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2E0" w:rsidRPr="00D3698A" w:rsidRDefault="00C952E0" w:rsidP="00D3698A">
      <w:pPr>
        <w:tabs>
          <w:tab w:val="left" w:pos="3243"/>
        </w:tabs>
        <w:spacing w:after="0" w:line="240" w:lineRule="auto"/>
        <w:rPr>
          <w:rFonts w:ascii="Times New Roman" w:hAnsi="Times New Roman" w:cs="Times New Roman"/>
          <w:sz w:val="40"/>
          <w:szCs w:val="40"/>
        </w:rPr>
      </w:pPr>
    </w:p>
    <w:tbl>
      <w:tblPr>
        <w:tblW w:w="0" w:type="auto"/>
        <w:jc w:val="right"/>
        <w:tblInd w:w="2802" w:type="dxa"/>
        <w:tblLook w:val="04A0"/>
      </w:tblPr>
      <w:tblGrid>
        <w:gridCol w:w="6769"/>
      </w:tblGrid>
      <w:tr w:rsidR="00D3698A" w:rsidRPr="00D3698A" w:rsidTr="00172E61">
        <w:trPr>
          <w:trHeight w:val="274"/>
          <w:jc w:val="right"/>
        </w:trPr>
        <w:tc>
          <w:tcPr>
            <w:tcW w:w="6769" w:type="dxa"/>
            <w:shd w:val="clear" w:color="auto" w:fill="auto"/>
          </w:tcPr>
          <w:p w:rsidR="00D3698A" w:rsidRPr="00D3698A" w:rsidRDefault="00D3698A" w:rsidP="00D3698A">
            <w:pPr>
              <w:suppressAutoHyphens/>
              <w:spacing w:after="0" w:line="240" w:lineRule="auto"/>
              <w:rPr>
                <w:rFonts w:ascii="Times New Roman" w:eastAsia="Calibri" w:hAnsi="Times New Roman" w:cs="Times New Roman"/>
                <w:szCs w:val="24"/>
                <w:shd w:val="clear" w:color="auto" w:fill="FFFFFF"/>
              </w:rPr>
            </w:pPr>
            <w:r w:rsidRPr="00D3698A">
              <w:rPr>
                <w:rFonts w:ascii="Times New Roman" w:eastAsia="Calibri" w:hAnsi="Times New Roman" w:cs="Times New Roman"/>
                <w:szCs w:val="24"/>
                <w:shd w:val="clear" w:color="auto" w:fill="FFFFFF"/>
              </w:rPr>
              <w:t xml:space="preserve">Приложение к  </w:t>
            </w:r>
            <w:proofErr w:type="gramStart"/>
            <w:r w:rsidRPr="00D3698A">
              <w:rPr>
                <w:rFonts w:ascii="Times New Roman" w:eastAsia="Calibri" w:hAnsi="Times New Roman" w:cs="Times New Roman"/>
                <w:szCs w:val="24"/>
                <w:shd w:val="clear" w:color="auto" w:fill="FFFFFF"/>
              </w:rPr>
              <w:t>адаптированной</w:t>
            </w:r>
            <w:proofErr w:type="gramEnd"/>
            <w:r w:rsidRPr="00D3698A">
              <w:rPr>
                <w:rFonts w:ascii="Times New Roman" w:eastAsia="Calibri" w:hAnsi="Times New Roman" w:cs="Times New Roman"/>
                <w:szCs w:val="24"/>
                <w:shd w:val="clear" w:color="auto" w:fill="FFFFFF"/>
              </w:rPr>
              <w:t xml:space="preserve"> основной образовательной</w:t>
            </w:r>
          </w:p>
        </w:tc>
      </w:tr>
      <w:tr w:rsidR="00D3698A" w:rsidRPr="00D3698A" w:rsidTr="00172E61">
        <w:trPr>
          <w:jc w:val="right"/>
        </w:trPr>
        <w:tc>
          <w:tcPr>
            <w:tcW w:w="6769" w:type="dxa"/>
            <w:shd w:val="clear" w:color="auto" w:fill="auto"/>
          </w:tcPr>
          <w:p w:rsidR="00D3698A" w:rsidRPr="00D3698A" w:rsidRDefault="00D3698A" w:rsidP="00D3698A">
            <w:pPr>
              <w:suppressAutoHyphens/>
              <w:spacing w:after="0" w:line="240" w:lineRule="auto"/>
              <w:rPr>
                <w:rFonts w:ascii="Times New Roman" w:eastAsia="Calibri" w:hAnsi="Times New Roman" w:cs="Times New Roman"/>
                <w:szCs w:val="24"/>
                <w:shd w:val="clear" w:color="auto" w:fill="FFFFFF"/>
              </w:rPr>
            </w:pPr>
            <w:r w:rsidRPr="00D3698A">
              <w:rPr>
                <w:rFonts w:ascii="Times New Roman" w:eastAsia="Calibri" w:hAnsi="Times New Roman" w:cs="Times New Roman"/>
                <w:szCs w:val="24"/>
                <w:shd w:val="clear" w:color="auto" w:fill="FFFFFF"/>
              </w:rPr>
              <w:t xml:space="preserve">Программе начального общего образования для </w:t>
            </w:r>
            <w:proofErr w:type="gramStart"/>
            <w:r w:rsidRPr="00D3698A">
              <w:rPr>
                <w:rFonts w:ascii="Times New Roman" w:eastAsia="Calibri" w:hAnsi="Times New Roman" w:cs="Times New Roman"/>
                <w:szCs w:val="24"/>
                <w:shd w:val="clear" w:color="auto" w:fill="FFFFFF"/>
              </w:rPr>
              <w:t>обучающихся</w:t>
            </w:r>
            <w:proofErr w:type="gramEnd"/>
          </w:p>
        </w:tc>
      </w:tr>
      <w:tr w:rsidR="00D3698A" w:rsidRPr="00D3698A" w:rsidTr="00172E61">
        <w:trPr>
          <w:jc w:val="right"/>
        </w:trPr>
        <w:tc>
          <w:tcPr>
            <w:tcW w:w="6769" w:type="dxa"/>
            <w:shd w:val="clear" w:color="auto" w:fill="auto"/>
          </w:tcPr>
          <w:p w:rsidR="00D3698A" w:rsidRPr="00D3698A" w:rsidRDefault="00D3698A" w:rsidP="00D3698A">
            <w:pPr>
              <w:suppressAutoHyphens/>
              <w:spacing w:after="0" w:line="240" w:lineRule="auto"/>
              <w:rPr>
                <w:rFonts w:ascii="Times New Roman" w:eastAsia="Calibri" w:hAnsi="Times New Roman" w:cs="Times New Roman"/>
                <w:szCs w:val="24"/>
                <w:shd w:val="clear" w:color="auto" w:fill="FFFFFF"/>
              </w:rPr>
            </w:pPr>
            <w:r w:rsidRPr="00D3698A">
              <w:rPr>
                <w:rFonts w:ascii="Times New Roman" w:eastAsia="Calibri" w:hAnsi="Times New Roman" w:cs="Times New Roman"/>
                <w:szCs w:val="24"/>
                <w:shd w:val="clear" w:color="auto" w:fill="FFFFFF"/>
              </w:rPr>
              <w:t>с задержкой психического развития</w:t>
            </w:r>
          </w:p>
        </w:tc>
      </w:tr>
      <w:tr w:rsidR="00D3698A" w:rsidRPr="00D3698A" w:rsidTr="00172E61">
        <w:trPr>
          <w:jc w:val="right"/>
        </w:trPr>
        <w:tc>
          <w:tcPr>
            <w:tcW w:w="6769" w:type="dxa"/>
            <w:shd w:val="clear" w:color="auto" w:fill="auto"/>
          </w:tcPr>
          <w:p w:rsidR="00D3698A" w:rsidRPr="00D3698A" w:rsidRDefault="00D3698A" w:rsidP="00D3698A">
            <w:pPr>
              <w:suppressAutoHyphens/>
              <w:spacing w:after="0" w:line="240" w:lineRule="auto"/>
              <w:rPr>
                <w:rFonts w:ascii="Times New Roman" w:eastAsia="Calibri" w:hAnsi="Times New Roman" w:cs="Times New Roman"/>
                <w:szCs w:val="24"/>
                <w:shd w:val="clear" w:color="auto" w:fill="FFFFFF"/>
              </w:rPr>
            </w:pPr>
            <w:r w:rsidRPr="00D3698A">
              <w:rPr>
                <w:rFonts w:ascii="Times New Roman" w:eastAsia="Calibri" w:hAnsi="Times New Roman" w:cs="Times New Roman"/>
                <w:szCs w:val="24"/>
                <w:shd w:val="clear" w:color="auto" w:fill="FFFFFF"/>
              </w:rPr>
              <w:t>муниципального общеобразовательного учреждения</w:t>
            </w:r>
          </w:p>
        </w:tc>
      </w:tr>
      <w:tr w:rsidR="00D3698A" w:rsidRPr="00D3698A" w:rsidTr="00172E61">
        <w:trPr>
          <w:jc w:val="right"/>
        </w:trPr>
        <w:tc>
          <w:tcPr>
            <w:tcW w:w="6769" w:type="dxa"/>
            <w:shd w:val="clear" w:color="auto" w:fill="auto"/>
          </w:tcPr>
          <w:p w:rsidR="00D3698A" w:rsidRPr="00D3698A" w:rsidRDefault="00D3698A" w:rsidP="00D3698A">
            <w:pPr>
              <w:suppressAutoHyphens/>
              <w:spacing w:after="0" w:line="240" w:lineRule="auto"/>
              <w:rPr>
                <w:rFonts w:ascii="Times New Roman" w:eastAsia="Calibri" w:hAnsi="Times New Roman" w:cs="Times New Roman"/>
                <w:szCs w:val="24"/>
                <w:shd w:val="clear" w:color="auto" w:fill="FFFFFF"/>
              </w:rPr>
            </w:pPr>
            <w:r w:rsidRPr="00D3698A">
              <w:rPr>
                <w:rFonts w:ascii="Times New Roman" w:eastAsia="Calibri" w:hAnsi="Times New Roman" w:cs="Times New Roman"/>
                <w:szCs w:val="24"/>
                <w:shd w:val="clear" w:color="auto" w:fill="FFFFFF"/>
              </w:rPr>
              <w:t>«Основная школа №59 имени полного кавалера ордена Славы</w:t>
            </w:r>
          </w:p>
        </w:tc>
      </w:tr>
      <w:tr w:rsidR="00D3698A" w:rsidRPr="00D3698A" w:rsidTr="00172E61">
        <w:trPr>
          <w:jc w:val="right"/>
        </w:trPr>
        <w:tc>
          <w:tcPr>
            <w:tcW w:w="6769" w:type="dxa"/>
            <w:shd w:val="clear" w:color="auto" w:fill="auto"/>
          </w:tcPr>
          <w:p w:rsidR="00D3698A" w:rsidRPr="00D3698A" w:rsidRDefault="00D3698A" w:rsidP="00D3698A">
            <w:pPr>
              <w:suppressAutoHyphens/>
              <w:spacing w:after="0" w:line="240" w:lineRule="auto"/>
              <w:rPr>
                <w:rFonts w:ascii="Times New Roman" w:eastAsia="Calibri" w:hAnsi="Times New Roman" w:cs="Times New Roman"/>
                <w:szCs w:val="24"/>
                <w:shd w:val="clear" w:color="auto" w:fill="FFFFFF"/>
              </w:rPr>
            </w:pPr>
            <w:r w:rsidRPr="00D3698A">
              <w:rPr>
                <w:rFonts w:ascii="Times New Roman" w:eastAsia="Calibri" w:hAnsi="Times New Roman" w:cs="Times New Roman"/>
                <w:szCs w:val="24"/>
                <w:shd w:val="clear" w:color="auto" w:fill="FFFFFF"/>
              </w:rPr>
              <w:t xml:space="preserve">Н.П. </w:t>
            </w:r>
            <w:proofErr w:type="spellStart"/>
            <w:r w:rsidRPr="00D3698A">
              <w:rPr>
                <w:rFonts w:ascii="Times New Roman" w:eastAsia="Calibri" w:hAnsi="Times New Roman" w:cs="Times New Roman"/>
                <w:szCs w:val="24"/>
                <w:shd w:val="clear" w:color="auto" w:fill="FFFFFF"/>
              </w:rPr>
              <w:t>Красюкова</w:t>
            </w:r>
            <w:proofErr w:type="spellEnd"/>
            <w:r w:rsidRPr="00D3698A">
              <w:rPr>
                <w:rFonts w:ascii="Times New Roman" w:eastAsia="Calibri" w:hAnsi="Times New Roman" w:cs="Times New Roman"/>
                <w:szCs w:val="24"/>
                <w:shd w:val="clear" w:color="auto" w:fill="FFFFFF"/>
              </w:rPr>
              <w:t xml:space="preserve"> Кировского района Волгограда»</w:t>
            </w:r>
          </w:p>
        </w:tc>
      </w:tr>
      <w:tr w:rsidR="00D3698A" w:rsidRPr="00D3698A" w:rsidTr="00172E61">
        <w:trPr>
          <w:jc w:val="right"/>
        </w:trPr>
        <w:tc>
          <w:tcPr>
            <w:tcW w:w="6769" w:type="dxa"/>
            <w:shd w:val="clear" w:color="auto" w:fill="auto"/>
          </w:tcPr>
          <w:p w:rsidR="00D3698A" w:rsidRPr="00D3698A" w:rsidRDefault="00D3698A" w:rsidP="00D3698A">
            <w:pPr>
              <w:suppressAutoHyphens/>
              <w:spacing w:after="0" w:line="240" w:lineRule="auto"/>
              <w:rPr>
                <w:rFonts w:ascii="Times New Roman" w:eastAsia="Calibri" w:hAnsi="Times New Roman" w:cs="Times New Roman"/>
                <w:szCs w:val="24"/>
                <w:shd w:val="clear" w:color="auto" w:fill="FFFFFF"/>
              </w:rPr>
            </w:pPr>
            <w:r w:rsidRPr="00D3698A">
              <w:rPr>
                <w:rFonts w:ascii="Times New Roman" w:eastAsia="Calibri" w:hAnsi="Times New Roman" w:cs="Times New Roman"/>
                <w:szCs w:val="24"/>
                <w:shd w:val="clear" w:color="auto" w:fill="FFFFFF"/>
              </w:rPr>
              <w:t>Приказ № 145/4от  31.08. 2023 г.</w:t>
            </w:r>
          </w:p>
        </w:tc>
      </w:tr>
    </w:tbl>
    <w:p w:rsidR="00492879" w:rsidRDefault="00492879" w:rsidP="00D3698A">
      <w:pPr>
        <w:spacing w:after="0"/>
      </w:pPr>
    </w:p>
    <w:p w:rsidR="00492879" w:rsidRDefault="00492879" w:rsidP="00492879"/>
    <w:p w:rsidR="00492879" w:rsidRDefault="00492879" w:rsidP="00492879"/>
    <w:p w:rsidR="00492879" w:rsidRDefault="00492879" w:rsidP="00492879"/>
    <w:p w:rsidR="00492879" w:rsidRDefault="00492879" w:rsidP="00492879"/>
    <w:p w:rsidR="00492879" w:rsidRPr="00492879" w:rsidRDefault="00492879" w:rsidP="00492879">
      <w:pPr>
        <w:pStyle w:val="aa"/>
        <w:jc w:val="center"/>
        <w:rPr>
          <w:rFonts w:ascii="Times New Roman" w:hAnsi="Times New Roman"/>
          <w:b/>
          <w:sz w:val="28"/>
          <w:szCs w:val="28"/>
          <w:shd w:val="clear" w:color="auto" w:fill="FFFFFF"/>
          <w:lang w:val="ru-RU"/>
        </w:rPr>
      </w:pPr>
      <w:r w:rsidRPr="00492879">
        <w:rPr>
          <w:rFonts w:ascii="Times New Roman" w:hAnsi="Times New Roman"/>
          <w:b/>
          <w:sz w:val="28"/>
          <w:szCs w:val="28"/>
          <w:shd w:val="clear" w:color="auto" w:fill="FFFFFF"/>
          <w:lang w:val="ru-RU"/>
        </w:rPr>
        <w:t>Адаптированная рабочая программа</w:t>
      </w:r>
    </w:p>
    <w:p w:rsidR="00492879" w:rsidRPr="00E657DD" w:rsidRDefault="00492879" w:rsidP="00492879">
      <w:pPr>
        <w:tabs>
          <w:tab w:val="left" w:pos="5565"/>
        </w:tabs>
        <w:spacing w:after="0" w:line="240" w:lineRule="auto"/>
        <w:jc w:val="center"/>
        <w:rPr>
          <w:rFonts w:ascii="Times New Roman" w:eastAsia="Times New Roman" w:hAnsi="Times New Roman"/>
          <w:sz w:val="28"/>
          <w:szCs w:val="28"/>
          <w:vertAlign w:val="superscript"/>
        </w:rPr>
      </w:pPr>
      <w:r w:rsidRPr="00E657DD">
        <w:rPr>
          <w:rFonts w:ascii="Times New Roman" w:eastAsia="Times New Roman" w:hAnsi="Times New Roman"/>
          <w:b/>
          <w:sz w:val="28"/>
          <w:szCs w:val="28"/>
        </w:rPr>
        <w:t>учебного предмета «</w:t>
      </w:r>
      <w:r>
        <w:rPr>
          <w:rFonts w:ascii="Times New Roman" w:eastAsia="Times New Roman" w:hAnsi="Times New Roman"/>
          <w:b/>
          <w:sz w:val="28"/>
          <w:szCs w:val="28"/>
        </w:rPr>
        <w:t xml:space="preserve">Иностранный (английский) язык», </w:t>
      </w:r>
      <w:r w:rsidRPr="00E657DD">
        <w:rPr>
          <w:rFonts w:ascii="Times New Roman" w:eastAsia="Times New Roman" w:hAnsi="Times New Roman"/>
          <w:b/>
          <w:sz w:val="28"/>
          <w:szCs w:val="28"/>
        </w:rPr>
        <w:t>вариант 7.2</w:t>
      </w:r>
    </w:p>
    <w:p w:rsidR="00492879" w:rsidRDefault="00492879" w:rsidP="00492879"/>
    <w:p w:rsidR="00805ECF" w:rsidRPr="00B928E6" w:rsidRDefault="00805ECF" w:rsidP="00805ECF">
      <w:pPr>
        <w:widowControl w:val="0"/>
        <w:autoSpaceDE w:val="0"/>
        <w:autoSpaceDN w:val="0"/>
        <w:adjustRightInd w:val="0"/>
        <w:spacing w:after="0" w:line="240" w:lineRule="auto"/>
        <w:rPr>
          <w:rFonts w:ascii="Times New Roman" w:eastAsia="Calibri" w:hAnsi="Times New Roman" w:cs="Times New Roman"/>
          <w:sz w:val="28"/>
          <w:szCs w:val="28"/>
          <w:lang w:eastAsia="en-US"/>
        </w:rPr>
      </w:pPr>
    </w:p>
    <w:p w:rsidR="00492879" w:rsidRDefault="00492879">
      <w:pPr>
        <w:rPr>
          <w:rFonts w:ascii="Times New Roman" w:eastAsia="Times New Roman" w:hAnsi="Times New Roman"/>
          <w:b/>
          <w:color w:val="000000"/>
          <w:sz w:val="24"/>
        </w:rPr>
      </w:pPr>
      <w:r>
        <w:rPr>
          <w:rFonts w:ascii="Times New Roman" w:eastAsia="Times New Roman" w:hAnsi="Times New Roman"/>
          <w:b/>
          <w:color w:val="000000"/>
          <w:sz w:val="24"/>
        </w:rPr>
        <w:br w:type="page"/>
      </w:r>
    </w:p>
    <w:p w:rsidR="00130044" w:rsidRDefault="00130044" w:rsidP="001A224F">
      <w:pPr>
        <w:autoSpaceDE w:val="0"/>
        <w:autoSpaceDN w:val="0"/>
        <w:spacing w:after="0" w:line="230" w:lineRule="auto"/>
        <w:jc w:val="center"/>
        <w:rPr>
          <w:rFonts w:ascii="Times New Roman" w:eastAsia="Times New Roman" w:hAnsi="Times New Roman"/>
          <w:b/>
          <w:color w:val="000000"/>
          <w:sz w:val="24"/>
        </w:rPr>
      </w:pPr>
    </w:p>
    <w:p w:rsidR="00130044" w:rsidRDefault="00130044" w:rsidP="001A224F">
      <w:pPr>
        <w:autoSpaceDE w:val="0"/>
        <w:autoSpaceDN w:val="0"/>
        <w:spacing w:after="0" w:line="230" w:lineRule="auto"/>
        <w:jc w:val="center"/>
        <w:rPr>
          <w:rFonts w:ascii="Times New Roman" w:eastAsia="Times New Roman" w:hAnsi="Times New Roman"/>
          <w:b/>
          <w:color w:val="000000"/>
          <w:sz w:val="24"/>
        </w:rPr>
      </w:pPr>
    </w:p>
    <w:p w:rsidR="00805ECF" w:rsidRPr="00F45E84" w:rsidRDefault="00805ECF" w:rsidP="001A224F">
      <w:pPr>
        <w:autoSpaceDE w:val="0"/>
        <w:autoSpaceDN w:val="0"/>
        <w:spacing w:after="0" w:line="230" w:lineRule="auto"/>
        <w:jc w:val="center"/>
      </w:pPr>
      <w:r w:rsidRPr="00F45E84">
        <w:rPr>
          <w:rFonts w:ascii="Times New Roman" w:eastAsia="Times New Roman" w:hAnsi="Times New Roman"/>
          <w:b/>
          <w:color w:val="000000"/>
          <w:sz w:val="24"/>
        </w:rPr>
        <w:t>ПОЯСНИТЕЛЬНАЯ ЗАПИСКА</w:t>
      </w:r>
    </w:p>
    <w:p w:rsidR="001A224F" w:rsidRDefault="001A224F" w:rsidP="001A224F">
      <w:pPr>
        <w:spacing w:after="0" w:line="264" w:lineRule="auto"/>
        <w:ind w:firstLine="600"/>
        <w:jc w:val="both"/>
        <w:rPr>
          <w:rFonts w:ascii="Times New Roman" w:hAnsi="Times New Roman"/>
          <w:color w:val="000000"/>
          <w:sz w:val="28"/>
        </w:rPr>
      </w:pPr>
    </w:p>
    <w:p w:rsidR="001A224F" w:rsidRDefault="00D3698A" w:rsidP="001A224F">
      <w:pPr>
        <w:spacing w:after="0" w:line="264" w:lineRule="auto"/>
        <w:ind w:firstLine="600"/>
        <w:jc w:val="both"/>
        <w:rPr>
          <w:rFonts w:ascii="Times New Roman" w:hAnsi="Times New Roman"/>
          <w:color w:val="000000"/>
          <w:sz w:val="28"/>
        </w:rPr>
      </w:pPr>
      <w:proofErr w:type="spellStart"/>
      <w:proofErr w:type="gramStart"/>
      <w:r>
        <w:rPr>
          <w:rFonts w:ascii="Times New Roman" w:hAnsi="Times New Roman"/>
          <w:color w:val="000000"/>
          <w:sz w:val="28"/>
        </w:rPr>
        <w:t>Адаптироанная</w:t>
      </w:r>
      <w:proofErr w:type="spellEnd"/>
      <w:r>
        <w:rPr>
          <w:rFonts w:ascii="Times New Roman" w:hAnsi="Times New Roman"/>
          <w:color w:val="000000"/>
          <w:sz w:val="28"/>
        </w:rPr>
        <w:t xml:space="preserve"> рабочая п</w:t>
      </w:r>
      <w:r w:rsidR="001A224F">
        <w:rPr>
          <w:rFonts w:ascii="Times New Roman" w:hAnsi="Times New Roman"/>
          <w:color w:val="000000"/>
          <w:sz w:val="28"/>
        </w:rPr>
        <w:t xml:space="preserve">рограмма по иностранному (английскому) языку для обучающихся с </w:t>
      </w:r>
      <w:r w:rsidR="001A224F">
        <w:rPr>
          <w:rFonts w:ascii="Times New Roman" w:hAnsi="Times New Roman"/>
          <w:sz w:val="28"/>
          <w:szCs w:val="28"/>
          <w:shd w:val="clear" w:color="auto" w:fill="FFFFFF"/>
        </w:rPr>
        <w:t>задержкой психического развития (ЗПР)</w:t>
      </w:r>
      <w:r w:rsidR="001A224F" w:rsidRPr="0081476E">
        <w:rPr>
          <w:rFonts w:ascii="Times New Roman" w:hAnsi="Times New Roman"/>
          <w:color w:val="000000"/>
          <w:sz w:val="28"/>
        </w:rPr>
        <w:t xml:space="preserve"> на уровне начального общего образования </w:t>
      </w:r>
      <w:r w:rsidR="001A224F" w:rsidRPr="00B43C35">
        <w:rPr>
          <w:rFonts w:ascii="Times New Roman" w:hAnsi="Times New Roman"/>
          <w:color w:val="000000"/>
          <w:sz w:val="28"/>
        </w:rPr>
        <w:t>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A224F" w:rsidRPr="0081476E" w:rsidRDefault="001A224F" w:rsidP="001A224F">
      <w:pPr>
        <w:spacing w:after="0" w:line="264" w:lineRule="auto"/>
        <w:ind w:firstLine="600"/>
        <w:jc w:val="both"/>
      </w:pPr>
      <w:r w:rsidRPr="0081476E">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81476E">
        <w:rPr>
          <w:rFonts w:ascii="Times New Roman" w:hAnsi="Times New Roman"/>
          <w:color w:val="000000"/>
          <w:sz w:val="28"/>
        </w:rPr>
        <w:t>воспитания</w:t>
      </w:r>
      <w:proofErr w:type="gramEnd"/>
      <w:r w:rsidRPr="0081476E">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A224F" w:rsidRPr="00130044" w:rsidRDefault="001A224F" w:rsidP="001A224F">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В результате изучения курса иностранного</w:t>
      </w:r>
      <w:r w:rsidR="00130044">
        <w:rPr>
          <w:rFonts w:ascii="Times New Roman" w:hAnsi="Times New Roman"/>
          <w:sz w:val="28"/>
          <w:szCs w:val="28"/>
          <w:shd w:val="clear" w:color="auto" w:fill="FFFFFF"/>
        </w:rPr>
        <w:t xml:space="preserve"> (английского)</w:t>
      </w:r>
      <w:r w:rsidRPr="00130044">
        <w:rPr>
          <w:rFonts w:ascii="Times New Roman" w:hAnsi="Times New Roman"/>
          <w:sz w:val="28"/>
          <w:szCs w:val="28"/>
          <w:shd w:val="clear" w:color="auto" w:fill="FFFFFF"/>
        </w:rPr>
        <w:t xml:space="preserve"> языка у </w:t>
      </w:r>
      <w:proofErr w:type="gramStart"/>
      <w:r w:rsidRPr="00130044">
        <w:rPr>
          <w:rFonts w:ascii="Times New Roman" w:hAnsi="Times New Roman"/>
          <w:sz w:val="28"/>
          <w:szCs w:val="28"/>
          <w:shd w:val="clear" w:color="auto" w:fill="FFFFFF"/>
        </w:rPr>
        <w:t>обучающихся</w:t>
      </w:r>
      <w:proofErr w:type="gramEnd"/>
      <w:r w:rsidRPr="00130044">
        <w:rPr>
          <w:rFonts w:ascii="Times New Roman" w:hAnsi="Times New Roman"/>
          <w:sz w:val="28"/>
          <w:szCs w:val="28"/>
          <w:shd w:val="clear" w:color="auto" w:fill="FFFFFF"/>
        </w:rPr>
        <w:t xml:space="preserve"> с </w:t>
      </w:r>
      <w:r>
        <w:rPr>
          <w:rFonts w:ascii="Times New Roman" w:hAnsi="Times New Roman"/>
          <w:sz w:val="28"/>
          <w:szCs w:val="28"/>
          <w:shd w:val="clear" w:color="auto" w:fill="FFFFFF"/>
        </w:rPr>
        <w:t>ЗПР н</w:t>
      </w:r>
      <w:r w:rsidRPr="00130044">
        <w:rPr>
          <w:rFonts w:ascii="Times New Roman" w:hAnsi="Times New Roman"/>
          <w:sz w:val="28"/>
          <w:szCs w:val="28"/>
          <w:shd w:val="clear" w:color="auto" w:fill="FFFFFF"/>
        </w:rPr>
        <w:t>а уровне начального общего образования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  Для лиц с ЗПР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Изучение иностранного языка начинается с 3 класса.</w:t>
      </w:r>
    </w:p>
    <w:p w:rsidR="00805ECF" w:rsidRPr="00130044" w:rsidRDefault="00805ECF"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 xml:space="preserve">Адаптированная программа для детей с ОВЗ не предполагает сокращения тематических разделов. Однако объем изучаемого лексического, синтаксического и грамматического материала претерпевает изменения. Адаптация программы происходит за счет сокращения сложных понятий и терминов. </w:t>
      </w:r>
    </w:p>
    <w:p w:rsidR="00805ECF" w:rsidRPr="00130044" w:rsidRDefault="00805ECF"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Адаптированная программа рассчитана на 2 года по 1 учебному часу в неделю (изучениеучебногопредмета «</w:t>
      </w:r>
      <w:r w:rsidR="00492879" w:rsidRPr="00130044">
        <w:rPr>
          <w:rFonts w:ascii="Times New Roman" w:hAnsi="Times New Roman"/>
          <w:sz w:val="28"/>
          <w:szCs w:val="28"/>
          <w:shd w:val="clear" w:color="auto" w:fill="FFFFFF"/>
        </w:rPr>
        <w:t>Иностранный (английский) язык»</w:t>
      </w:r>
      <w:proofErr w:type="gramStart"/>
      <w:r w:rsidR="00492879" w:rsidRPr="00130044">
        <w:rPr>
          <w:rFonts w:ascii="Times New Roman" w:hAnsi="Times New Roman"/>
          <w:sz w:val="28"/>
          <w:szCs w:val="28"/>
          <w:shd w:val="clear" w:color="auto" w:fill="FFFFFF"/>
        </w:rPr>
        <w:t>,</w:t>
      </w:r>
      <w:r w:rsidRPr="00130044">
        <w:rPr>
          <w:rFonts w:ascii="Times New Roman" w:hAnsi="Times New Roman"/>
          <w:sz w:val="28"/>
          <w:szCs w:val="28"/>
          <w:shd w:val="clear" w:color="auto" w:fill="FFFFFF"/>
        </w:rPr>
        <w:t>н</w:t>
      </w:r>
      <w:proofErr w:type="gramEnd"/>
      <w:r w:rsidRPr="00130044">
        <w:rPr>
          <w:rFonts w:ascii="Times New Roman" w:hAnsi="Times New Roman"/>
          <w:sz w:val="28"/>
          <w:szCs w:val="28"/>
          <w:shd w:val="clear" w:color="auto" w:fill="FFFFFF"/>
        </w:rPr>
        <w:t>ачинается с 3-го класса):</w:t>
      </w:r>
    </w:p>
    <w:p w:rsidR="00805ECF" w:rsidRPr="00130044" w:rsidRDefault="00805ECF"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В 3 классе – 34 часа в год,</w:t>
      </w:r>
    </w:p>
    <w:p w:rsidR="00805ECF" w:rsidRPr="00130044" w:rsidRDefault="00805ECF"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В 4 классе – 34 часа в год.</w:t>
      </w:r>
    </w:p>
    <w:p w:rsidR="00492879" w:rsidRPr="00130044" w:rsidRDefault="00492879" w:rsidP="00130044">
      <w:pPr>
        <w:spacing w:after="0" w:line="264" w:lineRule="auto"/>
        <w:ind w:firstLine="600"/>
        <w:jc w:val="both"/>
        <w:rPr>
          <w:rFonts w:ascii="Times New Roman" w:hAnsi="Times New Roman"/>
          <w:sz w:val="28"/>
          <w:szCs w:val="28"/>
          <w:shd w:val="clear" w:color="auto" w:fill="FFFFFF"/>
        </w:rPr>
      </w:pPr>
    </w:p>
    <w:p w:rsidR="00805ECF" w:rsidRPr="00130044" w:rsidRDefault="00805ECF" w:rsidP="00130044">
      <w:pPr>
        <w:spacing w:after="0" w:line="264" w:lineRule="auto"/>
        <w:ind w:firstLine="600"/>
        <w:jc w:val="both"/>
        <w:rPr>
          <w:rFonts w:ascii="Times New Roman" w:hAnsi="Times New Roman"/>
          <w:sz w:val="28"/>
          <w:szCs w:val="28"/>
          <w:shd w:val="clear" w:color="auto" w:fill="FFFFFF"/>
        </w:rPr>
      </w:pPr>
    </w:p>
    <w:p w:rsidR="00130044" w:rsidRDefault="00130044">
      <w:pPr>
        <w:rPr>
          <w:rFonts w:ascii="Times New Roman" w:hAnsi="Times New Roman" w:cs="Times New Roman"/>
          <w:sz w:val="24"/>
          <w:szCs w:val="24"/>
        </w:rPr>
      </w:pPr>
      <w:r>
        <w:rPr>
          <w:rFonts w:ascii="Times New Roman" w:hAnsi="Times New Roman" w:cs="Times New Roman"/>
          <w:sz w:val="24"/>
          <w:szCs w:val="24"/>
        </w:rPr>
        <w:br w:type="page"/>
      </w:r>
    </w:p>
    <w:p w:rsidR="00130044" w:rsidRDefault="00130044" w:rsidP="00805ECF">
      <w:pPr>
        <w:autoSpaceDE w:val="0"/>
        <w:autoSpaceDN w:val="0"/>
        <w:spacing w:before="322" w:after="0" w:line="262" w:lineRule="auto"/>
        <w:ind w:right="144"/>
        <w:rPr>
          <w:rFonts w:ascii="Times New Roman" w:eastAsia="Times New Roman" w:hAnsi="Times New Roman"/>
          <w:b/>
          <w:color w:val="000000"/>
          <w:sz w:val="24"/>
        </w:rPr>
      </w:pPr>
      <w:r w:rsidRPr="00130044">
        <w:rPr>
          <w:rFonts w:ascii="Times New Roman" w:eastAsia="Times New Roman" w:hAnsi="Times New Roman"/>
          <w:b/>
          <w:color w:val="000000"/>
          <w:sz w:val="24"/>
        </w:rPr>
        <w:t xml:space="preserve">ОБЩАЯ ХАРАКТЕРИСТИКА УЧЕБНОГО ПРЕДМЕТА «ИНОСТРАННЫЙ (АНГЛИЙСКИЙ) ЯЗЫК» </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 xml:space="preserve">Обучение детей с  ЗПР иностранному языку осуществляется с учетом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 </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 xml:space="preserve">Обучение английскому языку детей с ЗПР строится на основе следующих базовых положений: </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 xml:space="preserve">• Важным условием является организация языковой среды. </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 xml:space="preserve">• Важное значение имеет четкая формулировка инструкций и их однозначное понимание </w:t>
      </w:r>
      <w:proofErr w:type="gramStart"/>
      <w:r w:rsidRPr="00130044">
        <w:rPr>
          <w:rFonts w:ascii="Times New Roman" w:hAnsi="Times New Roman"/>
          <w:sz w:val="28"/>
          <w:szCs w:val="28"/>
          <w:shd w:val="clear" w:color="auto" w:fill="FFFFFF"/>
        </w:rPr>
        <w:t>обучающимися</w:t>
      </w:r>
      <w:proofErr w:type="gramEnd"/>
      <w:r w:rsidRPr="00130044">
        <w:rPr>
          <w:rFonts w:ascii="Times New Roman" w:hAnsi="Times New Roman"/>
          <w:sz w:val="28"/>
          <w:szCs w:val="28"/>
          <w:shd w:val="clear" w:color="auto" w:fill="FFFFFF"/>
        </w:rPr>
        <w:t xml:space="preserve"> с ЗПР. </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proofErr w:type="gramStart"/>
      <w:r w:rsidRPr="00130044">
        <w:rPr>
          <w:rFonts w:ascii="Times New Roman" w:hAnsi="Times New Roman"/>
          <w:sz w:val="28"/>
          <w:szCs w:val="28"/>
          <w:shd w:val="clear" w:color="auto" w:fill="FFFFFF"/>
        </w:rPr>
        <w:t xml:space="preserve">• Изучаемые образцы речи соответствуют языковым нормам современного английского языка и предъявляются через общение с учителем, как в устной, так и в письменной формах, </w:t>
      </w:r>
      <w:proofErr w:type="spellStart"/>
      <w:r w:rsidRPr="00130044">
        <w:rPr>
          <w:rFonts w:ascii="Times New Roman" w:hAnsi="Times New Roman"/>
          <w:sz w:val="28"/>
          <w:szCs w:val="28"/>
          <w:shd w:val="clear" w:color="auto" w:fill="FFFFFF"/>
        </w:rPr>
        <w:t>аудирование</w:t>
      </w:r>
      <w:proofErr w:type="spellEnd"/>
      <w:r w:rsidRPr="00130044">
        <w:rPr>
          <w:rFonts w:ascii="Times New Roman" w:hAnsi="Times New Roman"/>
          <w:sz w:val="28"/>
          <w:szCs w:val="28"/>
          <w:shd w:val="clear" w:color="auto" w:fill="FFFFFF"/>
        </w:rPr>
        <w:t xml:space="preserve">. </w:t>
      </w:r>
      <w:proofErr w:type="gramEnd"/>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 xml:space="preserve">• 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 xml:space="preserve">• Предлагаемый для изучения на иностранном языке языковой материал должен быть </w:t>
      </w:r>
      <w:proofErr w:type="gramStart"/>
      <w:r w:rsidRPr="00130044">
        <w:rPr>
          <w:rFonts w:ascii="Times New Roman" w:hAnsi="Times New Roman"/>
          <w:sz w:val="28"/>
          <w:szCs w:val="28"/>
          <w:shd w:val="clear" w:color="auto" w:fill="FFFFFF"/>
        </w:rPr>
        <w:t>знаком</w:t>
      </w:r>
      <w:proofErr w:type="gramEnd"/>
      <w:r w:rsidRPr="00130044">
        <w:rPr>
          <w:rFonts w:ascii="Times New Roman" w:hAnsi="Times New Roman"/>
          <w:sz w:val="28"/>
          <w:szCs w:val="28"/>
          <w:shd w:val="clear" w:color="auto" w:fill="FFFFFF"/>
        </w:rPr>
        <w:t xml:space="preserve"> обучающимся на родном языке. </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 xml:space="preserve">• 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сохранные анализаторы. </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 xml:space="preserve">• Уроки строятся по принципу формирования потребности в общении. Мотивация </w:t>
      </w:r>
      <w:proofErr w:type="gramStart"/>
      <w:r w:rsidRPr="00130044">
        <w:rPr>
          <w:rFonts w:ascii="Times New Roman" w:hAnsi="Times New Roman"/>
          <w:sz w:val="28"/>
          <w:szCs w:val="28"/>
          <w:shd w:val="clear" w:color="auto" w:fill="FFFFFF"/>
        </w:rPr>
        <w:t>обучающегося</w:t>
      </w:r>
      <w:proofErr w:type="gramEnd"/>
      <w:r w:rsidRPr="00130044">
        <w:rPr>
          <w:rFonts w:ascii="Times New Roman" w:hAnsi="Times New Roman"/>
          <w:sz w:val="28"/>
          <w:szCs w:val="28"/>
          <w:shd w:val="clear" w:color="auto" w:fill="FFFFFF"/>
        </w:rPr>
        <w:t xml:space="preserve"> к общению на английском языке имеет важнейшее значение.</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 xml:space="preserve"> • Аудирование является одним из важных видов учебной деятельности. Работа с аудиозаписью для восприятия и закрепления материала осуществляется в классе и во внеурочное время.</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 xml:space="preserve"> • Овладение произносительной стороной английской речи детьми с НОДА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 Необходимо обеспечение различных видов наглядности на всех этапах урока, включая компьютерные средства.</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 xml:space="preserve"> • Требования к устной и письменной речи предъявляется исходя из индивидуальных возможностей обучающихся.</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 xml:space="preserve">Коррекционно-развивающий потенциал учебного предмета «Иностранный (английский) язык» способствует развитию коммуникативных навыков обучающихся с ЗПР,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 </w:t>
      </w:r>
    </w:p>
    <w:p w:rsidR="00C604EE" w:rsidRDefault="00C604EE" w:rsidP="00130044">
      <w:pPr>
        <w:spacing w:after="0" w:line="264" w:lineRule="auto"/>
        <w:ind w:firstLine="600"/>
        <w:jc w:val="both"/>
        <w:rPr>
          <w:rFonts w:ascii="Times New Roman" w:eastAsia="Times New Roman" w:hAnsi="Times New Roman"/>
          <w:b/>
          <w:color w:val="000000"/>
          <w:sz w:val="24"/>
        </w:rPr>
      </w:pPr>
    </w:p>
    <w:p w:rsidR="00C604EE" w:rsidRDefault="00C604EE">
      <w:pPr>
        <w:rPr>
          <w:rFonts w:ascii="Times New Roman" w:eastAsia="Times New Roman" w:hAnsi="Times New Roman"/>
          <w:b/>
          <w:color w:val="000000"/>
          <w:sz w:val="24"/>
        </w:rPr>
      </w:pPr>
      <w:r>
        <w:rPr>
          <w:rFonts w:ascii="Times New Roman" w:eastAsia="Times New Roman" w:hAnsi="Times New Roman"/>
          <w:b/>
          <w:color w:val="000000"/>
          <w:sz w:val="24"/>
        </w:rPr>
        <w:br w:type="page"/>
      </w:r>
    </w:p>
    <w:p w:rsidR="00130044" w:rsidRDefault="00130044" w:rsidP="00130044">
      <w:pPr>
        <w:spacing w:after="0" w:line="264" w:lineRule="auto"/>
        <w:ind w:firstLine="600"/>
        <w:jc w:val="both"/>
      </w:pPr>
      <w:r w:rsidRPr="00130044">
        <w:rPr>
          <w:rFonts w:ascii="Times New Roman" w:eastAsia="Times New Roman" w:hAnsi="Times New Roman"/>
          <w:b/>
          <w:color w:val="000000"/>
          <w:sz w:val="24"/>
        </w:rPr>
        <w:t>ЦЕЛИ ИЗУЧЕНИЯ УЧЕБНОГО ПРЕДМЕТА «ИНОСТРАННЫЙ (АНГЛИЙСКИЙ) ЯЗЫК»</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Основная цель изучения иностранных языков в таких классах – развивающая, а именно:</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 xml:space="preserve">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 </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 xml:space="preserve">2) 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 xml:space="preserve">3) </w:t>
      </w:r>
      <w:proofErr w:type="spellStart"/>
      <w:r w:rsidRPr="00130044">
        <w:rPr>
          <w:rFonts w:ascii="Times New Roman" w:hAnsi="Times New Roman"/>
          <w:sz w:val="28"/>
          <w:szCs w:val="28"/>
          <w:shd w:val="clear" w:color="auto" w:fill="FFFFFF"/>
        </w:rPr>
        <w:t>сформированность</w:t>
      </w:r>
      <w:proofErr w:type="spellEnd"/>
      <w:r w:rsidRPr="00130044">
        <w:rPr>
          <w:rFonts w:ascii="Times New Roman" w:hAnsi="Times New Roman"/>
          <w:sz w:val="28"/>
          <w:szCs w:val="28"/>
          <w:shd w:val="clear" w:color="auto" w:fill="FFFFFF"/>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130044" w:rsidRPr="00130044" w:rsidRDefault="00130044" w:rsidP="00130044">
      <w:pPr>
        <w:spacing w:after="0" w:line="264" w:lineRule="auto"/>
        <w:ind w:firstLine="600"/>
        <w:jc w:val="both"/>
        <w:rPr>
          <w:rFonts w:ascii="Times New Roman" w:hAnsi="Times New Roman"/>
          <w:sz w:val="28"/>
          <w:szCs w:val="28"/>
          <w:shd w:val="clear" w:color="auto" w:fill="FFFFFF"/>
        </w:rPr>
      </w:pPr>
      <w:r w:rsidRPr="00130044">
        <w:rPr>
          <w:rFonts w:ascii="Times New Roman" w:hAnsi="Times New Roman"/>
          <w:sz w:val="28"/>
          <w:szCs w:val="28"/>
          <w:shd w:val="clear" w:color="auto" w:fill="FFFFFF"/>
        </w:rPr>
        <w:tab/>
        <w:t>Эта цель подразумевает решение следующих задач:</w:t>
      </w:r>
    </w:p>
    <w:p w:rsidR="00130044" w:rsidRPr="00744969" w:rsidRDefault="00C604EE" w:rsidP="00C604EE">
      <w:pPr>
        <w:pStyle w:val="af"/>
        <w:numPr>
          <w:ilvl w:val="0"/>
          <w:numId w:val="32"/>
        </w:numPr>
        <w:spacing w:after="0" w:line="264" w:lineRule="auto"/>
        <w:jc w:val="both"/>
        <w:rPr>
          <w:rFonts w:ascii="Times New Roman" w:hAnsi="Times New Roman"/>
          <w:sz w:val="28"/>
          <w:szCs w:val="28"/>
          <w:shd w:val="clear" w:color="auto" w:fill="FFFFFF"/>
          <w:lang w:val="ru-RU"/>
        </w:rPr>
      </w:pPr>
      <w:r w:rsidRPr="00744969">
        <w:rPr>
          <w:rFonts w:ascii="Times New Roman" w:hAnsi="Times New Roman"/>
          <w:sz w:val="28"/>
          <w:szCs w:val="28"/>
          <w:shd w:val="clear" w:color="auto" w:fill="FFFFFF"/>
          <w:lang w:val="ru-RU"/>
        </w:rPr>
        <w:t>формирование элементарных коммуникативных навыков на иностранном языке;</w:t>
      </w:r>
    </w:p>
    <w:p w:rsidR="00C604EE" w:rsidRPr="00744969" w:rsidRDefault="00130044" w:rsidP="00C604EE">
      <w:pPr>
        <w:pStyle w:val="af"/>
        <w:numPr>
          <w:ilvl w:val="0"/>
          <w:numId w:val="32"/>
        </w:numPr>
        <w:spacing w:after="0" w:line="264" w:lineRule="auto"/>
        <w:jc w:val="both"/>
        <w:rPr>
          <w:rFonts w:ascii="Times New Roman" w:hAnsi="Times New Roman"/>
          <w:sz w:val="28"/>
          <w:szCs w:val="28"/>
          <w:shd w:val="clear" w:color="auto" w:fill="FFFFFF"/>
          <w:lang w:val="ru-RU"/>
        </w:rPr>
      </w:pPr>
      <w:r w:rsidRPr="00744969">
        <w:rPr>
          <w:rFonts w:ascii="Times New Roman" w:hAnsi="Times New Roman"/>
          <w:sz w:val="28"/>
          <w:szCs w:val="28"/>
          <w:shd w:val="clear" w:color="auto" w:fill="FFFFFF"/>
          <w:lang w:val="ru-RU"/>
        </w:rPr>
        <w:t xml:space="preserve">формирование навыков речевого поведения на иностранном языке: </w:t>
      </w:r>
    </w:p>
    <w:p w:rsidR="00C604EE" w:rsidRPr="00744969" w:rsidRDefault="00130044" w:rsidP="00C604EE">
      <w:pPr>
        <w:pStyle w:val="af"/>
        <w:numPr>
          <w:ilvl w:val="0"/>
          <w:numId w:val="32"/>
        </w:numPr>
        <w:spacing w:after="0" w:line="264" w:lineRule="auto"/>
        <w:jc w:val="both"/>
        <w:rPr>
          <w:rFonts w:ascii="Times New Roman" w:hAnsi="Times New Roman"/>
          <w:sz w:val="28"/>
          <w:szCs w:val="28"/>
          <w:shd w:val="clear" w:color="auto" w:fill="FFFFFF"/>
          <w:lang w:val="ru-RU"/>
        </w:rPr>
      </w:pPr>
      <w:r w:rsidRPr="00744969">
        <w:rPr>
          <w:rFonts w:ascii="Times New Roman" w:hAnsi="Times New Roman"/>
          <w:sz w:val="28"/>
          <w:szCs w:val="28"/>
          <w:shd w:val="clear" w:color="auto" w:fill="FFFFFF"/>
          <w:lang w:val="ru-RU"/>
        </w:rPr>
        <w:t xml:space="preserve">формирование навыков диалогической англоязычной речи; </w:t>
      </w:r>
    </w:p>
    <w:p w:rsidR="00C604EE" w:rsidRPr="00C604EE" w:rsidRDefault="00130044" w:rsidP="00C604EE">
      <w:pPr>
        <w:pStyle w:val="af"/>
        <w:numPr>
          <w:ilvl w:val="0"/>
          <w:numId w:val="32"/>
        </w:numPr>
        <w:spacing w:after="0" w:line="264" w:lineRule="auto"/>
        <w:jc w:val="both"/>
        <w:rPr>
          <w:rFonts w:ascii="Times New Roman" w:hAnsi="Times New Roman"/>
          <w:sz w:val="28"/>
          <w:szCs w:val="28"/>
          <w:shd w:val="clear" w:color="auto" w:fill="FFFFFF"/>
          <w:lang w:val="ru-RU"/>
        </w:rPr>
      </w:pPr>
      <w:r w:rsidRPr="00C604EE">
        <w:rPr>
          <w:rFonts w:ascii="Times New Roman" w:hAnsi="Times New Roman"/>
          <w:sz w:val="28"/>
          <w:szCs w:val="28"/>
          <w:shd w:val="clear" w:color="auto" w:fill="FFFFFF"/>
          <w:lang w:val="ru-RU"/>
        </w:rPr>
        <w:t xml:space="preserve">формирование навыков монологической англоязычной речи; </w:t>
      </w:r>
    </w:p>
    <w:p w:rsidR="00C604EE" w:rsidRPr="00C604EE" w:rsidRDefault="00130044" w:rsidP="00C604EE">
      <w:pPr>
        <w:pStyle w:val="af"/>
        <w:numPr>
          <w:ilvl w:val="0"/>
          <w:numId w:val="32"/>
        </w:numPr>
        <w:spacing w:after="0" w:line="264" w:lineRule="auto"/>
        <w:jc w:val="both"/>
        <w:rPr>
          <w:rFonts w:ascii="Times New Roman" w:hAnsi="Times New Roman"/>
          <w:sz w:val="28"/>
          <w:szCs w:val="28"/>
          <w:shd w:val="clear" w:color="auto" w:fill="FFFFFF"/>
          <w:lang w:val="ru-RU"/>
        </w:rPr>
      </w:pPr>
      <w:r w:rsidRPr="00C604EE">
        <w:rPr>
          <w:rFonts w:ascii="Times New Roman" w:hAnsi="Times New Roman"/>
          <w:sz w:val="28"/>
          <w:szCs w:val="28"/>
          <w:shd w:val="clear" w:color="auto" w:fill="FFFFFF"/>
          <w:lang w:val="ru-RU"/>
        </w:rPr>
        <w:t xml:space="preserve">формирование представлений о культуре страны изучаемого языка; </w:t>
      </w:r>
    </w:p>
    <w:p w:rsidR="00C604EE" w:rsidRPr="00C604EE" w:rsidRDefault="00130044" w:rsidP="00C604EE">
      <w:pPr>
        <w:pStyle w:val="af"/>
        <w:numPr>
          <w:ilvl w:val="0"/>
          <w:numId w:val="32"/>
        </w:numPr>
        <w:spacing w:after="0" w:line="264" w:lineRule="auto"/>
        <w:jc w:val="both"/>
        <w:rPr>
          <w:rFonts w:ascii="Times New Roman" w:hAnsi="Times New Roman"/>
          <w:sz w:val="28"/>
          <w:szCs w:val="28"/>
          <w:shd w:val="clear" w:color="auto" w:fill="FFFFFF"/>
          <w:lang w:val="ru-RU"/>
        </w:rPr>
      </w:pPr>
      <w:r w:rsidRPr="00C604EE">
        <w:rPr>
          <w:rFonts w:ascii="Times New Roman" w:hAnsi="Times New Roman"/>
          <w:sz w:val="28"/>
          <w:szCs w:val="28"/>
          <w:shd w:val="clear" w:color="auto" w:fill="FFFFFF"/>
          <w:lang w:val="ru-RU"/>
        </w:rPr>
        <w:t xml:space="preserve">формирование представлений о значимости иностранного языка в будущей профессиональной деятельности. </w:t>
      </w:r>
    </w:p>
    <w:p w:rsidR="00C604EE" w:rsidRPr="00C604EE" w:rsidRDefault="00130044" w:rsidP="00C604EE">
      <w:pPr>
        <w:spacing w:after="0" w:line="264" w:lineRule="auto"/>
        <w:jc w:val="both"/>
        <w:rPr>
          <w:rFonts w:ascii="Times New Roman" w:hAnsi="Times New Roman"/>
          <w:sz w:val="28"/>
          <w:szCs w:val="28"/>
          <w:shd w:val="clear" w:color="auto" w:fill="FFFFFF"/>
        </w:rPr>
      </w:pPr>
      <w:r w:rsidRPr="00C604EE">
        <w:rPr>
          <w:rFonts w:ascii="Times New Roman" w:hAnsi="Times New Roman"/>
          <w:sz w:val="28"/>
          <w:szCs w:val="28"/>
          <w:shd w:val="clear" w:color="auto" w:fill="FFFFFF"/>
        </w:rPr>
        <w:t xml:space="preserve">В курсе английского языка для </w:t>
      </w:r>
      <w:proofErr w:type="gramStart"/>
      <w:r w:rsidRPr="00C604EE">
        <w:rPr>
          <w:rFonts w:ascii="Times New Roman" w:hAnsi="Times New Roman"/>
          <w:sz w:val="28"/>
          <w:szCs w:val="28"/>
          <w:shd w:val="clear" w:color="auto" w:fill="FFFFFF"/>
        </w:rPr>
        <w:t>обучающихся</w:t>
      </w:r>
      <w:proofErr w:type="gramEnd"/>
      <w:r w:rsidRPr="00C604EE">
        <w:rPr>
          <w:rFonts w:ascii="Times New Roman" w:hAnsi="Times New Roman"/>
          <w:sz w:val="28"/>
          <w:szCs w:val="28"/>
          <w:shd w:val="clear" w:color="auto" w:fill="FFFFFF"/>
        </w:rPr>
        <w:t xml:space="preserve"> с</w:t>
      </w:r>
      <w:r w:rsidR="00C604EE" w:rsidRPr="00C604EE">
        <w:rPr>
          <w:rFonts w:ascii="Times New Roman" w:hAnsi="Times New Roman"/>
          <w:sz w:val="28"/>
          <w:szCs w:val="28"/>
          <w:shd w:val="clear" w:color="auto" w:fill="FFFFFF"/>
        </w:rPr>
        <w:t xml:space="preserve"> ЗПР</w:t>
      </w:r>
      <w:r w:rsidRPr="00C604EE">
        <w:rPr>
          <w:rFonts w:ascii="Times New Roman" w:hAnsi="Times New Roman"/>
          <w:sz w:val="28"/>
          <w:szCs w:val="28"/>
          <w:shd w:val="clear" w:color="auto" w:fill="FFFFFF"/>
        </w:rPr>
        <w:t xml:space="preserve"> решаются следующие коррекционные задачи:</w:t>
      </w:r>
    </w:p>
    <w:p w:rsidR="00C604EE" w:rsidRPr="00C604EE" w:rsidRDefault="00130044" w:rsidP="00C604EE">
      <w:pPr>
        <w:pStyle w:val="af"/>
        <w:numPr>
          <w:ilvl w:val="0"/>
          <w:numId w:val="32"/>
        </w:numPr>
        <w:spacing w:after="0" w:line="264" w:lineRule="auto"/>
        <w:jc w:val="both"/>
        <w:rPr>
          <w:rFonts w:ascii="Times New Roman" w:hAnsi="Times New Roman"/>
          <w:sz w:val="28"/>
          <w:szCs w:val="28"/>
          <w:shd w:val="clear" w:color="auto" w:fill="FFFFFF"/>
          <w:lang w:val="ru-RU"/>
        </w:rPr>
      </w:pPr>
      <w:r w:rsidRPr="00C604EE">
        <w:rPr>
          <w:rFonts w:ascii="Times New Roman" w:hAnsi="Times New Roman"/>
          <w:sz w:val="28"/>
          <w:szCs w:val="28"/>
          <w:shd w:val="clear" w:color="auto" w:fill="FFFFFF"/>
          <w:lang w:val="ru-RU"/>
        </w:rPr>
        <w:t xml:space="preserve">расширение представлений об окружающем мире; </w:t>
      </w:r>
    </w:p>
    <w:p w:rsidR="00C604EE" w:rsidRPr="00C604EE" w:rsidRDefault="00130044" w:rsidP="00C604EE">
      <w:pPr>
        <w:pStyle w:val="af"/>
        <w:numPr>
          <w:ilvl w:val="0"/>
          <w:numId w:val="32"/>
        </w:numPr>
        <w:spacing w:after="0" w:line="264" w:lineRule="auto"/>
        <w:jc w:val="both"/>
        <w:rPr>
          <w:rFonts w:ascii="Times New Roman" w:hAnsi="Times New Roman"/>
          <w:sz w:val="28"/>
          <w:szCs w:val="28"/>
          <w:shd w:val="clear" w:color="auto" w:fill="FFFFFF"/>
          <w:lang w:val="ru-RU"/>
        </w:rPr>
      </w:pPr>
      <w:r w:rsidRPr="00C604EE">
        <w:rPr>
          <w:rFonts w:ascii="Times New Roman" w:hAnsi="Times New Roman"/>
          <w:sz w:val="28"/>
          <w:szCs w:val="28"/>
          <w:shd w:val="clear" w:color="auto" w:fill="FFFFFF"/>
          <w:lang w:val="ru-RU"/>
        </w:rPr>
        <w:t xml:space="preserve">развитие познавательной деятельности, своеобразие которой обусловлено ограниченностью чувственного восприятия, недостаточностью представлений о предметах и явлениях окружающего мира; </w:t>
      </w:r>
    </w:p>
    <w:p w:rsidR="00C604EE" w:rsidRPr="00C604EE" w:rsidRDefault="00130044" w:rsidP="00C604EE">
      <w:pPr>
        <w:pStyle w:val="af"/>
        <w:numPr>
          <w:ilvl w:val="0"/>
          <w:numId w:val="32"/>
        </w:numPr>
        <w:spacing w:after="0" w:line="264" w:lineRule="auto"/>
        <w:jc w:val="both"/>
        <w:rPr>
          <w:rFonts w:ascii="Times New Roman" w:hAnsi="Times New Roman"/>
          <w:sz w:val="28"/>
          <w:szCs w:val="28"/>
          <w:shd w:val="clear" w:color="auto" w:fill="FFFFFF"/>
          <w:lang w:val="ru-RU"/>
        </w:rPr>
      </w:pPr>
      <w:r w:rsidRPr="00C604EE">
        <w:rPr>
          <w:rFonts w:ascii="Times New Roman" w:hAnsi="Times New Roman"/>
          <w:sz w:val="28"/>
          <w:szCs w:val="28"/>
          <w:shd w:val="clear" w:color="auto" w:fill="FFFFFF"/>
          <w:lang w:val="ru-RU"/>
        </w:rPr>
        <w:t xml:space="preserve">коррекция специфических проблем, возникающих в сфере общения у детей с </w:t>
      </w:r>
      <w:r w:rsidR="00C604EE" w:rsidRPr="00C604EE">
        <w:rPr>
          <w:rFonts w:ascii="Times New Roman" w:hAnsi="Times New Roman"/>
          <w:sz w:val="28"/>
          <w:szCs w:val="28"/>
          <w:shd w:val="clear" w:color="auto" w:fill="FFFFFF"/>
          <w:lang w:val="ru-RU"/>
        </w:rPr>
        <w:t>ЗПР</w:t>
      </w:r>
      <w:r w:rsidRPr="00C604EE">
        <w:rPr>
          <w:rFonts w:ascii="Times New Roman" w:hAnsi="Times New Roman"/>
          <w:sz w:val="28"/>
          <w:szCs w:val="28"/>
          <w:shd w:val="clear" w:color="auto" w:fill="FFFFFF"/>
          <w:lang w:val="ru-RU"/>
        </w:rPr>
        <w:t xml:space="preserve">; </w:t>
      </w:r>
    </w:p>
    <w:p w:rsidR="00C604EE" w:rsidRPr="00C604EE" w:rsidRDefault="00130044" w:rsidP="00C604EE">
      <w:pPr>
        <w:pStyle w:val="af"/>
        <w:numPr>
          <w:ilvl w:val="0"/>
          <w:numId w:val="32"/>
        </w:numPr>
        <w:spacing w:after="0" w:line="264" w:lineRule="auto"/>
        <w:jc w:val="both"/>
        <w:rPr>
          <w:rFonts w:ascii="Times New Roman" w:hAnsi="Times New Roman"/>
          <w:sz w:val="28"/>
          <w:szCs w:val="28"/>
          <w:shd w:val="clear" w:color="auto" w:fill="FFFFFF"/>
          <w:lang w:val="ru-RU"/>
        </w:rPr>
      </w:pPr>
      <w:r w:rsidRPr="00C604EE">
        <w:rPr>
          <w:rFonts w:ascii="Times New Roman" w:hAnsi="Times New Roman"/>
          <w:sz w:val="28"/>
          <w:szCs w:val="28"/>
          <w:shd w:val="clear" w:color="auto" w:fill="FFFFFF"/>
          <w:lang w:val="ru-RU"/>
        </w:rPr>
        <w:t xml:space="preserve">развитие навыков сотрудничества </w:t>
      </w:r>
      <w:proofErr w:type="gramStart"/>
      <w:r w:rsidRPr="00C604EE">
        <w:rPr>
          <w:rFonts w:ascii="Times New Roman" w:hAnsi="Times New Roman"/>
          <w:sz w:val="28"/>
          <w:szCs w:val="28"/>
          <w:shd w:val="clear" w:color="auto" w:fill="FFFFFF"/>
          <w:lang w:val="ru-RU"/>
        </w:rPr>
        <w:t>со</w:t>
      </w:r>
      <w:proofErr w:type="gramEnd"/>
      <w:r w:rsidRPr="00C604EE">
        <w:rPr>
          <w:rFonts w:ascii="Times New Roman" w:hAnsi="Times New Roman"/>
          <w:sz w:val="28"/>
          <w:szCs w:val="28"/>
          <w:shd w:val="clear" w:color="auto" w:fill="FFFFFF"/>
          <w:lang w:val="ru-RU"/>
        </w:rPr>
        <w:t xml:space="preserve"> взрослыми и сверстниками в </w:t>
      </w:r>
      <w:r w:rsidR="00C604EE">
        <w:rPr>
          <w:rFonts w:ascii="Times New Roman" w:hAnsi="Times New Roman"/>
          <w:sz w:val="28"/>
          <w:szCs w:val="28"/>
          <w:shd w:val="clear" w:color="auto" w:fill="FFFFFF"/>
          <w:lang w:val="ru-RU"/>
        </w:rPr>
        <w:t>различных социальных ситуациях.</w:t>
      </w:r>
    </w:p>
    <w:p w:rsidR="00805ECF" w:rsidRPr="00561D53" w:rsidRDefault="00805ECF" w:rsidP="00C604EE">
      <w:pPr>
        <w:autoSpaceDE w:val="0"/>
        <w:autoSpaceDN w:val="0"/>
        <w:spacing w:before="322" w:after="0" w:line="262" w:lineRule="auto"/>
        <w:ind w:left="960" w:right="144"/>
        <w:jc w:val="both"/>
      </w:pPr>
      <w:r w:rsidRPr="00C604EE">
        <w:rPr>
          <w:rFonts w:ascii="Times New Roman" w:eastAsia="Times New Roman" w:hAnsi="Times New Roman"/>
          <w:b/>
          <w:color w:val="000000"/>
          <w:sz w:val="24"/>
        </w:rPr>
        <w:t>МЕСТО УЧЕБНОГО ПРЕДМЕТА «ИНОСТРАННЫЙ (АНГЛИЙСКИЙ) ЯЗЫК» В УЧЕБНОМ ПЛАНЕ</w:t>
      </w:r>
    </w:p>
    <w:p w:rsidR="00805ECF" w:rsidRPr="00C604EE" w:rsidRDefault="00805ECF" w:rsidP="00C604EE">
      <w:pPr>
        <w:spacing w:after="0" w:line="264" w:lineRule="auto"/>
        <w:ind w:firstLine="600"/>
        <w:jc w:val="both"/>
        <w:rPr>
          <w:rFonts w:ascii="Times New Roman" w:hAnsi="Times New Roman"/>
          <w:sz w:val="28"/>
          <w:szCs w:val="28"/>
          <w:shd w:val="clear" w:color="auto" w:fill="FFFFFF"/>
        </w:rPr>
      </w:pPr>
      <w:r w:rsidRPr="00C604EE">
        <w:rPr>
          <w:rFonts w:ascii="Times New Roman" w:hAnsi="Times New Roman"/>
          <w:sz w:val="28"/>
          <w:szCs w:val="28"/>
          <w:shd w:val="clear" w:color="auto" w:fill="FFFFFF"/>
        </w:rPr>
        <w:t>Учебный предмет «</w:t>
      </w:r>
      <w:r w:rsidR="00A612B3" w:rsidRPr="00C604EE">
        <w:rPr>
          <w:rFonts w:ascii="Times New Roman" w:hAnsi="Times New Roman"/>
          <w:sz w:val="28"/>
          <w:szCs w:val="28"/>
          <w:shd w:val="clear" w:color="auto" w:fill="FFFFFF"/>
        </w:rPr>
        <w:t>А</w:t>
      </w:r>
      <w:r w:rsidRPr="00C604EE">
        <w:rPr>
          <w:rFonts w:ascii="Times New Roman" w:hAnsi="Times New Roman"/>
          <w:sz w:val="28"/>
          <w:szCs w:val="28"/>
          <w:shd w:val="clear" w:color="auto" w:fill="FFFFFF"/>
        </w:rPr>
        <w:t xml:space="preserve">нглийский язык» входит в число обязательных предметов, изучаемых на всех уровнях общего </w:t>
      </w:r>
      <w:r w:rsidR="007A6487" w:rsidRPr="00C604EE">
        <w:rPr>
          <w:rFonts w:ascii="Times New Roman" w:hAnsi="Times New Roman"/>
          <w:sz w:val="28"/>
          <w:szCs w:val="28"/>
          <w:shd w:val="clear" w:color="auto" w:fill="FFFFFF"/>
        </w:rPr>
        <w:t>основного</w:t>
      </w:r>
      <w:r w:rsidRPr="00C604EE">
        <w:rPr>
          <w:rFonts w:ascii="Times New Roman" w:hAnsi="Times New Roman"/>
          <w:sz w:val="28"/>
          <w:szCs w:val="28"/>
          <w:shd w:val="clear" w:color="auto" w:fill="FFFFFF"/>
        </w:rPr>
        <w:t xml:space="preserve"> образования: со </w:t>
      </w:r>
      <w:r w:rsidR="007A6487" w:rsidRPr="00C604EE">
        <w:rPr>
          <w:rFonts w:ascii="Times New Roman" w:hAnsi="Times New Roman"/>
          <w:sz w:val="28"/>
          <w:szCs w:val="28"/>
          <w:shd w:val="clear" w:color="auto" w:fill="FFFFFF"/>
        </w:rPr>
        <w:t>2</w:t>
      </w:r>
      <w:r w:rsidRPr="00C604EE">
        <w:rPr>
          <w:rFonts w:ascii="Times New Roman" w:hAnsi="Times New Roman"/>
          <w:sz w:val="28"/>
          <w:szCs w:val="28"/>
          <w:shd w:val="clear" w:color="auto" w:fill="FFFFFF"/>
        </w:rPr>
        <w:t xml:space="preserve"> по </w:t>
      </w:r>
      <w:r w:rsidR="007A6487" w:rsidRPr="00C604EE">
        <w:rPr>
          <w:rFonts w:ascii="Times New Roman" w:hAnsi="Times New Roman"/>
          <w:sz w:val="28"/>
          <w:szCs w:val="28"/>
          <w:shd w:val="clear" w:color="auto" w:fill="FFFFFF"/>
        </w:rPr>
        <w:t>9</w:t>
      </w:r>
      <w:r w:rsidRPr="00C604EE">
        <w:rPr>
          <w:rFonts w:ascii="Times New Roman" w:hAnsi="Times New Roman"/>
          <w:sz w:val="28"/>
          <w:szCs w:val="28"/>
          <w:shd w:val="clear" w:color="auto" w:fill="FFFFFF"/>
        </w:rPr>
        <w:t xml:space="preserve"> класс. На этапе начального общего образования на изучение иностранного языка </w:t>
      </w:r>
      <w:r w:rsidR="007A6487" w:rsidRPr="00C604EE">
        <w:rPr>
          <w:rFonts w:ascii="Times New Roman" w:hAnsi="Times New Roman"/>
          <w:sz w:val="28"/>
          <w:szCs w:val="28"/>
          <w:shd w:val="clear" w:color="auto" w:fill="FFFFFF"/>
        </w:rPr>
        <w:t xml:space="preserve">в классах, обучающихся по данной программе </w:t>
      </w:r>
      <w:r w:rsidRPr="00C604EE">
        <w:rPr>
          <w:rFonts w:ascii="Times New Roman" w:hAnsi="Times New Roman"/>
          <w:sz w:val="28"/>
          <w:szCs w:val="28"/>
          <w:shd w:val="clear" w:color="auto" w:fill="FFFFFF"/>
        </w:rPr>
        <w:t>выделяется</w:t>
      </w:r>
      <w:r w:rsidR="007A6487" w:rsidRPr="00C604EE">
        <w:rPr>
          <w:rFonts w:ascii="Times New Roman" w:hAnsi="Times New Roman"/>
          <w:sz w:val="28"/>
          <w:szCs w:val="28"/>
          <w:shd w:val="clear" w:color="auto" w:fill="FFFFFF"/>
        </w:rPr>
        <w:t>68</w:t>
      </w:r>
      <w:r w:rsidRPr="00C604EE">
        <w:rPr>
          <w:rFonts w:ascii="Times New Roman" w:hAnsi="Times New Roman"/>
          <w:sz w:val="28"/>
          <w:szCs w:val="28"/>
          <w:shd w:val="clear" w:color="auto" w:fill="FFFFFF"/>
        </w:rPr>
        <w:t xml:space="preserve"> час</w:t>
      </w:r>
      <w:r w:rsidR="007A6487" w:rsidRPr="00C604EE">
        <w:rPr>
          <w:rFonts w:ascii="Times New Roman" w:hAnsi="Times New Roman"/>
          <w:sz w:val="28"/>
          <w:szCs w:val="28"/>
          <w:shd w:val="clear" w:color="auto" w:fill="FFFFFF"/>
        </w:rPr>
        <w:t>ов</w:t>
      </w:r>
      <w:r w:rsidRPr="00C604EE">
        <w:rPr>
          <w:rFonts w:ascii="Times New Roman" w:hAnsi="Times New Roman"/>
          <w:sz w:val="28"/>
          <w:szCs w:val="28"/>
          <w:shd w:val="clear" w:color="auto" w:fill="FFFFFF"/>
        </w:rPr>
        <w:t xml:space="preserve">: 3 класс — </w:t>
      </w:r>
      <w:r w:rsidR="007A6487" w:rsidRPr="00C604EE">
        <w:rPr>
          <w:rFonts w:ascii="Times New Roman" w:hAnsi="Times New Roman"/>
          <w:sz w:val="28"/>
          <w:szCs w:val="28"/>
          <w:shd w:val="clear" w:color="auto" w:fill="FFFFFF"/>
        </w:rPr>
        <w:t>34</w:t>
      </w:r>
      <w:r w:rsidRPr="00C604EE">
        <w:rPr>
          <w:rFonts w:ascii="Times New Roman" w:hAnsi="Times New Roman"/>
          <w:sz w:val="28"/>
          <w:szCs w:val="28"/>
          <w:shd w:val="clear" w:color="auto" w:fill="FFFFFF"/>
        </w:rPr>
        <w:t xml:space="preserve"> час</w:t>
      </w:r>
      <w:r w:rsidR="007A6487" w:rsidRPr="00C604EE">
        <w:rPr>
          <w:rFonts w:ascii="Times New Roman" w:hAnsi="Times New Roman"/>
          <w:sz w:val="28"/>
          <w:szCs w:val="28"/>
          <w:shd w:val="clear" w:color="auto" w:fill="FFFFFF"/>
        </w:rPr>
        <w:t>а</w:t>
      </w:r>
      <w:r w:rsidRPr="00C604EE">
        <w:rPr>
          <w:rFonts w:ascii="Times New Roman" w:hAnsi="Times New Roman"/>
          <w:sz w:val="28"/>
          <w:szCs w:val="28"/>
          <w:shd w:val="clear" w:color="auto" w:fill="FFFFFF"/>
        </w:rPr>
        <w:t xml:space="preserve">, 4 класс — </w:t>
      </w:r>
      <w:r w:rsidR="007A6487" w:rsidRPr="00C604EE">
        <w:rPr>
          <w:rFonts w:ascii="Times New Roman" w:hAnsi="Times New Roman"/>
          <w:sz w:val="28"/>
          <w:szCs w:val="28"/>
          <w:shd w:val="clear" w:color="auto" w:fill="FFFFFF"/>
        </w:rPr>
        <w:t>34 часа</w:t>
      </w:r>
      <w:r w:rsidR="00C604EE" w:rsidRPr="00C604EE">
        <w:rPr>
          <w:rFonts w:ascii="Times New Roman" w:hAnsi="Times New Roman"/>
          <w:sz w:val="28"/>
          <w:szCs w:val="28"/>
          <w:shd w:val="clear" w:color="auto" w:fill="FFFFFF"/>
        </w:rPr>
        <w:t xml:space="preserve">, </w:t>
      </w:r>
      <w:r w:rsidR="00A612B3" w:rsidRPr="00C604EE">
        <w:rPr>
          <w:rFonts w:ascii="Times New Roman" w:hAnsi="Times New Roman"/>
          <w:sz w:val="28"/>
          <w:szCs w:val="28"/>
          <w:shd w:val="clear" w:color="auto" w:fill="FFFFFF"/>
        </w:rPr>
        <w:t>1 раз в неделю.</w:t>
      </w:r>
    </w:p>
    <w:p w:rsidR="00A612B3" w:rsidRDefault="00A612B3" w:rsidP="007A6487">
      <w:pPr>
        <w:autoSpaceDE w:val="0"/>
        <w:autoSpaceDN w:val="0"/>
        <w:spacing w:before="166" w:after="0"/>
        <w:ind w:right="576" w:firstLine="180"/>
        <w:rPr>
          <w:rFonts w:ascii="Times New Roman" w:eastAsia="Times New Roman" w:hAnsi="Times New Roman"/>
          <w:color w:val="000000"/>
          <w:sz w:val="24"/>
        </w:rPr>
      </w:pPr>
    </w:p>
    <w:p w:rsidR="00C604EE" w:rsidRDefault="00C604EE">
      <w:pPr>
        <w:rPr>
          <w:rFonts w:ascii="Times New Roman" w:eastAsia="Times New Roman" w:hAnsi="Times New Roman"/>
          <w:b/>
          <w:color w:val="000000"/>
          <w:sz w:val="24"/>
        </w:rPr>
      </w:pPr>
      <w:r>
        <w:rPr>
          <w:rFonts w:ascii="Times New Roman" w:eastAsia="Times New Roman" w:hAnsi="Times New Roman"/>
          <w:b/>
          <w:color w:val="000000"/>
          <w:sz w:val="24"/>
        </w:rPr>
        <w:br w:type="page"/>
      </w:r>
    </w:p>
    <w:p w:rsidR="00805ECF" w:rsidRPr="00561D53" w:rsidRDefault="00805ECF" w:rsidP="00805ECF">
      <w:pPr>
        <w:autoSpaceDE w:val="0"/>
        <w:autoSpaceDN w:val="0"/>
        <w:spacing w:after="0" w:line="230" w:lineRule="auto"/>
      </w:pPr>
      <w:r w:rsidRPr="00561D53">
        <w:rPr>
          <w:rFonts w:ascii="Times New Roman" w:eastAsia="Times New Roman" w:hAnsi="Times New Roman"/>
          <w:b/>
          <w:color w:val="000000"/>
          <w:sz w:val="24"/>
        </w:rPr>
        <w:t xml:space="preserve">СОДЕРЖАНИЕ УЧЕБНОГО ПРЕДМЕТА </w:t>
      </w:r>
    </w:p>
    <w:p w:rsidR="00C604EE" w:rsidRPr="0081476E" w:rsidRDefault="00C604EE" w:rsidP="00C604EE">
      <w:pPr>
        <w:spacing w:after="0" w:line="264" w:lineRule="auto"/>
        <w:ind w:left="120"/>
        <w:jc w:val="both"/>
      </w:pPr>
      <w:r>
        <w:rPr>
          <w:rFonts w:ascii="Times New Roman" w:hAnsi="Times New Roman"/>
          <w:b/>
          <w:color w:val="000000"/>
          <w:sz w:val="28"/>
        </w:rPr>
        <w:t>3</w:t>
      </w:r>
      <w:r w:rsidR="007A075D">
        <w:rPr>
          <w:rFonts w:ascii="Times New Roman" w:hAnsi="Times New Roman"/>
          <w:b/>
          <w:color w:val="000000"/>
          <w:sz w:val="28"/>
        </w:rPr>
        <w:t>-4</w:t>
      </w:r>
      <w:r w:rsidRPr="0081476E">
        <w:rPr>
          <w:rFonts w:ascii="Times New Roman" w:hAnsi="Times New Roman"/>
          <w:b/>
          <w:color w:val="000000"/>
          <w:sz w:val="28"/>
        </w:rPr>
        <w:t xml:space="preserve"> КЛАСС</w:t>
      </w:r>
    </w:p>
    <w:p w:rsidR="00C604EE" w:rsidRPr="0081476E" w:rsidRDefault="00C604EE" w:rsidP="00C604EE">
      <w:pPr>
        <w:spacing w:after="0" w:line="264" w:lineRule="auto"/>
        <w:ind w:left="120"/>
        <w:jc w:val="both"/>
      </w:pPr>
    </w:p>
    <w:p w:rsidR="00C604EE" w:rsidRPr="0081476E" w:rsidRDefault="00C604EE" w:rsidP="00C604EE">
      <w:pPr>
        <w:spacing w:after="0" w:line="264" w:lineRule="auto"/>
        <w:ind w:left="120"/>
        <w:jc w:val="both"/>
      </w:pPr>
      <w:r w:rsidRPr="0081476E">
        <w:rPr>
          <w:rFonts w:ascii="Times New Roman" w:hAnsi="Times New Roman"/>
          <w:b/>
          <w:color w:val="000000"/>
          <w:sz w:val="28"/>
        </w:rPr>
        <w:t>Тематическое содержание речи</w:t>
      </w:r>
    </w:p>
    <w:p w:rsidR="00C604EE" w:rsidRPr="0081476E" w:rsidRDefault="00C604EE" w:rsidP="00C604EE">
      <w:pPr>
        <w:spacing w:after="0" w:line="264" w:lineRule="auto"/>
        <w:ind w:firstLine="600"/>
        <w:jc w:val="both"/>
      </w:pPr>
      <w:r w:rsidRPr="0081476E">
        <w:rPr>
          <w:rFonts w:ascii="Times New Roman" w:hAnsi="Times New Roman"/>
          <w:i/>
          <w:color w:val="000000"/>
          <w:sz w:val="28"/>
        </w:rPr>
        <w:t>Мир моего «я»</w:t>
      </w:r>
      <w:r w:rsidRPr="0081476E">
        <w:rPr>
          <w:rFonts w:ascii="Times New Roman" w:hAnsi="Times New Roman"/>
          <w:color w:val="000000"/>
          <w:sz w:val="28"/>
        </w:rPr>
        <w:t xml:space="preserve">. Приветствие. Знакомство. </w:t>
      </w:r>
      <w:r>
        <w:rPr>
          <w:rFonts w:ascii="Times New Roman" w:hAnsi="Times New Roman"/>
          <w:color w:val="000000"/>
          <w:sz w:val="28"/>
        </w:rPr>
        <w:t xml:space="preserve">Моя семья. </w:t>
      </w:r>
      <w:r w:rsidRPr="0081476E">
        <w:rPr>
          <w:rFonts w:ascii="Times New Roman" w:hAnsi="Times New Roman"/>
          <w:color w:val="000000"/>
          <w:sz w:val="28"/>
        </w:rPr>
        <w:t>Мой день рождения. Моя любимая еда.</w:t>
      </w:r>
    </w:p>
    <w:p w:rsidR="00C604EE" w:rsidRPr="0081476E" w:rsidRDefault="00C604EE" w:rsidP="00C604EE">
      <w:pPr>
        <w:spacing w:after="0" w:line="264" w:lineRule="auto"/>
        <w:ind w:firstLine="600"/>
        <w:jc w:val="both"/>
      </w:pPr>
      <w:r w:rsidRPr="0081476E">
        <w:rPr>
          <w:rFonts w:ascii="Times New Roman" w:hAnsi="Times New Roman"/>
          <w:i/>
          <w:color w:val="000000"/>
          <w:sz w:val="28"/>
        </w:rPr>
        <w:t>Мир моих увлечений</w:t>
      </w:r>
      <w:r w:rsidRPr="0081476E">
        <w:rPr>
          <w:rFonts w:ascii="Times New Roman" w:hAnsi="Times New Roman"/>
          <w:color w:val="000000"/>
          <w:sz w:val="28"/>
        </w:rPr>
        <w:t>. Любимый цвет, игрушка. Любимые занятия. Мой питомец. Выходной день.</w:t>
      </w:r>
    </w:p>
    <w:p w:rsidR="00C604EE" w:rsidRPr="0081476E" w:rsidRDefault="00C604EE" w:rsidP="00C604EE">
      <w:pPr>
        <w:spacing w:after="0" w:line="264" w:lineRule="auto"/>
        <w:ind w:firstLine="600"/>
        <w:jc w:val="both"/>
      </w:pPr>
      <w:r w:rsidRPr="0081476E">
        <w:rPr>
          <w:rFonts w:ascii="Times New Roman" w:hAnsi="Times New Roman"/>
          <w:i/>
          <w:color w:val="000000"/>
          <w:sz w:val="28"/>
        </w:rPr>
        <w:t>Мир вокруг меня</w:t>
      </w:r>
      <w:r w:rsidRPr="0081476E">
        <w:rPr>
          <w:rFonts w:ascii="Times New Roman" w:hAnsi="Times New Roman"/>
          <w:color w:val="000000"/>
          <w:sz w:val="28"/>
        </w:rPr>
        <w:t>. Моя школа. Мои друзья. Моя малая родина (город, село).</w:t>
      </w:r>
    </w:p>
    <w:p w:rsidR="00C604EE" w:rsidRPr="0081476E" w:rsidRDefault="00C604EE" w:rsidP="00C604EE">
      <w:pPr>
        <w:spacing w:after="0" w:line="264" w:lineRule="auto"/>
        <w:ind w:firstLine="600"/>
        <w:jc w:val="both"/>
      </w:pPr>
      <w:r w:rsidRPr="0081476E">
        <w:rPr>
          <w:rFonts w:ascii="Times New Roman" w:hAnsi="Times New Roman"/>
          <w:i/>
          <w:color w:val="000000"/>
          <w:sz w:val="28"/>
        </w:rPr>
        <w:t xml:space="preserve">Родная страна и страны изучаемого языка. </w:t>
      </w:r>
      <w:r w:rsidRPr="0081476E">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604EE" w:rsidRPr="0081476E" w:rsidRDefault="00C604EE" w:rsidP="00C604EE">
      <w:pPr>
        <w:spacing w:after="0" w:line="264" w:lineRule="auto"/>
        <w:ind w:left="120"/>
        <w:jc w:val="both"/>
      </w:pPr>
    </w:p>
    <w:p w:rsidR="00C604EE" w:rsidRPr="0081476E" w:rsidRDefault="00C604EE" w:rsidP="00C604EE">
      <w:pPr>
        <w:spacing w:after="0" w:line="264" w:lineRule="auto"/>
        <w:ind w:left="120"/>
        <w:jc w:val="both"/>
      </w:pPr>
      <w:r w:rsidRPr="0081476E">
        <w:rPr>
          <w:rFonts w:ascii="Times New Roman" w:hAnsi="Times New Roman"/>
          <w:b/>
          <w:color w:val="000000"/>
          <w:sz w:val="28"/>
        </w:rPr>
        <w:t>Коммуникативные умения</w:t>
      </w:r>
    </w:p>
    <w:p w:rsidR="00C604EE" w:rsidRPr="0081476E" w:rsidRDefault="00C604EE" w:rsidP="00C604EE">
      <w:pPr>
        <w:spacing w:after="0" w:line="264" w:lineRule="auto"/>
        <w:ind w:left="120"/>
        <w:jc w:val="both"/>
      </w:pPr>
      <w:r w:rsidRPr="0081476E">
        <w:rPr>
          <w:rFonts w:ascii="Times New Roman" w:hAnsi="Times New Roman"/>
          <w:i/>
          <w:color w:val="000000"/>
          <w:sz w:val="28"/>
        </w:rPr>
        <w:t>Говорение</w:t>
      </w:r>
    </w:p>
    <w:p w:rsidR="00C604EE" w:rsidRPr="0081476E" w:rsidRDefault="00C604EE" w:rsidP="00C604EE">
      <w:pPr>
        <w:spacing w:after="0" w:line="264" w:lineRule="auto"/>
        <w:ind w:firstLine="600"/>
        <w:jc w:val="both"/>
      </w:pPr>
      <w:r w:rsidRPr="0081476E">
        <w:rPr>
          <w:rFonts w:ascii="Times New Roman" w:hAnsi="Times New Roman"/>
          <w:color w:val="000000"/>
          <w:sz w:val="28"/>
        </w:rPr>
        <w:t xml:space="preserve">Коммуникативные умения </w:t>
      </w:r>
      <w:r w:rsidRPr="0081476E">
        <w:rPr>
          <w:rFonts w:ascii="Times New Roman" w:hAnsi="Times New Roman"/>
          <w:color w:val="000000"/>
          <w:sz w:val="28"/>
          <w:u w:val="single"/>
        </w:rPr>
        <w:t>диалогической</w:t>
      </w:r>
      <w:r w:rsidRPr="0081476E">
        <w:rPr>
          <w:rFonts w:ascii="Times New Roman" w:hAnsi="Times New Roman"/>
          <w:color w:val="000000"/>
          <w:sz w:val="28"/>
        </w:rPr>
        <w:t xml:space="preserve"> речи.</w:t>
      </w:r>
    </w:p>
    <w:p w:rsidR="00C604EE" w:rsidRPr="0081476E" w:rsidRDefault="00C604EE" w:rsidP="00C604EE">
      <w:pPr>
        <w:spacing w:after="0" w:line="264" w:lineRule="auto"/>
        <w:ind w:firstLine="600"/>
        <w:jc w:val="both"/>
      </w:pPr>
      <w:r w:rsidRPr="0081476E">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604EE" w:rsidRPr="0081476E" w:rsidRDefault="00C604EE" w:rsidP="00C604EE">
      <w:pPr>
        <w:spacing w:after="0" w:line="264" w:lineRule="auto"/>
        <w:ind w:firstLine="600"/>
        <w:jc w:val="both"/>
      </w:pPr>
      <w:r w:rsidRPr="0081476E">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604EE" w:rsidRPr="0081476E" w:rsidRDefault="00C604EE" w:rsidP="00C604EE">
      <w:pPr>
        <w:spacing w:after="0" w:line="264" w:lineRule="auto"/>
        <w:ind w:firstLine="600"/>
        <w:jc w:val="both"/>
      </w:pPr>
      <w:r w:rsidRPr="0081476E">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C604EE" w:rsidRPr="0081476E" w:rsidRDefault="00C604EE" w:rsidP="00C604EE">
      <w:pPr>
        <w:spacing w:after="0" w:line="264" w:lineRule="auto"/>
        <w:ind w:firstLine="600"/>
        <w:jc w:val="both"/>
      </w:pPr>
      <w:r w:rsidRPr="0081476E">
        <w:rPr>
          <w:rFonts w:ascii="Times New Roman" w:hAnsi="Times New Roman"/>
          <w:color w:val="000000"/>
          <w:sz w:val="28"/>
        </w:rPr>
        <w:t xml:space="preserve">Коммуникативные умения </w:t>
      </w:r>
      <w:r w:rsidRPr="0081476E">
        <w:rPr>
          <w:rFonts w:ascii="Times New Roman" w:hAnsi="Times New Roman"/>
          <w:color w:val="000000"/>
          <w:sz w:val="28"/>
          <w:u w:val="single"/>
        </w:rPr>
        <w:t>монологической</w:t>
      </w:r>
      <w:r w:rsidRPr="0081476E">
        <w:rPr>
          <w:rFonts w:ascii="Times New Roman" w:hAnsi="Times New Roman"/>
          <w:color w:val="000000"/>
          <w:sz w:val="28"/>
        </w:rPr>
        <w:t xml:space="preserve"> речи.</w:t>
      </w:r>
    </w:p>
    <w:p w:rsidR="00C604EE" w:rsidRPr="0081476E" w:rsidRDefault="00C604EE" w:rsidP="00C604EE">
      <w:pPr>
        <w:spacing w:after="0" w:line="264" w:lineRule="auto"/>
        <w:ind w:firstLine="600"/>
        <w:jc w:val="both"/>
      </w:pPr>
      <w:r w:rsidRPr="0081476E">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604EE" w:rsidRPr="0081476E" w:rsidRDefault="00C604EE" w:rsidP="00C604EE">
      <w:pPr>
        <w:spacing w:after="0" w:line="264" w:lineRule="auto"/>
        <w:ind w:left="120"/>
        <w:jc w:val="both"/>
      </w:pPr>
      <w:r w:rsidRPr="0081476E">
        <w:rPr>
          <w:rFonts w:ascii="Times New Roman" w:hAnsi="Times New Roman"/>
          <w:i/>
          <w:color w:val="000000"/>
          <w:sz w:val="28"/>
        </w:rPr>
        <w:t>Аудирование</w:t>
      </w:r>
    </w:p>
    <w:p w:rsidR="00C604EE" w:rsidRPr="0081476E" w:rsidRDefault="00C604EE" w:rsidP="00C604EE">
      <w:pPr>
        <w:spacing w:after="0" w:line="264" w:lineRule="auto"/>
        <w:ind w:firstLine="600"/>
        <w:jc w:val="both"/>
      </w:pPr>
      <w:r w:rsidRPr="0081476E">
        <w:rPr>
          <w:rFonts w:ascii="Times New Roman" w:hAnsi="Times New Roman"/>
          <w:color w:val="000000"/>
          <w:sz w:val="28"/>
        </w:rPr>
        <w:t xml:space="preserve">Понимание на слух речи учителя и </w:t>
      </w:r>
      <w:proofErr w:type="gramStart"/>
      <w:r w:rsidRPr="0081476E">
        <w:rPr>
          <w:rFonts w:ascii="Times New Roman" w:hAnsi="Times New Roman"/>
          <w:color w:val="000000"/>
          <w:sz w:val="28"/>
        </w:rPr>
        <w:t>других</w:t>
      </w:r>
      <w:proofErr w:type="gramEnd"/>
      <w:r w:rsidRPr="0081476E">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C604EE" w:rsidRPr="0081476E" w:rsidRDefault="00C604EE" w:rsidP="00C604EE">
      <w:pPr>
        <w:spacing w:after="0" w:line="264" w:lineRule="auto"/>
        <w:ind w:firstLine="600"/>
        <w:jc w:val="both"/>
      </w:pPr>
      <w:r w:rsidRPr="0081476E">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604EE" w:rsidRPr="0081476E" w:rsidRDefault="00C604EE" w:rsidP="00C604EE">
      <w:pPr>
        <w:spacing w:after="0" w:line="264" w:lineRule="auto"/>
        <w:ind w:firstLine="600"/>
        <w:jc w:val="both"/>
      </w:pPr>
      <w:r w:rsidRPr="0081476E">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C604EE" w:rsidRPr="0081476E" w:rsidRDefault="00C604EE" w:rsidP="00C604EE">
      <w:pPr>
        <w:spacing w:after="0" w:line="264" w:lineRule="auto"/>
        <w:ind w:firstLine="600"/>
        <w:jc w:val="both"/>
      </w:pPr>
      <w:r w:rsidRPr="0081476E">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C604EE" w:rsidRPr="0081476E" w:rsidRDefault="00C604EE" w:rsidP="00C604EE">
      <w:pPr>
        <w:spacing w:after="0" w:line="264" w:lineRule="auto"/>
        <w:ind w:firstLine="600"/>
        <w:jc w:val="both"/>
      </w:pPr>
      <w:r w:rsidRPr="0081476E">
        <w:rPr>
          <w:rFonts w:ascii="Times New Roman" w:hAnsi="Times New Roman"/>
          <w:color w:val="000000"/>
          <w:sz w:val="28"/>
        </w:rPr>
        <w:t xml:space="preserve">Тексты для </w:t>
      </w:r>
      <w:proofErr w:type="spellStart"/>
      <w:r w:rsidRPr="0081476E">
        <w:rPr>
          <w:rFonts w:ascii="Times New Roman" w:hAnsi="Times New Roman"/>
          <w:color w:val="000000"/>
          <w:sz w:val="28"/>
        </w:rPr>
        <w:t>аудирования</w:t>
      </w:r>
      <w:proofErr w:type="spellEnd"/>
      <w:r w:rsidRPr="0081476E">
        <w:rPr>
          <w:rFonts w:ascii="Times New Roman" w:hAnsi="Times New Roman"/>
          <w:color w:val="000000"/>
          <w:sz w:val="28"/>
        </w:rPr>
        <w:t>: диалог, высказывания собеседников в ситуациях повседневного общения, рассказ, сказка.</w:t>
      </w:r>
    </w:p>
    <w:p w:rsidR="00C604EE" w:rsidRPr="0081476E" w:rsidRDefault="00C604EE" w:rsidP="00C604EE">
      <w:pPr>
        <w:spacing w:after="0" w:line="264" w:lineRule="auto"/>
        <w:ind w:left="120"/>
        <w:jc w:val="both"/>
      </w:pPr>
      <w:r w:rsidRPr="0081476E">
        <w:rPr>
          <w:rFonts w:ascii="Times New Roman" w:hAnsi="Times New Roman"/>
          <w:i/>
          <w:color w:val="000000"/>
          <w:sz w:val="28"/>
        </w:rPr>
        <w:t>Смысловое чтение</w:t>
      </w:r>
    </w:p>
    <w:p w:rsidR="00C604EE" w:rsidRPr="0081476E" w:rsidRDefault="00C604EE" w:rsidP="00C604EE">
      <w:pPr>
        <w:spacing w:after="0" w:line="264" w:lineRule="auto"/>
        <w:ind w:firstLine="600"/>
        <w:jc w:val="both"/>
      </w:pPr>
      <w:r w:rsidRPr="0081476E">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604EE" w:rsidRPr="0081476E" w:rsidRDefault="00C604EE" w:rsidP="00C604EE">
      <w:pPr>
        <w:spacing w:after="0" w:line="264" w:lineRule="auto"/>
        <w:ind w:firstLine="600"/>
        <w:jc w:val="both"/>
      </w:pPr>
      <w:r w:rsidRPr="0081476E">
        <w:rPr>
          <w:rFonts w:ascii="Times New Roman" w:hAnsi="Times New Roman"/>
          <w:color w:val="000000"/>
          <w:sz w:val="28"/>
        </w:rPr>
        <w:t>Тексты для чтения вслух: диалог, рассказ, сказка.</w:t>
      </w:r>
    </w:p>
    <w:p w:rsidR="00C604EE" w:rsidRPr="0081476E" w:rsidRDefault="00C604EE" w:rsidP="00C604EE">
      <w:pPr>
        <w:spacing w:after="0" w:line="264" w:lineRule="auto"/>
        <w:ind w:firstLine="600"/>
        <w:jc w:val="both"/>
      </w:pPr>
      <w:r w:rsidRPr="0081476E">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04EE" w:rsidRPr="0081476E" w:rsidRDefault="00C604EE" w:rsidP="00C604EE">
      <w:pPr>
        <w:spacing w:after="0" w:line="264" w:lineRule="auto"/>
        <w:ind w:firstLine="600"/>
        <w:jc w:val="both"/>
      </w:pPr>
      <w:r w:rsidRPr="0081476E">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604EE" w:rsidRPr="0081476E" w:rsidRDefault="00C604EE" w:rsidP="00C604EE">
      <w:pPr>
        <w:spacing w:after="0" w:line="264" w:lineRule="auto"/>
        <w:ind w:firstLine="600"/>
        <w:jc w:val="both"/>
      </w:pPr>
      <w:r w:rsidRPr="0081476E">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604EE" w:rsidRPr="0081476E" w:rsidRDefault="00C604EE" w:rsidP="00C604EE">
      <w:pPr>
        <w:spacing w:after="0" w:line="264" w:lineRule="auto"/>
        <w:ind w:firstLine="600"/>
        <w:jc w:val="both"/>
      </w:pPr>
      <w:r w:rsidRPr="0081476E">
        <w:rPr>
          <w:rFonts w:ascii="Times New Roman" w:hAnsi="Times New Roman"/>
          <w:color w:val="000000"/>
          <w:sz w:val="28"/>
        </w:rPr>
        <w:t>Тексты для чтения про себя: диалог, рассказ, сказка, электронное сообщение личного характера.</w:t>
      </w:r>
    </w:p>
    <w:p w:rsidR="00C604EE" w:rsidRPr="0081476E" w:rsidRDefault="00C604EE" w:rsidP="00C604EE">
      <w:pPr>
        <w:spacing w:after="0" w:line="264" w:lineRule="auto"/>
        <w:ind w:left="120"/>
        <w:jc w:val="both"/>
      </w:pPr>
      <w:r w:rsidRPr="0081476E">
        <w:rPr>
          <w:rFonts w:ascii="Times New Roman" w:hAnsi="Times New Roman"/>
          <w:i/>
          <w:color w:val="000000"/>
          <w:sz w:val="28"/>
        </w:rPr>
        <w:t>Письмо</w:t>
      </w:r>
    </w:p>
    <w:p w:rsidR="00C604EE" w:rsidRPr="0081476E" w:rsidRDefault="00C604EE" w:rsidP="00C604EE">
      <w:pPr>
        <w:spacing w:after="0" w:line="264" w:lineRule="auto"/>
        <w:ind w:firstLine="600"/>
        <w:jc w:val="both"/>
      </w:pPr>
      <w:r w:rsidRPr="0081476E">
        <w:rPr>
          <w:rFonts w:ascii="Times New Roman" w:hAnsi="Times New Roman"/>
          <w:color w:val="000000"/>
          <w:sz w:val="28"/>
        </w:rPr>
        <w:t>Овладение техникой письма (</w:t>
      </w:r>
      <w:proofErr w:type="spellStart"/>
      <w:r w:rsidRPr="0081476E">
        <w:rPr>
          <w:rFonts w:ascii="Times New Roman" w:hAnsi="Times New Roman"/>
          <w:color w:val="000000"/>
          <w:sz w:val="28"/>
        </w:rPr>
        <w:t>полупечатное</w:t>
      </w:r>
      <w:proofErr w:type="spellEnd"/>
      <w:r w:rsidRPr="0081476E">
        <w:rPr>
          <w:rFonts w:ascii="Times New Roman" w:hAnsi="Times New Roman"/>
          <w:color w:val="000000"/>
          <w:sz w:val="28"/>
        </w:rPr>
        <w:t xml:space="preserve"> написание букв, буквосочетаний, слов).</w:t>
      </w:r>
    </w:p>
    <w:p w:rsidR="00C604EE" w:rsidRPr="0081476E" w:rsidRDefault="00C604EE" w:rsidP="00C604EE">
      <w:pPr>
        <w:spacing w:after="0" w:line="264" w:lineRule="auto"/>
        <w:ind w:firstLine="600"/>
        <w:jc w:val="both"/>
      </w:pPr>
      <w:r w:rsidRPr="0081476E">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81476E">
        <w:rPr>
          <w:rFonts w:ascii="Times New Roman" w:hAnsi="Times New Roman"/>
          <w:color w:val="000000"/>
          <w:sz w:val="28"/>
        </w:rPr>
        <w:t>кв в сл</w:t>
      </w:r>
      <w:proofErr w:type="gramEnd"/>
      <w:r w:rsidRPr="0081476E">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C604EE" w:rsidRPr="0081476E" w:rsidRDefault="00C604EE" w:rsidP="00C604EE">
      <w:pPr>
        <w:spacing w:after="0" w:line="264" w:lineRule="auto"/>
        <w:ind w:firstLine="600"/>
        <w:jc w:val="both"/>
      </w:pPr>
      <w:r w:rsidRPr="0081476E">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604EE" w:rsidRPr="0081476E" w:rsidRDefault="00C604EE" w:rsidP="00C604EE">
      <w:pPr>
        <w:spacing w:after="0" w:line="264" w:lineRule="auto"/>
        <w:ind w:firstLine="600"/>
        <w:jc w:val="both"/>
      </w:pPr>
      <w:r w:rsidRPr="0081476E">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C604EE" w:rsidRPr="0081476E" w:rsidRDefault="00C604EE" w:rsidP="00C604EE">
      <w:pPr>
        <w:spacing w:after="0" w:line="264" w:lineRule="auto"/>
        <w:ind w:left="120"/>
        <w:jc w:val="both"/>
      </w:pPr>
    </w:p>
    <w:p w:rsidR="00C604EE" w:rsidRPr="0081476E" w:rsidRDefault="00C604EE" w:rsidP="00C604EE">
      <w:pPr>
        <w:spacing w:after="0" w:line="264" w:lineRule="auto"/>
        <w:ind w:left="120"/>
        <w:jc w:val="both"/>
      </w:pPr>
      <w:r w:rsidRPr="0081476E">
        <w:rPr>
          <w:rFonts w:ascii="Times New Roman" w:hAnsi="Times New Roman"/>
          <w:b/>
          <w:color w:val="000000"/>
          <w:sz w:val="28"/>
        </w:rPr>
        <w:t>Языковые знания и навыки</w:t>
      </w:r>
    </w:p>
    <w:p w:rsidR="00C604EE" w:rsidRPr="0081476E" w:rsidRDefault="00C604EE" w:rsidP="00C604EE">
      <w:pPr>
        <w:spacing w:after="0" w:line="264" w:lineRule="auto"/>
        <w:ind w:left="120"/>
        <w:jc w:val="both"/>
      </w:pPr>
      <w:r w:rsidRPr="0081476E">
        <w:rPr>
          <w:rFonts w:ascii="Times New Roman" w:hAnsi="Times New Roman"/>
          <w:i/>
          <w:color w:val="000000"/>
          <w:sz w:val="28"/>
        </w:rPr>
        <w:t>Фонетическая сторона речи</w:t>
      </w:r>
    </w:p>
    <w:p w:rsidR="00C604EE" w:rsidRPr="0081476E" w:rsidRDefault="00C604EE" w:rsidP="00C604EE">
      <w:pPr>
        <w:spacing w:after="0" w:line="264" w:lineRule="auto"/>
        <w:ind w:firstLine="600"/>
        <w:jc w:val="both"/>
      </w:pPr>
      <w:r w:rsidRPr="0081476E">
        <w:rPr>
          <w:rFonts w:ascii="Times New Roman" w:hAnsi="Times New Roman"/>
          <w:color w:val="000000"/>
          <w:sz w:val="28"/>
        </w:rPr>
        <w:t>Буквы английского алфавита. Корректное называние букв английского алфавита.</w:t>
      </w:r>
    </w:p>
    <w:p w:rsidR="00C604EE" w:rsidRPr="0081476E" w:rsidRDefault="00C604EE" w:rsidP="00C604EE">
      <w:pPr>
        <w:spacing w:after="0" w:line="264" w:lineRule="auto"/>
        <w:ind w:firstLine="600"/>
        <w:jc w:val="both"/>
      </w:pPr>
      <w:r w:rsidRPr="0081476E">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1476E">
        <w:rPr>
          <w:rFonts w:ascii="Times New Roman" w:hAnsi="Times New Roman"/>
          <w:i/>
          <w:color w:val="000000"/>
          <w:sz w:val="28"/>
        </w:rPr>
        <w:t>«</w:t>
      </w:r>
      <w:proofErr w:type="spellStart"/>
      <w:r>
        <w:rPr>
          <w:rFonts w:ascii="Times New Roman" w:hAnsi="Times New Roman"/>
          <w:i/>
          <w:color w:val="000000"/>
          <w:sz w:val="28"/>
        </w:rPr>
        <w:t>r</w:t>
      </w:r>
      <w:proofErr w:type="spellEnd"/>
      <w:r w:rsidRPr="0081476E">
        <w:rPr>
          <w:rFonts w:ascii="Times New Roman" w:hAnsi="Times New Roman"/>
          <w:i/>
          <w:color w:val="000000"/>
          <w:sz w:val="28"/>
        </w:rPr>
        <w:t>» (</w:t>
      </w:r>
      <w:proofErr w:type="spellStart"/>
      <w:r>
        <w:rPr>
          <w:rFonts w:ascii="Times New Roman" w:hAnsi="Times New Roman"/>
          <w:i/>
          <w:color w:val="000000"/>
          <w:sz w:val="28"/>
        </w:rPr>
        <w:t>thereis</w:t>
      </w:r>
      <w:proofErr w:type="spellEnd"/>
      <w:r w:rsidRPr="0081476E">
        <w:rPr>
          <w:rFonts w:ascii="Times New Roman" w:hAnsi="Times New Roman"/>
          <w:i/>
          <w:color w:val="000000"/>
          <w:sz w:val="28"/>
        </w:rPr>
        <w:t>/</w:t>
      </w:r>
      <w:proofErr w:type="spellStart"/>
      <w:r>
        <w:rPr>
          <w:rFonts w:ascii="Times New Roman" w:hAnsi="Times New Roman"/>
          <w:i/>
          <w:color w:val="000000"/>
          <w:sz w:val="28"/>
        </w:rPr>
        <w:t>there</w:t>
      </w:r>
      <w:proofErr w:type="spellEnd"/>
      <w:r w:rsidRPr="0081476E">
        <w:rPr>
          <w:rFonts w:ascii="Times New Roman" w:hAnsi="Times New Roman"/>
          <w:i/>
          <w:color w:val="000000"/>
          <w:sz w:val="28"/>
        </w:rPr>
        <w:t>).</w:t>
      </w:r>
    </w:p>
    <w:p w:rsidR="00C604EE" w:rsidRPr="0081476E" w:rsidRDefault="00C604EE" w:rsidP="00C604EE">
      <w:pPr>
        <w:spacing w:after="0" w:line="264" w:lineRule="auto"/>
        <w:ind w:firstLine="600"/>
        <w:jc w:val="both"/>
      </w:pPr>
      <w:r w:rsidRPr="0081476E">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604EE" w:rsidRPr="0081476E" w:rsidRDefault="00C604EE" w:rsidP="00C604EE">
      <w:pPr>
        <w:spacing w:after="0" w:line="264" w:lineRule="auto"/>
        <w:ind w:firstLine="600"/>
        <w:jc w:val="both"/>
      </w:pPr>
      <w:r w:rsidRPr="0081476E">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604EE" w:rsidRPr="0081476E" w:rsidRDefault="00C604EE" w:rsidP="00C604EE">
      <w:pPr>
        <w:spacing w:after="0" w:line="264" w:lineRule="auto"/>
        <w:ind w:firstLine="600"/>
        <w:jc w:val="both"/>
      </w:pPr>
      <w:r w:rsidRPr="0081476E">
        <w:rPr>
          <w:rFonts w:ascii="Times New Roman" w:hAnsi="Times New Roman"/>
          <w:color w:val="000000"/>
          <w:sz w:val="28"/>
        </w:rPr>
        <w:t>Чтение новых слов согласно основным правилам чтения английского языка.</w:t>
      </w:r>
    </w:p>
    <w:p w:rsidR="00C604EE" w:rsidRPr="0081476E" w:rsidRDefault="00C604EE" w:rsidP="00C604EE">
      <w:pPr>
        <w:spacing w:after="0" w:line="264" w:lineRule="auto"/>
        <w:ind w:firstLine="600"/>
        <w:jc w:val="both"/>
      </w:pPr>
      <w:r w:rsidRPr="0081476E">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C604EE" w:rsidRPr="0081476E" w:rsidRDefault="00C604EE" w:rsidP="00C604EE">
      <w:pPr>
        <w:spacing w:after="0" w:line="264" w:lineRule="auto"/>
        <w:ind w:left="120"/>
        <w:jc w:val="both"/>
      </w:pPr>
      <w:r w:rsidRPr="0081476E">
        <w:rPr>
          <w:rFonts w:ascii="Times New Roman" w:hAnsi="Times New Roman"/>
          <w:i/>
          <w:color w:val="000000"/>
          <w:sz w:val="28"/>
        </w:rPr>
        <w:t>Графика, орфография и пунктуация</w:t>
      </w:r>
    </w:p>
    <w:p w:rsidR="00C604EE" w:rsidRPr="0081476E" w:rsidRDefault="00C604EE" w:rsidP="00C604EE">
      <w:pPr>
        <w:spacing w:after="0" w:line="264" w:lineRule="auto"/>
        <w:ind w:firstLine="600"/>
        <w:jc w:val="both"/>
      </w:pPr>
      <w:r w:rsidRPr="0081476E">
        <w:rPr>
          <w:rFonts w:ascii="Times New Roman" w:hAnsi="Times New Roman"/>
          <w:color w:val="000000"/>
          <w:sz w:val="28"/>
        </w:rPr>
        <w:t>Графически корректное (</w:t>
      </w:r>
      <w:proofErr w:type="spellStart"/>
      <w:r w:rsidRPr="0081476E">
        <w:rPr>
          <w:rFonts w:ascii="Times New Roman" w:hAnsi="Times New Roman"/>
          <w:color w:val="000000"/>
          <w:sz w:val="28"/>
        </w:rPr>
        <w:t>полупечатное</w:t>
      </w:r>
      <w:proofErr w:type="spellEnd"/>
      <w:r w:rsidRPr="0081476E">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C604EE" w:rsidRPr="0081476E" w:rsidRDefault="00C604EE" w:rsidP="00C604EE">
      <w:pPr>
        <w:spacing w:after="0" w:line="264" w:lineRule="auto"/>
        <w:ind w:firstLine="600"/>
        <w:jc w:val="both"/>
      </w:pPr>
      <w:r w:rsidRPr="0081476E">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81476E">
        <w:rPr>
          <w:rFonts w:ascii="Times New Roman" w:hAnsi="Times New Roman"/>
          <w:i/>
          <w:color w:val="000000"/>
          <w:sz w:val="28"/>
        </w:rPr>
        <w:t>’</w:t>
      </w:r>
      <w:r>
        <w:rPr>
          <w:rFonts w:ascii="Times New Roman" w:hAnsi="Times New Roman"/>
          <w:i/>
          <w:color w:val="000000"/>
          <w:sz w:val="28"/>
        </w:rPr>
        <w:t>m</w:t>
      </w:r>
      <w:proofErr w:type="spellEnd"/>
      <w:r w:rsidRPr="0081476E">
        <w:rPr>
          <w:rFonts w:ascii="Times New Roman" w:hAnsi="Times New Roman"/>
          <w:i/>
          <w:color w:val="000000"/>
          <w:sz w:val="28"/>
        </w:rPr>
        <w:t xml:space="preserve">, </w:t>
      </w:r>
      <w:proofErr w:type="spellStart"/>
      <w:r>
        <w:rPr>
          <w:rFonts w:ascii="Times New Roman" w:hAnsi="Times New Roman"/>
          <w:i/>
          <w:color w:val="000000"/>
          <w:sz w:val="28"/>
        </w:rPr>
        <w:t>isn</w:t>
      </w:r>
      <w:r w:rsidRPr="0081476E">
        <w:rPr>
          <w:rFonts w:ascii="Times New Roman" w:hAnsi="Times New Roman"/>
          <w:i/>
          <w:color w:val="000000"/>
          <w:sz w:val="28"/>
        </w:rPr>
        <w:t>’</w:t>
      </w:r>
      <w:r>
        <w:rPr>
          <w:rFonts w:ascii="Times New Roman" w:hAnsi="Times New Roman"/>
          <w:i/>
          <w:color w:val="000000"/>
          <w:sz w:val="28"/>
        </w:rPr>
        <w:t>t</w:t>
      </w:r>
      <w:proofErr w:type="spellEnd"/>
      <w:r w:rsidRPr="0081476E">
        <w:rPr>
          <w:rFonts w:ascii="Times New Roman" w:hAnsi="Times New Roman"/>
          <w:i/>
          <w:color w:val="000000"/>
          <w:sz w:val="28"/>
        </w:rPr>
        <w:t xml:space="preserve">; </w:t>
      </w:r>
      <w:proofErr w:type="spellStart"/>
      <w:r>
        <w:rPr>
          <w:rFonts w:ascii="Times New Roman" w:hAnsi="Times New Roman"/>
          <w:i/>
          <w:color w:val="000000"/>
          <w:sz w:val="28"/>
        </w:rPr>
        <w:t>don</w:t>
      </w:r>
      <w:r w:rsidRPr="0081476E">
        <w:rPr>
          <w:rFonts w:ascii="Times New Roman" w:hAnsi="Times New Roman"/>
          <w:i/>
          <w:color w:val="000000"/>
          <w:sz w:val="28"/>
        </w:rPr>
        <w:t>’</w:t>
      </w:r>
      <w:r>
        <w:rPr>
          <w:rFonts w:ascii="Times New Roman" w:hAnsi="Times New Roman"/>
          <w:i/>
          <w:color w:val="000000"/>
          <w:sz w:val="28"/>
        </w:rPr>
        <w:t>t</w:t>
      </w:r>
      <w:proofErr w:type="spellEnd"/>
      <w:r w:rsidRPr="0081476E">
        <w:rPr>
          <w:rFonts w:ascii="Times New Roman" w:hAnsi="Times New Roman"/>
          <w:i/>
          <w:color w:val="000000"/>
          <w:sz w:val="28"/>
        </w:rPr>
        <w:t xml:space="preserve">, </w:t>
      </w:r>
      <w:proofErr w:type="spellStart"/>
      <w:r>
        <w:rPr>
          <w:rFonts w:ascii="Times New Roman" w:hAnsi="Times New Roman"/>
          <w:i/>
          <w:color w:val="000000"/>
          <w:sz w:val="28"/>
        </w:rPr>
        <w:t>doesn</w:t>
      </w:r>
      <w:r w:rsidRPr="0081476E">
        <w:rPr>
          <w:rFonts w:ascii="Times New Roman" w:hAnsi="Times New Roman"/>
          <w:i/>
          <w:color w:val="000000"/>
          <w:sz w:val="28"/>
        </w:rPr>
        <w:t>’</w:t>
      </w:r>
      <w:r>
        <w:rPr>
          <w:rFonts w:ascii="Times New Roman" w:hAnsi="Times New Roman"/>
          <w:i/>
          <w:color w:val="000000"/>
          <w:sz w:val="28"/>
        </w:rPr>
        <w:t>t</w:t>
      </w:r>
      <w:proofErr w:type="spellEnd"/>
      <w:r w:rsidRPr="0081476E">
        <w:rPr>
          <w:rFonts w:ascii="Times New Roman" w:hAnsi="Times New Roman"/>
          <w:i/>
          <w:color w:val="000000"/>
          <w:sz w:val="28"/>
        </w:rPr>
        <w:t xml:space="preserve">; </w:t>
      </w:r>
      <w:proofErr w:type="spellStart"/>
      <w:r>
        <w:rPr>
          <w:rFonts w:ascii="Times New Roman" w:hAnsi="Times New Roman"/>
          <w:i/>
          <w:color w:val="000000"/>
          <w:sz w:val="28"/>
        </w:rPr>
        <w:t>can</w:t>
      </w:r>
      <w:r w:rsidRPr="0081476E">
        <w:rPr>
          <w:rFonts w:ascii="Times New Roman" w:hAnsi="Times New Roman"/>
          <w:i/>
          <w:color w:val="000000"/>
          <w:sz w:val="28"/>
        </w:rPr>
        <w:t>’</w:t>
      </w:r>
      <w:r>
        <w:rPr>
          <w:rFonts w:ascii="Times New Roman" w:hAnsi="Times New Roman"/>
          <w:i/>
          <w:color w:val="000000"/>
          <w:sz w:val="28"/>
        </w:rPr>
        <w:t>t</w:t>
      </w:r>
      <w:proofErr w:type="spellEnd"/>
      <w:r w:rsidRPr="0081476E">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81476E">
        <w:rPr>
          <w:rFonts w:ascii="Times New Roman" w:hAnsi="Times New Roman"/>
          <w:i/>
          <w:color w:val="000000"/>
          <w:sz w:val="28"/>
        </w:rPr>
        <w:t>’</w:t>
      </w:r>
      <w:r>
        <w:rPr>
          <w:rFonts w:ascii="Times New Roman" w:hAnsi="Times New Roman"/>
          <w:i/>
          <w:color w:val="000000"/>
          <w:sz w:val="28"/>
        </w:rPr>
        <w:t>s</w:t>
      </w:r>
      <w:proofErr w:type="spellEnd"/>
      <w:r w:rsidRPr="0081476E">
        <w:rPr>
          <w:rFonts w:ascii="Times New Roman" w:hAnsi="Times New Roman"/>
          <w:color w:val="000000"/>
          <w:sz w:val="28"/>
        </w:rPr>
        <w:t>).</w:t>
      </w:r>
    </w:p>
    <w:p w:rsidR="00C604EE" w:rsidRPr="0081476E" w:rsidRDefault="00C604EE" w:rsidP="00C604EE">
      <w:pPr>
        <w:spacing w:after="0" w:line="264" w:lineRule="auto"/>
        <w:ind w:left="120"/>
        <w:jc w:val="both"/>
      </w:pPr>
      <w:r w:rsidRPr="0081476E">
        <w:rPr>
          <w:rFonts w:ascii="Times New Roman" w:hAnsi="Times New Roman"/>
          <w:i/>
          <w:color w:val="000000"/>
          <w:sz w:val="28"/>
        </w:rPr>
        <w:t>Лексическая сторона речи</w:t>
      </w:r>
    </w:p>
    <w:p w:rsidR="00C604EE" w:rsidRPr="0081476E" w:rsidRDefault="00C604EE" w:rsidP="00C604EE">
      <w:pPr>
        <w:spacing w:after="0" w:line="264" w:lineRule="auto"/>
        <w:ind w:firstLine="600"/>
        <w:jc w:val="both"/>
      </w:pPr>
      <w:r w:rsidRPr="0081476E">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604EE" w:rsidRPr="0081476E" w:rsidRDefault="00C604EE" w:rsidP="00C604EE">
      <w:pPr>
        <w:spacing w:after="0" w:line="264" w:lineRule="auto"/>
        <w:ind w:firstLine="600"/>
        <w:jc w:val="both"/>
      </w:pPr>
      <w:r w:rsidRPr="0081476E">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81476E">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81476E">
        <w:rPr>
          <w:rFonts w:ascii="Times New Roman" w:hAnsi="Times New Roman"/>
          <w:color w:val="000000"/>
          <w:sz w:val="28"/>
        </w:rPr>
        <w:t>) с помощью языковой догадки.</w:t>
      </w:r>
    </w:p>
    <w:p w:rsidR="00C604EE" w:rsidRPr="0081476E" w:rsidRDefault="00C604EE" w:rsidP="00C604EE">
      <w:pPr>
        <w:spacing w:after="0" w:line="264" w:lineRule="auto"/>
        <w:ind w:left="120"/>
        <w:jc w:val="both"/>
      </w:pPr>
      <w:r w:rsidRPr="0081476E">
        <w:rPr>
          <w:rFonts w:ascii="Times New Roman" w:hAnsi="Times New Roman"/>
          <w:i/>
          <w:color w:val="000000"/>
          <w:sz w:val="28"/>
        </w:rPr>
        <w:t>Грамматическая сторона речи</w:t>
      </w:r>
    </w:p>
    <w:p w:rsidR="00C604EE" w:rsidRPr="0081476E" w:rsidRDefault="00C604EE" w:rsidP="00C604EE">
      <w:pPr>
        <w:spacing w:after="0" w:line="264" w:lineRule="auto"/>
        <w:ind w:firstLine="600"/>
        <w:jc w:val="both"/>
      </w:pPr>
      <w:r w:rsidRPr="0081476E">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604EE" w:rsidRPr="0081476E" w:rsidRDefault="00C604EE" w:rsidP="00C604EE">
      <w:pPr>
        <w:spacing w:after="0" w:line="264" w:lineRule="auto"/>
        <w:ind w:firstLine="600"/>
        <w:jc w:val="both"/>
      </w:pPr>
      <w:proofErr w:type="gramStart"/>
      <w:r w:rsidRPr="0081476E">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C604EE" w:rsidRPr="0081476E" w:rsidRDefault="00C604EE" w:rsidP="00C604EE">
      <w:pPr>
        <w:spacing w:after="0" w:line="264" w:lineRule="auto"/>
        <w:ind w:firstLine="600"/>
        <w:jc w:val="both"/>
      </w:pPr>
      <w:r w:rsidRPr="0081476E">
        <w:rPr>
          <w:rFonts w:ascii="Times New Roman" w:hAnsi="Times New Roman"/>
          <w:color w:val="000000"/>
          <w:sz w:val="28"/>
        </w:rPr>
        <w:t>Нераспространённые и распространённые простые предложения.</w:t>
      </w:r>
    </w:p>
    <w:p w:rsidR="00C604EE" w:rsidRPr="00C707AF" w:rsidRDefault="00C604EE" w:rsidP="00C604EE">
      <w:pPr>
        <w:spacing w:after="0" w:line="264" w:lineRule="auto"/>
        <w:ind w:firstLine="600"/>
        <w:jc w:val="both"/>
        <w:rPr>
          <w:lang w:val="en-US"/>
        </w:rPr>
      </w:pPr>
      <w:r w:rsidRPr="0081476E">
        <w:rPr>
          <w:rFonts w:ascii="Times New Roman" w:hAnsi="Times New Roman"/>
          <w:color w:val="000000"/>
          <w:sz w:val="28"/>
        </w:rPr>
        <w:t>Предложениясначальным</w:t>
      </w:r>
      <w:proofErr w:type="gramStart"/>
      <w:r w:rsidRPr="00C707AF">
        <w:rPr>
          <w:rFonts w:ascii="Times New Roman" w:hAnsi="Times New Roman"/>
          <w:i/>
          <w:color w:val="000000"/>
          <w:sz w:val="28"/>
          <w:lang w:val="en-US"/>
        </w:rPr>
        <w:t>It</w:t>
      </w:r>
      <w:proofErr w:type="gramEnd"/>
      <w:r w:rsidRPr="00C707AF">
        <w:rPr>
          <w:rFonts w:ascii="Times New Roman" w:hAnsi="Times New Roman"/>
          <w:i/>
          <w:color w:val="000000"/>
          <w:sz w:val="28"/>
          <w:lang w:val="en-US"/>
        </w:rPr>
        <w:t xml:space="preserve"> (</w:t>
      </w:r>
      <w:proofErr w:type="spellStart"/>
      <w:r w:rsidRPr="00C707AF">
        <w:rPr>
          <w:rFonts w:ascii="Times New Roman" w:hAnsi="Times New Roman"/>
          <w:i/>
          <w:color w:val="000000"/>
          <w:sz w:val="28"/>
          <w:lang w:val="en-US"/>
        </w:rPr>
        <w:t>It’saredball</w:t>
      </w:r>
      <w:proofErr w:type="spellEnd"/>
      <w:r w:rsidRPr="00C707AF">
        <w:rPr>
          <w:rFonts w:ascii="Times New Roman" w:hAnsi="Times New Roman"/>
          <w:i/>
          <w:color w:val="000000"/>
          <w:sz w:val="28"/>
          <w:lang w:val="en-US"/>
        </w:rPr>
        <w:t>.).</w:t>
      </w:r>
    </w:p>
    <w:p w:rsidR="00C604EE" w:rsidRPr="00F66C07" w:rsidRDefault="00C604EE" w:rsidP="00C604EE">
      <w:pPr>
        <w:spacing w:after="0" w:line="264" w:lineRule="auto"/>
        <w:ind w:firstLine="600"/>
        <w:jc w:val="both"/>
        <w:rPr>
          <w:lang w:val="en-US"/>
        </w:rPr>
      </w:pPr>
      <w:r>
        <w:rPr>
          <w:rFonts w:ascii="Times New Roman" w:hAnsi="Times New Roman"/>
          <w:color w:val="000000"/>
          <w:sz w:val="28"/>
        </w:rPr>
        <w:t>Предложениясначальным</w:t>
      </w:r>
      <w:r w:rsidRPr="00F66C07">
        <w:rPr>
          <w:rFonts w:ascii="Times New Roman" w:hAnsi="Times New Roman"/>
          <w:i/>
          <w:color w:val="000000"/>
          <w:sz w:val="28"/>
          <w:lang w:val="en-US"/>
        </w:rPr>
        <w:t>There + to be</w:t>
      </w:r>
      <w:proofErr w:type="gramStart"/>
      <w:r>
        <w:rPr>
          <w:rFonts w:ascii="Times New Roman" w:hAnsi="Times New Roman"/>
          <w:color w:val="000000"/>
          <w:sz w:val="28"/>
        </w:rPr>
        <w:t>в</w:t>
      </w:r>
      <w:proofErr w:type="gramEnd"/>
      <w:r w:rsidRPr="00F66C07">
        <w:rPr>
          <w:rFonts w:ascii="Times New Roman" w:hAnsi="Times New Roman"/>
          <w:color w:val="000000"/>
          <w:sz w:val="28"/>
          <w:lang w:val="en-US"/>
        </w:rPr>
        <w:t xml:space="preserve"> Present Simple Tense </w:t>
      </w:r>
      <w:r w:rsidRPr="00F66C07">
        <w:rPr>
          <w:rFonts w:ascii="Times New Roman" w:hAnsi="Times New Roman"/>
          <w:i/>
          <w:color w:val="000000"/>
          <w:sz w:val="28"/>
          <w:lang w:val="en-US"/>
        </w:rPr>
        <w:t>(There is a cat in the room. Is there a cat in the room? – Yes, there is</w:t>
      </w:r>
      <w:proofErr w:type="gramStart"/>
      <w:r w:rsidRPr="00F66C07">
        <w:rPr>
          <w:rFonts w:ascii="Times New Roman" w:hAnsi="Times New Roman"/>
          <w:i/>
          <w:color w:val="000000"/>
          <w:sz w:val="28"/>
          <w:lang w:val="en-US"/>
        </w:rPr>
        <w:t>./</w:t>
      </w:r>
      <w:proofErr w:type="gramEnd"/>
      <w:r w:rsidRPr="00F66C07">
        <w:rPr>
          <w:rFonts w:ascii="Times New Roman" w:hAnsi="Times New Roman"/>
          <w:i/>
          <w:color w:val="000000"/>
          <w:sz w:val="28"/>
          <w:lang w:val="en-US"/>
        </w:rPr>
        <w:t>No, there isn’t. There are four pens on the table. Are there four pens on the table? – Yes, there are</w:t>
      </w:r>
      <w:proofErr w:type="gramStart"/>
      <w:r w:rsidRPr="00F66C07">
        <w:rPr>
          <w:rFonts w:ascii="Times New Roman" w:hAnsi="Times New Roman"/>
          <w:i/>
          <w:color w:val="000000"/>
          <w:sz w:val="28"/>
          <w:lang w:val="en-US"/>
        </w:rPr>
        <w:t>./</w:t>
      </w:r>
      <w:proofErr w:type="gramEnd"/>
      <w:r w:rsidRPr="00F66C07">
        <w:rPr>
          <w:rFonts w:ascii="Times New Roman" w:hAnsi="Times New Roman"/>
          <w:i/>
          <w:color w:val="000000"/>
          <w:sz w:val="28"/>
          <w:lang w:val="en-US"/>
        </w:rPr>
        <w:t>No, there aren’t. How many pens are there on the table? – There are four pens.).</w:t>
      </w:r>
    </w:p>
    <w:p w:rsidR="00C604EE" w:rsidRPr="00F66C07" w:rsidRDefault="00C604EE" w:rsidP="00C604EE">
      <w:pPr>
        <w:spacing w:after="0" w:line="264" w:lineRule="auto"/>
        <w:ind w:firstLine="600"/>
        <w:jc w:val="both"/>
        <w:rPr>
          <w:lang w:val="en-US"/>
        </w:rPr>
      </w:pPr>
      <w:proofErr w:type="gramStart"/>
      <w:r>
        <w:rPr>
          <w:rFonts w:ascii="Times New Roman" w:hAnsi="Times New Roman"/>
          <w:color w:val="000000"/>
          <w:sz w:val="28"/>
        </w:rPr>
        <w:t>Предложенияспростымглагольнымсказуемым</w:t>
      </w:r>
      <w:r w:rsidRPr="00F66C07">
        <w:rPr>
          <w:rFonts w:ascii="Times New Roman" w:hAnsi="Times New Roman"/>
          <w:i/>
          <w:color w:val="000000"/>
          <w:sz w:val="28"/>
          <w:lang w:val="en-US"/>
        </w:rPr>
        <w:t>(They live in the country.)</w:t>
      </w:r>
      <w:r w:rsidRPr="00F66C07">
        <w:rPr>
          <w:rFonts w:ascii="Times New Roman" w:hAnsi="Times New Roman"/>
          <w:color w:val="000000"/>
          <w:sz w:val="28"/>
          <w:lang w:val="en-US"/>
        </w:rPr>
        <w:t xml:space="preserve">, </w:t>
      </w:r>
      <w:r>
        <w:rPr>
          <w:rFonts w:ascii="Times New Roman" w:hAnsi="Times New Roman"/>
          <w:color w:val="000000"/>
          <w:sz w:val="28"/>
        </w:rPr>
        <w:t>составнымименнымсказуемым</w:t>
      </w:r>
      <w:r w:rsidRPr="00F66C07">
        <w:rPr>
          <w:rFonts w:ascii="Times New Roman" w:hAnsi="Times New Roman"/>
          <w:i/>
          <w:color w:val="000000"/>
          <w:sz w:val="28"/>
          <w:lang w:val="en-US"/>
        </w:rPr>
        <w:t>(The box is small.)</w:t>
      </w:r>
      <w:r>
        <w:rPr>
          <w:rFonts w:ascii="Times New Roman" w:hAnsi="Times New Roman"/>
          <w:color w:val="000000"/>
          <w:sz w:val="28"/>
        </w:rPr>
        <w:t>исоставнымглагольнымсказуемым</w:t>
      </w:r>
      <w:r w:rsidRPr="00F66C07">
        <w:rPr>
          <w:rFonts w:ascii="Times New Roman" w:hAnsi="Times New Roman"/>
          <w:i/>
          <w:color w:val="000000"/>
          <w:sz w:val="28"/>
          <w:lang w:val="en-US"/>
        </w:rPr>
        <w:t>(I like to play with my cat.</w:t>
      </w:r>
      <w:proofErr w:type="gramEnd"/>
      <w:r w:rsidRPr="00F66C07">
        <w:rPr>
          <w:rFonts w:ascii="Times New Roman" w:hAnsi="Times New Roman"/>
          <w:i/>
          <w:color w:val="000000"/>
          <w:sz w:val="28"/>
          <w:lang w:val="en-US"/>
        </w:rPr>
        <w:t xml:space="preserve"> She can play the piano.).</w:t>
      </w:r>
    </w:p>
    <w:p w:rsidR="00C604EE" w:rsidRPr="00F66C07" w:rsidRDefault="00C604EE" w:rsidP="00C604EE">
      <w:pPr>
        <w:spacing w:after="0" w:line="264" w:lineRule="auto"/>
        <w:ind w:firstLine="600"/>
        <w:jc w:val="both"/>
        <w:rPr>
          <w:lang w:val="en-US"/>
        </w:rPr>
      </w:pPr>
      <w:r>
        <w:rPr>
          <w:rFonts w:ascii="Times New Roman" w:hAnsi="Times New Roman"/>
          <w:color w:val="000000"/>
          <w:sz w:val="28"/>
        </w:rPr>
        <w:t>Предложениясглаголом</w:t>
      </w:r>
      <w:r w:rsidRPr="00F66C07">
        <w:rPr>
          <w:rFonts w:ascii="Times New Roman" w:hAnsi="Times New Roman"/>
          <w:color w:val="000000"/>
          <w:sz w:val="28"/>
          <w:lang w:val="en-US"/>
        </w:rPr>
        <w:t>-</w:t>
      </w:r>
      <w:r>
        <w:rPr>
          <w:rFonts w:ascii="Times New Roman" w:hAnsi="Times New Roman"/>
          <w:color w:val="000000"/>
          <w:sz w:val="28"/>
        </w:rPr>
        <w:t>связкой</w:t>
      </w:r>
      <w:proofErr w:type="gramStart"/>
      <w:r w:rsidRPr="00F66C07">
        <w:rPr>
          <w:rFonts w:ascii="Times New Roman" w:hAnsi="Times New Roman"/>
          <w:i/>
          <w:color w:val="000000"/>
          <w:sz w:val="28"/>
          <w:lang w:val="en-US"/>
        </w:rPr>
        <w:t>to</w:t>
      </w:r>
      <w:proofErr w:type="gramEnd"/>
      <w:r w:rsidRPr="00F66C07">
        <w:rPr>
          <w:rFonts w:ascii="Times New Roman" w:hAnsi="Times New Roman"/>
          <w:i/>
          <w:color w:val="000000"/>
          <w:sz w:val="28"/>
          <w:lang w:val="en-US"/>
        </w:rPr>
        <w:t xml:space="preserve"> be</w:t>
      </w:r>
      <w:r>
        <w:rPr>
          <w:rFonts w:ascii="Times New Roman" w:hAnsi="Times New Roman"/>
          <w:color w:val="000000"/>
          <w:sz w:val="28"/>
        </w:rPr>
        <w:t>в</w:t>
      </w:r>
      <w:r w:rsidRPr="00F66C07">
        <w:rPr>
          <w:rFonts w:ascii="Times New Roman" w:hAnsi="Times New Roman"/>
          <w:color w:val="000000"/>
          <w:sz w:val="28"/>
          <w:lang w:val="en-US"/>
        </w:rPr>
        <w:t xml:space="preserve"> Present Simple Tense </w:t>
      </w:r>
      <w:r w:rsidRPr="00F66C07">
        <w:rPr>
          <w:rFonts w:ascii="Times New Roman" w:hAnsi="Times New Roman"/>
          <w:i/>
          <w:color w:val="000000"/>
          <w:sz w:val="28"/>
          <w:lang w:val="en-US"/>
        </w:rPr>
        <w:t>(My father is a doctor. Is it a red ball? – Yes, it is</w:t>
      </w:r>
      <w:proofErr w:type="gramStart"/>
      <w:r w:rsidRPr="00F66C07">
        <w:rPr>
          <w:rFonts w:ascii="Times New Roman" w:hAnsi="Times New Roman"/>
          <w:i/>
          <w:color w:val="000000"/>
          <w:sz w:val="28"/>
          <w:lang w:val="en-US"/>
        </w:rPr>
        <w:t>./</w:t>
      </w:r>
      <w:proofErr w:type="gramEnd"/>
      <w:r w:rsidRPr="00F66C07">
        <w:rPr>
          <w:rFonts w:ascii="Times New Roman" w:hAnsi="Times New Roman"/>
          <w:i/>
          <w:color w:val="000000"/>
          <w:sz w:val="28"/>
          <w:lang w:val="en-US"/>
        </w:rPr>
        <w:t>No, it isn’t.)</w:t>
      </w:r>
      <w:r w:rsidRPr="00F66C07">
        <w:rPr>
          <w:rFonts w:ascii="Times New Roman" w:hAnsi="Times New Roman"/>
          <w:color w:val="000000"/>
          <w:sz w:val="28"/>
          <w:lang w:val="en-US"/>
        </w:rPr>
        <w:t>.</w:t>
      </w:r>
    </w:p>
    <w:p w:rsidR="00C604EE" w:rsidRPr="0081476E" w:rsidRDefault="00C604EE" w:rsidP="00C604EE">
      <w:pPr>
        <w:spacing w:after="0" w:line="264" w:lineRule="auto"/>
        <w:ind w:firstLine="600"/>
        <w:jc w:val="both"/>
      </w:pPr>
      <w:r w:rsidRPr="0081476E">
        <w:rPr>
          <w:rFonts w:ascii="Times New Roman" w:hAnsi="Times New Roman"/>
          <w:color w:val="000000"/>
          <w:sz w:val="28"/>
        </w:rPr>
        <w:t xml:space="preserve">Предложения с краткими глагольными формами </w:t>
      </w:r>
      <w:r w:rsidRPr="0081476E">
        <w:rPr>
          <w:rFonts w:ascii="Times New Roman" w:hAnsi="Times New Roman"/>
          <w:i/>
          <w:color w:val="000000"/>
          <w:sz w:val="28"/>
        </w:rPr>
        <w:t>(</w:t>
      </w:r>
      <w:proofErr w:type="spellStart"/>
      <w:r>
        <w:rPr>
          <w:rFonts w:ascii="Times New Roman" w:hAnsi="Times New Roman"/>
          <w:i/>
          <w:color w:val="000000"/>
          <w:sz w:val="28"/>
        </w:rPr>
        <w:t>Shecan</w:t>
      </w:r>
      <w:r w:rsidRPr="0081476E">
        <w:rPr>
          <w:rFonts w:ascii="Times New Roman" w:hAnsi="Times New Roman"/>
          <w:i/>
          <w:color w:val="000000"/>
          <w:sz w:val="28"/>
        </w:rPr>
        <w:t>’</w:t>
      </w:r>
      <w:r>
        <w:rPr>
          <w:rFonts w:ascii="Times New Roman" w:hAnsi="Times New Roman"/>
          <w:i/>
          <w:color w:val="000000"/>
          <w:sz w:val="28"/>
        </w:rPr>
        <w:t>tswim</w:t>
      </w:r>
      <w:r w:rsidRPr="0081476E">
        <w:rPr>
          <w:rFonts w:ascii="Times New Roman" w:hAnsi="Times New Roman"/>
          <w:i/>
          <w:color w:val="000000"/>
          <w:sz w:val="28"/>
        </w:rPr>
        <w:t>.</w:t>
      </w:r>
      <w:r>
        <w:rPr>
          <w:rFonts w:ascii="Times New Roman" w:hAnsi="Times New Roman"/>
          <w:i/>
          <w:color w:val="000000"/>
          <w:sz w:val="28"/>
        </w:rPr>
        <w:t>Idon</w:t>
      </w:r>
      <w:r w:rsidRPr="0081476E">
        <w:rPr>
          <w:rFonts w:ascii="Times New Roman" w:hAnsi="Times New Roman"/>
          <w:i/>
          <w:color w:val="000000"/>
          <w:sz w:val="28"/>
        </w:rPr>
        <w:t>’</w:t>
      </w:r>
      <w:r>
        <w:rPr>
          <w:rFonts w:ascii="Times New Roman" w:hAnsi="Times New Roman"/>
          <w:i/>
          <w:color w:val="000000"/>
          <w:sz w:val="28"/>
        </w:rPr>
        <w:t>tlikeporridge</w:t>
      </w:r>
      <w:proofErr w:type="spellEnd"/>
      <w:r w:rsidRPr="0081476E">
        <w:rPr>
          <w:rFonts w:ascii="Times New Roman" w:hAnsi="Times New Roman"/>
          <w:i/>
          <w:color w:val="000000"/>
          <w:sz w:val="28"/>
        </w:rPr>
        <w:t>.)</w:t>
      </w:r>
      <w:r w:rsidRPr="0081476E">
        <w:rPr>
          <w:rFonts w:ascii="Times New Roman" w:hAnsi="Times New Roman"/>
          <w:color w:val="000000"/>
          <w:sz w:val="28"/>
        </w:rPr>
        <w:t>.</w:t>
      </w:r>
    </w:p>
    <w:p w:rsidR="00C604EE" w:rsidRPr="0081476E" w:rsidRDefault="00C604EE" w:rsidP="00C604EE">
      <w:pPr>
        <w:spacing w:after="0" w:line="264" w:lineRule="auto"/>
        <w:ind w:firstLine="600"/>
        <w:jc w:val="both"/>
      </w:pPr>
      <w:r w:rsidRPr="0081476E">
        <w:rPr>
          <w:rFonts w:ascii="Times New Roman" w:hAnsi="Times New Roman"/>
          <w:color w:val="000000"/>
          <w:sz w:val="28"/>
        </w:rPr>
        <w:t xml:space="preserve">Побудительные предложения в утвердительной форме </w:t>
      </w:r>
      <w:r w:rsidRPr="0081476E">
        <w:rPr>
          <w:rFonts w:ascii="Times New Roman" w:hAnsi="Times New Roman"/>
          <w:i/>
          <w:color w:val="000000"/>
          <w:sz w:val="28"/>
        </w:rPr>
        <w:t>(</w:t>
      </w:r>
      <w:proofErr w:type="spellStart"/>
      <w:r>
        <w:rPr>
          <w:rFonts w:ascii="Times New Roman" w:hAnsi="Times New Roman"/>
          <w:i/>
          <w:color w:val="000000"/>
          <w:sz w:val="28"/>
        </w:rPr>
        <w:t>Comein</w:t>
      </w:r>
      <w:proofErr w:type="spellEnd"/>
      <w:r w:rsidRPr="0081476E">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81476E">
        <w:rPr>
          <w:rFonts w:ascii="Times New Roman" w:hAnsi="Times New Roman"/>
          <w:i/>
          <w:color w:val="000000"/>
          <w:sz w:val="28"/>
        </w:rPr>
        <w:t>.).</w:t>
      </w:r>
    </w:p>
    <w:p w:rsidR="00C604EE" w:rsidRPr="0081476E" w:rsidRDefault="00C604EE" w:rsidP="00C604EE">
      <w:pPr>
        <w:spacing w:after="0" w:line="264" w:lineRule="auto"/>
        <w:ind w:firstLine="600"/>
        <w:jc w:val="both"/>
      </w:pPr>
      <w:r w:rsidRPr="0081476E">
        <w:rPr>
          <w:rFonts w:ascii="Times New Roman" w:hAnsi="Times New Roman"/>
          <w:color w:val="000000"/>
          <w:sz w:val="28"/>
        </w:rPr>
        <w:t xml:space="preserve">Глаголы в </w:t>
      </w:r>
      <w:proofErr w:type="spellStart"/>
      <w:r>
        <w:rPr>
          <w:rFonts w:ascii="Times New Roman" w:hAnsi="Times New Roman"/>
          <w:color w:val="000000"/>
          <w:sz w:val="28"/>
        </w:rPr>
        <w:t>PresentSimpleTense</w:t>
      </w:r>
      <w:proofErr w:type="spellEnd"/>
      <w:r w:rsidRPr="0081476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C604EE" w:rsidRPr="00F66C07" w:rsidRDefault="00C604EE" w:rsidP="00C604EE">
      <w:pPr>
        <w:spacing w:after="0" w:line="264" w:lineRule="auto"/>
        <w:ind w:firstLine="600"/>
        <w:jc w:val="both"/>
        <w:rPr>
          <w:lang w:val="en-US"/>
        </w:rPr>
      </w:pPr>
      <w:proofErr w:type="gramStart"/>
      <w:r>
        <w:rPr>
          <w:rFonts w:ascii="Times New Roman" w:hAnsi="Times New Roman"/>
          <w:color w:val="000000"/>
          <w:sz w:val="28"/>
        </w:rPr>
        <w:t>Глагольнаяконструкция</w:t>
      </w:r>
      <w:r w:rsidRPr="00F66C07">
        <w:rPr>
          <w:rFonts w:ascii="Times New Roman" w:hAnsi="Times New Roman"/>
          <w:i/>
          <w:color w:val="000000"/>
          <w:sz w:val="28"/>
          <w:lang w:val="en-US"/>
        </w:rPr>
        <w:t xml:space="preserve">have got (I’ve got a </w:t>
      </w:r>
      <w:proofErr w:type="spellStart"/>
      <w:r w:rsidRPr="00F66C07">
        <w:rPr>
          <w:rFonts w:ascii="Times New Roman" w:hAnsi="Times New Roman"/>
          <w:i/>
          <w:color w:val="000000"/>
          <w:sz w:val="28"/>
          <w:lang w:val="en-US"/>
        </w:rPr>
        <w:t>cat.He’s</w:t>
      </w:r>
      <w:proofErr w:type="spellEnd"/>
      <w:r w:rsidRPr="00F66C07">
        <w:rPr>
          <w:rFonts w:ascii="Times New Roman" w:hAnsi="Times New Roman"/>
          <w:i/>
          <w:color w:val="000000"/>
          <w:sz w:val="28"/>
          <w:lang w:val="en-US"/>
        </w:rPr>
        <w:t>/She’s got a cat.</w:t>
      </w:r>
      <w:proofErr w:type="gramEnd"/>
      <w:r w:rsidRPr="00F66C07">
        <w:rPr>
          <w:rFonts w:ascii="Times New Roman" w:hAnsi="Times New Roman"/>
          <w:i/>
          <w:color w:val="000000"/>
          <w:sz w:val="28"/>
          <w:lang w:val="en-US"/>
        </w:rPr>
        <w:t xml:space="preserve"> Have you got a cat? – Yes, I have</w:t>
      </w:r>
      <w:proofErr w:type="gramStart"/>
      <w:r w:rsidRPr="00F66C07">
        <w:rPr>
          <w:rFonts w:ascii="Times New Roman" w:hAnsi="Times New Roman"/>
          <w:i/>
          <w:color w:val="000000"/>
          <w:sz w:val="28"/>
          <w:lang w:val="en-US"/>
        </w:rPr>
        <w:t>./</w:t>
      </w:r>
      <w:proofErr w:type="gramEnd"/>
      <w:r w:rsidRPr="00F66C07">
        <w:rPr>
          <w:rFonts w:ascii="Times New Roman" w:hAnsi="Times New Roman"/>
          <w:i/>
          <w:color w:val="000000"/>
          <w:sz w:val="28"/>
          <w:lang w:val="en-US"/>
        </w:rPr>
        <w:t>No, I haven’t. What have you got?)</w:t>
      </w:r>
      <w:r w:rsidRPr="00F66C07">
        <w:rPr>
          <w:rFonts w:ascii="Times New Roman" w:hAnsi="Times New Roman"/>
          <w:color w:val="000000"/>
          <w:sz w:val="28"/>
          <w:lang w:val="en-US"/>
        </w:rPr>
        <w:t>.</w:t>
      </w:r>
    </w:p>
    <w:p w:rsidR="00C604EE" w:rsidRPr="0081476E" w:rsidRDefault="00C604EE" w:rsidP="00C604EE">
      <w:pPr>
        <w:spacing w:after="0" w:line="264" w:lineRule="auto"/>
        <w:ind w:firstLine="600"/>
        <w:jc w:val="both"/>
      </w:pPr>
      <w:r w:rsidRPr="0081476E">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81476E">
        <w:rPr>
          <w:rFonts w:ascii="Times New Roman" w:hAnsi="Times New Roman"/>
          <w:color w:val="000000"/>
          <w:sz w:val="28"/>
        </w:rPr>
        <w:t xml:space="preserve">: для выражения умения </w:t>
      </w:r>
      <w:r w:rsidRPr="0081476E">
        <w:rPr>
          <w:rFonts w:ascii="Times New Roman" w:hAnsi="Times New Roman"/>
          <w:i/>
          <w:color w:val="000000"/>
          <w:sz w:val="28"/>
        </w:rPr>
        <w:t>(</w:t>
      </w:r>
      <w:proofErr w:type="spellStart"/>
      <w:r>
        <w:rPr>
          <w:rFonts w:ascii="Times New Roman" w:hAnsi="Times New Roman"/>
          <w:i/>
          <w:color w:val="000000"/>
          <w:sz w:val="28"/>
        </w:rPr>
        <w:t>Icanplaytennis</w:t>
      </w:r>
      <w:proofErr w:type="spellEnd"/>
      <w:r w:rsidRPr="0081476E">
        <w:rPr>
          <w:rFonts w:ascii="Times New Roman" w:hAnsi="Times New Roman"/>
          <w:i/>
          <w:color w:val="000000"/>
          <w:sz w:val="28"/>
        </w:rPr>
        <w:t>.)</w:t>
      </w:r>
      <w:r w:rsidRPr="0081476E">
        <w:rPr>
          <w:rFonts w:ascii="Times New Roman" w:hAnsi="Times New Roman"/>
          <w:color w:val="000000"/>
          <w:sz w:val="28"/>
        </w:rPr>
        <w:t xml:space="preserve"> и отсутствия умения </w:t>
      </w:r>
      <w:r w:rsidRPr="0081476E">
        <w:rPr>
          <w:rFonts w:ascii="Times New Roman" w:hAnsi="Times New Roman"/>
          <w:i/>
          <w:color w:val="000000"/>
          <w:sz w:val="28"/>
        </w:rPr>
        <w:t>(</w:t>
      </w:r>
      <w:proofErr w:type="spellStart"/>
      <w:r>
        <w:rPr>
          <w:rFonts w:ascii="Times New Roman" w:hAnsi="Times New Roman"/>
          <w:i/>
          <w:color w:val="000000"/>
          <w:sz w:val="28"/>
        </w:rPr>
        <w:t>Ican</w:t>
      </w:r>
      <w:r w:rsidRPr="0081476E">
        <w:rPr>
          <w:rFonts w:ascii="Times New Roman" w:hAnsi="Times New Roman"/>
          <w:i/>
          <w:color w:val="000000"/>
          <w:sz w:val="28"/>
        </w:rPr>
        <w:t>’</w:t>
      </w:r>
      <w:r>
        <w:rPr>
          <w:rFonts w:ascii="Times New Roman" w:hAnsi="Times New Roman"/>
          <w:i/>
          <w:color w:val="000000"/>
          <w:sz w:val="28"/>
        </w:rPr>
        <w:t>tplaychess</w:t>
      </w:r>
      <w:proofErr w:type="spellEnd"/>
      <w:r w:rsidRPr="0081476E">
        <w:rPr>
          <w:rFonts w:ascii="Times New Roman" w:hAnsi="Times New Roman"/>
          <w:i/>
          <w:color w:val="000000"/>
          <w:sz w:val="28"/>
        </w:rPr>
        <w:t>.)</w:t>
      </w:r>
      <w:r w:rsidRPr="0081476E">
        <w:rPr>
          <w:rFonts w:ascii="Times New Roman" w:hAnsi="Times New Roman"/>
          <w:color w:val="000000"/>
          <w:sz w:val="28"/>
        </w:rPr>
        <w:t xml:space="preserve">; для получения разрешения </w:t>
      </w:r>
      <w:r w:rsidRPr="0081476E">
        <w:rPr>
          <w:rFonts w:ascii="Times New Roman" w:hAnsi="Times New Roman"/>
          <w:i/>
          <w:color w:val="000000"/>
          <w:sz w:val="28"/>
        </w:rPr>
        <w:t>(</w:t>
      </w:r>
      <w:proofErr w:type="spellStart"/>
      <w:r>
        <w:rPr>
          <w:rFonts w:ascii="Times New Roman" w:hAnsi="Times New Roman"/>
          <w:i/>
          <w:color w:val="000000"/>
          <w:sz w:val="28"/>
        </w:rPr>
        <w:t>CanIgoout</w:t>
      </w:r>
      <w:proofErr w:type="spellEnd"/>
      <w:r w:rsidRPr="0081476E">
        <w:rPr>
          <w:rFonts w:ascii="Times New Roman" w:hAnsi="Times New Roman"/>
          <w:i/>
          <w:color w:val="000000"/>
          <w:sz w:val="28"/>
        </w:rPr>
        <w:t>?).</w:t>
      </w:r>
    </w:p>
    <w:p w:rsidR="00C604EE" w:rsidRPr="0081476E" w:rsidRDefault="00C604EE" w:rsidP="00C604EE">
      <w:pPr>
        <w:spacing w:after="0" w:line="264" w:lineRule="auto"/>
        <w:ind w:firstLine="600"/>
        <w:jc w:val="both"/>
      </w:pPr>
      <w:r w:rsidRPr="0081476E">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81476E">
        <w:rPr>
          <w:rFonts w:ascii="Times New Roman" w:hAnsi="Times New Roman"/>
          <w:color w:val="000000"/>
          <w:sz w:val="28"/>
        </w:rPr>
        <w:t xml:space="preserve"> именами существительными (наиболее распространённые случаи).</w:t>
      </w:r>
    </w:p>
    <w:p w:rsidR="00C604EE" w:rsidRPr="0081476E" w:rsidRDefault="00C604EE" w:rsidP="00C604EE">
      <w:pPr>
        <w:spacing w:after="0" w:line="264" w:lineRule="auto"/>
        <w:ind w:firstLine="600"/>
        <w:jc w:val="both"/>
      </w:pPr>
      <w:r w:rsidRPr="0081476E">
        <w:rPr>
          <w:rFonts w:ascii="Times New Roman" w:hAnsi="Times New Roman"/>
          <w:color w:val="000000"/>
          <w:sz w:val="28"/>
        </w:rPr>
        <w:t xml:space="preserve">Существительные во множественном числе, образованные по правилу и исключения </w:t>
      </w:r>
      <w:r w:rsidRPr="0081476E">
        <w:rPr>
          <w:rFonts w:ascii="Times New Roman" w:hAnsi="Times New Roman"/>
          <w:i/>
          <w:color w:val="000000"/>
          <w:sz w:val="28"/>
        </w:rPr>
        <w:t>(</w:t>
      </w:r>
      <w:proofErr w:type="spellStart"/>
      <w:r>
        <w:rPr>
          <w:rFonts w:ascii="Times New Roman" w:hAnsi="Times New Roman"/>
          <w:i/>
          <w:color w:val="000000"/>
          <w:sz w:val="28"/>
        </w:rPr>
        <w:t>abook</w:t>
      </w:r>
      <w:proofErr w:type="spellEnd"/>
      <w:r w:rsidRPr="0081476E">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81476E">
        <w:rPr>
          <w:rFonts w:ascii="Times New Roman" w:hAnsi="Times New Roman"/>
          <w:i/>
          <w:color w:val="000000"/>
          <w:sz w:val="28"/>
        </w:rPr>
        <w:t xml:space="preserve">; </w:t>
      </w:r>
      <w:proofErr w:type="spellStart"/>
      <w:r>
        <w:rPr>
          <w:rFonts w:ascii="Times New Roman" w:hAnsi="Times New Roman"/>
          <w:i/>
          <w:color w:val="000000"/>
          <w:sz w:val="28"/>
        </w:rPr>
        <w:t>aman</w:t>
      </w:r>
      <w:proofErr w:type="spellEnd"/>
      <w:r w:rsidRPr="0081476E">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81476E">
        <w:rPr>
          <w:rFonts w:ascii="Times New Roman" w:hAnsi="Times New Roman"/>
          <w:i/>
          <w:color w:val="000000"/>
          <w:sz w:val="28"/>
        </w:rPr>
        <w:t>).</w:t>
      </w:r>
    </w:p>
    <w:p w:rsidR="00C604EE" w:rsidRPr="0081476E" w:rsidRDefault="00C604EE" w:rsidP="00C604EE">
      <w:pPr>
        <w:spacing w:after="0" w:line="264" w:lineRule="auto"/>
        <w:ind w:firstLine="600"/>
        <w:jc w:val="both"/>
      </w:pPr>
      <w:r>
        <w:rPr>
          <w:rFonts w:ascii="Times New Roman" w:hAnsi="Times New Roman"/>
          <w:color w:val="000000"/>
          <w:sz w:val="28"/>
        </w:rPr>
        <w:t>Личныеместоимения</w:t>
      </w:r>
      <w:r w:rsidRPr="00F66C07">
        <w:rPr>
          <w:rFonts w:ascii="Times New Roman" w:hAnsi="Times New Roman"/>
          <w:i/>
          <w:color w:val="000000"/>
          <w:sz w:val="28"/>
          <w:lang w:val="en-US"/>
        </w:rPr>
        <w:t>(I, you, he/she/it, we, they).</w:t>
      </w:r>
      <w:proofErr w:type="gramStart"/>
      <w:r>
        <w:rPr>
          <w:rFonts w:ascii="Times New Roman" w:hAnsi="Times New Roman"/>
          <w:color w:val="000000"/>
          <w:sz w:val="28"/>
        </w:rPr>
        <w:t>Притяжательныеместоимения</w:t>
      </w:r>
      <w:r w:rsidRPr="00F66C07">
        <w:rPr>
          <w:rFonts w:ascii="Times New Roman" w:hAnsi="Times New Roman"/>
          <w:i/>
          <w:color w:val="000000"/>
          <w:sz w:val="28"/>
          <w:lang w:val="en-US"/>
        </w:rPr>
        <w:t>(</w:t>
      </w:r>
      <w:proofErr w:type="gramEnd"/>
      <w:r w:rsidRPr="00F66C07">
        <w:rPr>
          <w:rFonts w:ascii="Times New Roman" w:hAnsi="Times New Roman"/>
          <w:i/>
          <w:color w:val="000000"/>
          <w:sz w:val="28"/>
          <w:lang w:val="en-US"/>
        </w:rPr>
        <w:t>my, your, his/her/its, our, their)</w:t>
      </w:r>
      <w:r w:rsidRPr="00F66C07">
        <w:rPr>
          <w:rFonts w:ascii="Times New Roman" w:hAnsi="Times New Roman"/>
          <w:color w:val="000000"/>
          <w:sz w:val="28"/>
          <w:lang w:val="en-US"/>
        </w:rPr>
        <w:t xml:space="preserve">. </w:t>
      </w:r>
      <w:r w:rsidRPr="0081476E">
        <w:rPr>
          <w:rFonts w:ascii="Times New Roman" w:hAnsi="Times New Roman"/>
          <w:color w:val="000000"/>
          <w:sz w:val="28"/>
        </w:rPr>
        <w:t xml:space="preserve">Указательные местоимения </w:t>
      </w:r>
      <w:r w:rsidRPr="0081476E">
        <w:rPr>
          <w:rFonts w:ascii="Times New Roman" w:hAnsi="Times New Roman"/>
          <w:i/>
          <w:color w:val="000000"/>
          <w:sz w:val="28"/>
        </w:rPr>
        <w:t>(</w:t>
      </w:r>
      <w:proofErr w:type="spellStart"/>
      <w:r>
        <w:rPr>
          <w:rFonts w:ascii="Times New Roman" w:hAnsi="Times New Roman"/>
          <w:i/>
          <w:color w:val="000000"/>
          <w:sz w:val="28"/>
        </w:rPr>
        <w:t>this</w:t>
      </w:r>
      <w:proofErr w:type="spellEnd"/>
      <w:r w:rsidRPr="0081476E">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81476E">
        <w:rPr>
          <w:rFonts w:ascii="Times New Roman" w:hAnsi="Times New Roman"/>
          <w:i/>
          <w:color w:val="000000"/>
          <w:sz w:val="28"/>
        </w:rPr>
        <w:t>).</w:t>
      </w:r>
    </w:p>
    <w:p w:rsidR="00C604EE" w:rsidRPr="0081476E" w:rsidRDefault="00C604EE" w:rsidP="00C604EE">
      <w:pPr>
        <w:spacing w:after="0" w:line="264" w:lineRule="auto"/>
        <w:ind w:firstLine="600"/>
        <w:jc w:val="both"/>
      </w:pPr>
      <w:r w:rsidRPr="0081476E">
        <w:rPr>
          <w:rFonts w:ascii="Times New Roman" w:hAnsi="Times New Roman"/>
          <w:color w:val="000000"/>
          <w:sz w:val="28"/>
        </w:rPr>
        <w:t>Количественные числительные (1–12).</w:t>
      </w:r>
    </w:p>
    <w:p w:rsidR="00C604EE" w:rsidRPr="00744969" w:rsidRDefault="00C604EE" w:rsidP="00C604EE">
      <w:pPr>
        <w:spacing w:after="0" w:line="264" w:lineRule="auto"/>
        <w:ind w:firstLine="600"/>
        <w:jc w:val="both"/>
      </w:pPr>
      <w:r w:rsidRPr="0081476E">
        <w:rPr>
          <w:rFonts w:ascii="Times New Roman" w:hAnsi="Times New Roman"/>
          <w:color w:val="000000"/>
          <w:sz w:val="28"/>
        </w:rPr>
        <w:t>Вопросительныеслова</w:t>
      </w:r>
      <w:r w:rsidRPr="00744969">
        <w:rPr>
          <w:rFonts w:ascii="Times New Roman" w:hAnsi="Times New Roman"/>
          <w:i/>
          <w:color w:val="000000"/>
          <w:sz w:val="28"/>
        </w:rPr>
        <w:t>(</w:t>
      </w:r>
      <w:r w:rsidRPr="007A075D">
        <w:rPr>
          <w:rFonts w:ascii="Times New Roman" w:hAnsi="Times New Roman"/>
          <w:i/>
          <w:color w:val="000000"/>
          <w:sz w:val="28"/>
          <w:lang w:val="en-US"/>
        </w:rPr>
        <w:t>who</w:t>
      </w:r>
      <w:r w:rsidRPr="00744969">
        <w:rPr>
          <w:rFonts w:ascii="Times New Roman" w:hAnsi="Times New Roman"/>
          <w:i/>
          <w:color w:val="000000"/>
          <w:sz w:val="28"/>
        </w:rPr>
        <w:t xml:space="preserve">, </w:t>
      </w:r>
      <w:r w:rsidRPr="007A075D">
        <w:rPr>
          <w:rFonts w:ascii="Times New Roman" w:hAnsi="Times New Roman"/>
          <w:i/>
          <w:color w:val="000000"/>
          <w:sz w:val="28"/>
          <w:lang w:val="en-US"/>
        </w:rPr>
        <w:t>what</w:t>
      </w:r>
      <w:r w:rsidRPr="00744969">
        <w:rPr>
          <w:rFonts w:ascii="Times New Roman" w:hAnsi="Times New Roman"/>
          <w:i/>
          <w:color w:val="000000"/>
          <w:sz w:val="28"/>
        </w:rPr>
        <w:t xml:space="preserve">, </w:t>
      </w:r>
      <w:r w:rsidRPr="007A075D">
        <w:rPr>
          <w:rFonts w:ascii="Times New Roman" w:hAnsi="Times New Roman"/>
          <w:i/>
          <w:color w:val="000000"/>
          <w:sz w:val="28"/>
          <w:lang w:val="en-US"/>
        </w:rPr>
        <w:t>how</w:t>
      </w:r>
      <w:r w:rsidRPr="00744969">
        <w:rPr>
          <w:rFonts w:ascii="Times New Roman" w:hAnsi="Times New Roman"/>
          <w:i/>
          <w:color w:val="000000"/>
          <w:sz w:val="28"/>
        </w:rPr>
        <w:t xml:space="preserve">, </w:t>
      </w:r>
      <w:r w:rsidRPr="007A075D">
        <w:rPr>
          <w:rFonts w:ascii="Times New Roman" w:hAnsi="Times New Roman"/>
          <w:i/>
          <w:color w:val="000000"/>
          <w:sz w:val="28"/>
          <w:lang w:val="en-US"/>
        </w:rPr>
        <w:t>where</w:t>
      </w:r>
      <w:r w:rsidRPr="00744969">
        <w:rPr>
          <w:rFonts w:ascii="Times New Roman" w:hAnsi="Times New Roman"/>
          <w:i/>
          <w:color w:val="000000"/>
          <w:sz w:val="28"/>
        </w:rPr>
        <w:t xml:space="preserve">, </w:t>
      </w:r>
      <w:r w:rsidRPr="007A075D">
        <w:rPr>
          <w:rFonts w:ascii="Times New Roman" w:hAnsi="Times New Roman"/>
          <w:i/>
          <w:color w:val="000000"/>
          <w:sz w:val="28"/>
          <w:lang w:val="en-US"/>
        </w:rPr>
        <w:t>howmany</w:t>
      </w:r>
      <w:r w:rsidRPr="00744969">
        <w:rPr>
          <w:rFonts w:ascii="Times New Roman" w:hAnsi="Times New Roman"/>
          <w:i/>
          <w:color w:val="000000"/>
          <w:sz w:val="28"/>
        </w:rPr>
        <w:t>)</w:t>
      </w:r>
      <w:r w:rsidRPr="00744969">
        <w:rPr>
          <w:rFonts w:ascii="Times New Roman" w:hAnsi="Times New Roman"/>
          <w:color w:val="000000"/>
          <w:sz w:val="28"/>
        </w:rPr>
        <w:t>.</w:t>
      </w:r>
    </w:p>
    <w:p w:rsidR="00C604EE" w:rsidRPr="00F66C07" w:rsidRDefault="00C604EE" w:rsidP="00C604EE">
      <w:pPr>
        <w:spacing w:after="0" w:line="264" w:lineRule="auto"/>
        <w:ind w:firstLine="600"/>
        <w:jc w:val="both"/>
        <w:rPr>
          <w:lang w:val="en-US"/>
        </w:rPr>
      </w:pPr>
      <w:r>
        <w:rPr>
          <w:rFonts w:ascii="Times New Roman" w:hAnsi="Times New Roman"/>
          <w:color w:val="000000"/>
          <w:sz w:val="28"/>
        </w:rPr>
        <w:t>Предлогиместа</w:t>
      </w:r>
      <w:r w:rsidRPr="00F66C07">
        <w:rPr>
          <w:rFonts w:ascii="Times New Roman" w:hAnsi="Times New Roman"/>
          <w:i/>
          <w:color w:val="000000"/>
          <w:sz w:val="28"/>
          <w:lang w:val="en-US"/>
        </w:rPr>
        <w:t>(in, on, near, under).</w:t>
      </w:r>
    </w:p>
    <w:p w:rsidR="00C604EE" w:rsidRPr="0081476E" w:rsidRDefault="00C604EE" w:rsidP="00C604EE">
      <w:pPr>
        <w:spacing w:after="0" w:line="264" w:lineRule="auto"/>
        <w:ind w:firstLine="600"/>
        <w:jc w:val="both"/>
      </w:pPr>
      <w:r w:rsidRPr="0081476E">
        <w:rPr>
          <w:rFonts w:ascii="Times New Roman" w:hAnsi="Times New Roman"/>
          <w:color w:val="000000"/>
          <w:sz w:val="28"/>
        </w:rPr>
        <w:t xml:space="preserve">Союзы </w:t>
      </w:r>
      <w:proofErr w:type="spellStart"/>
      <w:r>
        <w:rPr>
          <w:rFonts w:ascii="Times New Roman" w:hAnsi="Times New Roman"/>
          <w:i/>
          <w:color w:val="000000"/>
          <w:sz w:val="28"/>
        </w:rPr>
        <w:t>and</w:t>
      </w:r>
      <w:proofErr w:type="gramStart"/>
      <w:r w:rsidRPr="0081476E">
        <w:rPr>
          <w:rFonts w:ascii="Times New Roman" w:hAnsi="Times New Roman"/>
          <w:color w:val="000000"/>
          <w:sz w:val="28"/>
        </w:rPr>
        <w:t>и</w:t>
      </w:r>
      <w:proofErr w:type="gramEnd"/>
      <w:r>
        <w:rPr>
          <w:rFonts w:ascii="Times New Roman" w:hAnsi="Times New Roman"/>
          <w:i/>
          <w:color w:val="000000"/>
          <w:sz w:val="28"/>
        </w:rPr>
        <w:t>but</w:t>
      </w:r>
      <w:proofErr w:type="spellEnd"/>
      <w:r w:rsidRPr="0081476E">
        <w:rPr>
          <w:rFonts w:ascii="Times New Roman" w:hAnsi="Times New Roman"/>
          <w:color w:val="000000"/>
          <w:sz w:val="28"/>
        </w:rPr>
        <w:t xml:space="preserve"> (</w:t>
      </w:r>
      <w:proofErr w:type="spellStart"/>
      <w:r>
        <w:rPr>
          <w:rFonts w:ascii="Times New Roman" w:hAnsi="Times New Roman"/>
          <w:color w:val="000000"/>
          <w:sz w:val="28"/>
        </w:rPr>
        <w:t>c</w:t>
      </w:r>
      <w:proofErr w:type="spellEnd"/>
      <w:r w:rsidRPr="0081476E">
        <w:rPr>
          <w:rFonts w:ascii="Times New Roman" w:hAnsi="Times New Roman"/>
          <w:color w:val="000000"/>
          <w:sz w:val="28"/>
        </w:rPr>
        <w:t xml:space="preserve"> однородными членами).</w:t>
      </w:r>
    </w:p>
    <w:p w:rsidR="00C604EE" w:rsidRPr="0081476E" w:rsidRDefault="00C604EE" w:rsidP="00C604EE">
      <w:pPr>
        <w:spacing w:after="0" w:line="264" w:lineRule="auto"/>
        <w:ind w:left="120"/>
        <w:jc w:val="both"/>
      </w:pPr>
    </w:p>
    <w:p w:rsidR="00C604EE" w:rsidRPr="0081476E" w:rsidRDefault="00C604EE" w:rsidP="00C604EE">
      <w:pPr>
        <w:spacing w:after="0" w:line="264" w:lineRule="auto"/>
        <w:ind w:left="120"/>
        <w:jc w:val="both"/>
      </w:pPr>
      <w:r w:rsidRPr="0081476E">
        <w:rPr>
          <w:rFonts w:ascii="Times New Roman" w:hAnsi="Times New Roman"/>
          <w:b/>
          <w:color w:val="000000"/>
          <w:sz w:val="28"/>
        </w:rPr>
        <w:t>Социокультурные знания и умения</w:t>
      </w:r>
    </w:p>
    <w:p w:rsidR="00C604EE" w:rsidRPr="0081476E" w:rsidRDefault="00C604EE" w:rsidP="00C604EE">
      <w:pPr>
        <w:spacing w:after="0" w:line="264" w:lineRule="auto"/>
        <w:ind w:firstLine="600"/>
        <w:jc w:val="both"/>
      </w:pPr>
      <w:r w:rsidRPr="0081476E">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604EE" w:rsidRPr="0081476E" w:rsidRDefault="00C604EE" w:rsidP="00C604EE">
      <w:pPr>
        <w:spacing w:after="0" w:line="264" w:lineRule="auto"/>
        <w:ind w:firstLine="600"/>
        <w:jc w:val="both"/>
      </w:pPr>
      <w:r w:rsidRPr="0081476E">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C604EE" w:rsidRPr="0081476E" w:rsidRDefault="00C604EE" w:rsidP="00C604EE">
      <w:pPr>
        <w:spacing w:after="0" w:line="264" w:lineRule="auto"/>
        <w:ind w:firstLine="600"/>
        <w:jc w:val="both"/>
      </w:pPr>
      <w:r w:rsidRPr="0081476E">
        <w:rPr>
          <w:rFonts w:ascii="Times New Roman" w:hAnsi="Times New Roman"/>
          <w:color w:val="000000"/>
          <w:sz w:val="28"/>
        </w:rPr>
        <w:t>Знание названий родной страны и страны/стран изучаемого языка и их столиц.</w:t>
      </w:r>
    </w:p>
    <w:p w:rsidR="00C604EE" w:rsidRPr="0081476E" w:rsidRDefault="00C604EE" w:rsidP="00C604EE">
      <w:pPr>
        <w:spacing w:after="0" w:line="264" w:lineRule="auto"/>
        <w:ind w:left="120"/>
        <w:jc w:val="both"/>
      </w:pPr>
    </w:p>
    <w:p w:rsidR="00C604EE" w:rsidRPr="0081476E" w:rsidRDefault="00C604EE" w:rsidP="00C604EE">
      <w:pPr>
        <w:spacing w:after="0" w:line="264" w:lineRule="auto"/>
        <w:ind w:left="120"/>
        <w:jc w:val="both"/>
      </w:pPr>
      <w:r w:rsidRPr="0081476E">
        <w:rPr>
          <w:rFonts w:ascii="Times New Roman" w:hAnsi="Times New Roman"/>
          <w:b/>
          <w:color w:val="000000"/>
          <w:sz w:val="28"/>
        </w:rPr>
        <w:t>Компенсаторные умения</w:t>
      </w:r>
    </w:p>
    <w:p w:rsidR="00C604EE" w:rsidRPr="0081476E" w:rsidRDefault="00C604EE" w:rsidP="00C604EE">
      <w:pPr>
        <w:spacing w:after="0" w:line="264" w:lineRule="auto"/>
        <w:ind w:firstLine="600"/>
        <w:jc w:val="both"/>
      </w:pPr>
      <w:r w:rsidRPr="0081476E">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604EE" w:rsidRPr="0081476E" w:rsidRDefault="00C604EE" w:rsidP="00C604EE">
      <w:pPr>
        <w:spacing w:after="0" w:line="264" w:lineRule="auto"/>
        <w:ind w:firstLine="600"/>
        <w:jc w:val="both"/>
      </w:pPr>
      <w:r w:rsidRPr="0081476E">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C604EE" w:rsidRPr="0081476E" w:rsidRDefault="00C604EE" w:rsidP="00C604EE">
      <w:pPr>
        <w:spacing w:after="0"/>
        <w:ind w:left="120"/>
      </w:pPr>
      <w:bookmarkStart w:id="0" w:name="_Toc140053182"/>
      <w:bookmarkEnd w:id="0"/>
    </w:p>
    <w:p w:rsidR="00C604EE" w:rsidRDefault="00C604EE">
      <w:r>
        <w:br w:type="page"/>
      </w:r>
    </w:p>
    <w:p w:rsidR="00805ECF" w:rsidRPr="00561D53" w:rsidRDefault="00805ECF" w:rsidP="00805ECF">
      <w:pPr>
        <w:autoSpaceDE w:val="0"/>
        <w:autoSpaceDN w:val="0"/>
        <w:spacing w:after="64" w:line="220" w:lineRule="exact"/>
      </w:pPr>
    </w:p>
    <w:p w:rsidR="00F61C5D" w:rsidRDefault="00F61C5D" w:rsidP="00F61C5D">
      <w:pPr>
        <w:autoSpaceDE w:val="0"/>
        <w:autoSpaceDN w:val="0"/>
        <w:spacing w:after="92" w:line="374" w:lineRule="auto"/>
        <w:ind w:right="1641"/>
      </w:pPr>
      <w:r w:rsidRPr="00F61C5D">
        <w:rPr>
          <w:rFonts w:ascii="Times New Roman" w:eastAsia="Times New Roman" w:hAnsi="Times New Roman"/>
          <w:b/>
          <w:color w:val="000000"/>
          <w:w w:val="101"/>
          <w:sz w:val="24"/>
        </w:rPr>
        <w:t xml:space="preserve">ТЕМАТИЧЕСКОЕ   </w:t>
      </w:r>
      <w:r w:rsidR="00805ECF" w:rsidRPr="00F61C5D">
        <w:rPr>
          <w:rFonts w:ascii="Times New Roman" w:eastAsia="Times New Roman" w:hAnsi="Times New Roman"/>
          <w:b/>
          <w:color w:val="000000"/>
          <w:w w:val="101"/>
          <w:sz w:val="24"/>
        </w:rPr>
        <w:t xml:space="preserve">ПЛАНИРОВАНИЕ </w:t>
      </w:r>
      <w:r w:rsidR="00805ECF" w:rsidRPr="00561D53">
        <w:br/>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9"/>
        <w:gridCol w:w="1886"/>
        <w:gridCol w:w="919"/>
        <w:gridCol w:w="1782"/>
        <w:gridCol w:w="1848"/>
        <w:gridCol w:w="2742"/>
      </w:tblGrid>
      <w:tr w:rsidR="00F61C5D" w:rsidTr="001E259D">
        <w:trPr>
          <w:trHeight w:val="144"/>
          <w:tblCellSpacing w:w="20" w:type="nil"/>
        </w:trPr>
        <w:tc>
          <w:tcPr>
            <w:tcW w:w="861" w:type="dxa"/>
            <w:vMerge w:val="restart"/>
            <w:tcMar>
              <w:top w:w="50" w:type="dxa"/>
              <w:left w:w="100" w:type="dxa"/>
            </w:tcMar>
            <w:vAlign w:val="center"/>
          </w:tcPr>
          <w:p w:rsidR="00F61C5D" w:rsidRDefault="00F61C5D" w:rsidP="00F61C5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61C5D" w:rsidRDefault="00F61C5D" w:rsidP="00F61C5D">
            <w:pPr>
              <w:spacing w:after="0"/>
              <w:ind w:left="135"/>
            </w:pPr>
          </w:p>
        </w:tc>
        <w:tc>
          <w:tcPr>
            <w:tcW w:w="4850" w:type="dxa"/>
            <w:vMerge w:val="restart"/>
            <w:tcMar>
              <w:top w:w="50" w:type="dxa"/>
              <w:left w:w="100" w:type="dxa"/>
            </w:tcMar>
            <w:vAlign w:val="center"/>
          </w:tcPr>
          <w:p w:rsidR="00F61C5D" w:rsidRDefault="00F61C5D" w:rsidP="00F61C5D">
            <w:pPr>
              <w:spacing w:after="0"/>
              <w:ind w:left="135"/>
            </w:pPr>
            <w:r>
              <w:rPr>
                <w:rFonts w:ascii="Times New Roman" w:hAnsi="Times New Roman"/>
                <w:b/>
                <w:color w:val="000000"/>
                <w:sz w:val="24"/>
              </w:rPr>
              <w:t xml:space="preserve">Наименование разделов и тем программы </w:t>
            </w:r>
          </w:p>
          <w:p w:rsidR="00F61C5D" w:rsidRDefault="00F61C5D" w:rsidP="00F61C5D">
            <w:pPr>
              <w:spacing w:after="0"/>
              <w:ind w:left="135"/>
            </w:pPr>
          </w:p>
        </w:tc>
        <w:tc>
          <w:tcPr>
            <w:tcW w:w="0" w:type="auto"/>
            <w:gridSpan w:val="3"/>
            <w:tcMar>
              <w:top w:w="50" w:type="dxa"/>
              <w:left w:w="100" w:type="dxa"/>
            </w:tcMar>
            <w:vAlign w:val="center"/>
          </w:tcPr>
          <w:p w:rsidR="00F61C5D" w:rsidRDefault="00F61C5D" w:rsidP="00F61C5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61C5D" w:rsidRDefault="00F61C5D" w:rsidP="00F61C5D">
            <w:pPr>
              <w:spacing w:after="0"/>
              <w:ind w:left="135"/>
            </w:pPr>
            <w:r>
              <w:rPr>
                <w:rFonts w:ascii="Times New Roman" w:hAnsi="Times New Roman"/>
                <w:b/>
                <w:color w:val="000000"/>
                <w:sz w:val="24"/>
              </w:rPr>
              <w:t xml:space="preserve">Электронные (цифровые) образовательные ресурсы </w:t>
            </w:r>
          </w:p>
          <w:p w:rsidR="00F61C5D" w:rsidRDefault="00F61C5D" w:rsidP="00F61C5D">
            <w:pPr>
              <w:spacing w:after="0"/>
              <w:ind w:left="135"/>
            </w:pPr>
          </w:p>
        </w:tc>
      </w:tr>
      <w:tr w:rsidR="00F61C5D" w:rsidTr="001E259D">
        <w:trPr>
          <w:trHeight w:val="144"/>
          <w:tblCellSpacing w:w="20" w:type="nil"/>
        </w:trPr>
        <w:tc>
          <w:tcPr>
            <w:tcW w:w="0" w:type="auto"/>
            <w:vMerge/>
            <w:tcBorders>
              <w:top w:val="nil"/>
            </w:tcBorders>
            <w:tcMar>
              <w:top w:w="50" w:type="dxa"/>
              <w:left w:w="100" w:type="dxa"/>
            </w:tcMar>
          </w:tcPr>
          <w:p w:rsidR="00F61C5D" w:rsidRDefault="00F61C5D" w:rsidP="00F61C5D"/>
        </w:tc>
        <w:tc>
          <w:tcPr>
            <w:tcW w:w="0" w:type="auto"/>
            <w:vMerge/>
            <w:tcBorders>
              <w:top w:val="nil"/>
            </w:tcBorders>
            <w:tcMar>
              <w:top w:w="50" w:type="dxa"/>
              <w:left w:w="100" w:type="dxa"/>
            </w:tcMar>
          </w:tcPr>
          <w:p w:rsidR="00F61C5D" w:rsidRDefault="00F61C5D" w:rsidP="00F61C5D"/>
        </w:tc>
        <w:tc>
          <w:tcPr>
            <w:tcW w:w="1402" w:type="dxa"/>
            <w:tcMar>
              <w:top w:w="50" w:type="dxa"/>
              <w:left w:w="100" w:type="dxa"/>
            </w:tcMar>
            <w:vAlign w:val="center"/>
          </w:tcPr>
          <w:p w:rsidR="00F61C5D" w:rsidRDefault="00F61C5D" w:rsidP="00F61C5D">
            <w:pPr>
              <w:spacing w:after="0"/>
              <w:ind w:left="135"/>
            </w:pPr>
            <w:r>
              <w:rPr>
                <w:rFonts w:ascii="Times New Roman" w:hAnsi="Times New Roman"/>
                <w:b/>
                <w:color w:val="000000"/>
                <w:sz w:val="24"/>
              </w:rPr>
              <w:t xml:space="preserve">Всего </w:t>
            </w:r>
          </w:p>
          <w:p w:rsidR="00F61C5D" w:rsidRDefault="00F61C5D" w:rsidP="00F61C5D">
            <w:pPr>
              <w:spacing w:after="0"/>
              <w:ind w:left="135"/>
            </w:pPr>
          </w:p>
        </w:tc>
        <w:tc>
          <w:tcPr>
            <w:tcW w:w="1841" w:type="dxa"/>
            <w:tcMar>
              <w:top w:w="50" w:type="dxa"/>
              <w:left w:w="100" w:type="dxa"/>
            </w:tcMar>
            <w:vAlign w:val="center"/>
          </w:tcPr>
          <w:p w:rsidR="00F61C5D" w:rsidRDefault="00F61C5D" w:rsidP="00F61C5D">
            <w:pPr>
              <w:spacing w:after="0"/>
              <w:ind w:left="135"/>
            </w:pPr>
            <w:r>
              <w:rPr>
                <w:rFonts w:ascii="Times New Roman" w:hAnsi="Times New Roman"/>
                <w:b/>
                <w:color w:val="000000"/>
                <w:sz w:val="24"/>
              </w:rPr>
              <w:t xml:space="preserve">Контрольные работы </w:t>
            </w:r>
          </w:p>
          <w:p w:rsidR="00F61C5D" w:rsidRDefault="00F61C5D" w:rsidP="00F61C5D">
            <w:pPr>
              <w:spacing w:after="0"/>
              <w:ind w:left="135"/>
            </w:pPr>
          </w:p>
        </w:tc>
        <w:tc>
          <w:tcPr>
            <w:tcW w:w="1910" w:type="dxa"/>
            <w:tcMar>
              <w:top w:w="50" w:type="dxa"/>
              <w:left w:w="100" w:type="dxa"/>
            </w:tcMar>
            <w:vAlign w:val="center"/>
          </w:tcPr>
          <w:p w:rsidR="00F61C5D" w:rsidRDefault="00F61C5D" w:rsidP="00F61C5D">
            <w:pPr>
              <w:spacing w:after="0"/>
              <w:ind w:left="135"/>
            </w:pPr>
            <w:r>
              <w:rPr>
                <w:rFonts w:ascii="Times New Roman" w:hAnsi="Times New Roman"/>
                <w:b/>
                <w:color w:val="000000"/>
                <w:sz w:val="24"/>
              </w:rPr>
              <w:t xml:space="preserve">Практические работы </w:t>
            </w:r>
          </w:p>
          <w:p w:rsidR="00F61C5D" w:rsidRDefault="00F61C5D" w:rsidP="00F61C5D">
            <w:pPr>
              <w:spacing w:after="0"/>
              <w:ind w:left="135"/>
            </w:pPr>
          </w:p>
        </w:tc>
        <w:tc>
          <w:tcPr>
            <w:tcW w:w="0" w:type="auto"/>
            <w:vMerge/>
            <w:tcBorders>
              <w:top w:val="nil"/>
            </w:tcBorders>
            <w:tcMar>
              <w:top w:w="50" w:type="dxa"/>
              <w:left w:w="100" w:type="dxa"/>
            </w:tcMar>
          </w:tcPr>
          <w:p w:rsidR="00F61C5D" w:rsidRDefault="00F61C5D" w:rsidP="00F61C5D"/>
        </w:tc>
      </w:tr>
      <w:tr w:rsidR="00F61C5D" w:rsidTr="00F61C5D">
        <w:trPr>
          <w:trHeight w:val="144"/>
          <w:tblCellSpacing w:w="20" w:type="nil"/>
        </w:trPr>
        <w:tc>
          <w:tcPr>
            <w:tcW w:w="0" w:type="auto"/>
            <w:gridSpan w:val="6"/>
            <w:tcMar>
              <w:top w:w="50" w:type="dxa"/>
              <w:left w:w="100" w:type="dxa"/>
            </w:tcMar>
            <w:vAlign w:val="center"/>
          </w:tcPr>
          <w:p w:rsidR="00F61C5D" w:rsidRDefault="00F61C5D" w:rsidP="00F61C5D">
            <w:pPr>
              <w:spacing w:after="0"/>
              <w:ind w:left="135"/>
            </w:pPr>
            <w:r>
              <w:rPr>
                <w:rFonts w:ascii="Times New Roman" w:hAnsi="Times New Roman"/>
                <w:b/>
                <w:color w:val="000000"/>
                <w:sz w:val="24"/>
              </w:rPr>
              <w:t>Раздел 1.Мир моего «я»</w:t>
            </w:r>
          </w:p>
        </w:tc>
      </w:tr>
      <w:tr w:rsidR="00F61C5D" w:rsidRPr="0081476E" w:rsidTr="001E259D">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1.1</w:t>
            </w:r>
          </w:p>
        </w:tc>
        <w:tc>
          <w:tcPr>
            <w:tcW w:w="4850" w:type="dxa"/>
            <w:tcMar>
              <w:top w:w="50" w:type="dxa"/>
              <w:left w:w="100" w:type="dxa"/>
            </w:tcMar>
            <w:vAlign w:val="center"/>
          </w:tcPr>
          <w:p w:rsidR="00F61C5D" w:rsidRDefault="001E259D" w:rsidP="00F61C5D">
            <w:pPr>
              <w:spacing w:after="0"/>
              <w:ind w:left="135"/>
            </w:pPr>
            <w:r>
              <w:t>Приветствие</w:t>
            </w:r>
          </w:p>
        </w:tc>
        <w:tc>
          <w:tcPr>
            <w:tcW w:w="1402"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RPr="0081476E" w:rsidTr="001E259D">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1.2</w:t>
            </w:r>
          </w:p>
        </w:tc>
        <w:tc>
          <w:tcPr>
            <w:tcW w:w="4850" w:type="dxa"/>
            <w:tcMar>
              <w:top w:w="50" w:type="dxa"/>
              <w:left w:w="100" w:type="dxa"/>
            </w:tcMar>
            <w:vAlign w:val="center"/>
          </w:tcPr>
          <w:p w:rsidR="00F61C5D" w:rsidRDefault="001E259D" w:rsidP="00F61C5D">
            <w:pPr>
              <w:spacing w:after="0"/>
              <w:ind w:left="135"/>
            </w:pPr>
            <w:r>
              <w:rPr>
                <w:rFonts w:ascii="Times New Roman" w:hAnsi="Times New Roman"/>
                <w:color w:val="000000"/>
                <w:sz w:val="24"/>
              </w:rPr>
              <w:t>Моя семья</w:t>
            </w:r>
          </w:p>
        </w:tc>
        <w:tc>
          <w:tcPr>
            <w:tcW w:w="1402" w:type="dxa"/>
            <w:tcMar>
              <w:top w:w="50" w:type="dxa"/>
              <w:left w:w="100" w:type="dxa"/>
            </w:tcMar>
            <w:vAlign w:val="center"/>
          </w:tcPr>
          <w:p w:rsidR="00F61C5D" w:rsidRDefault="001E259D" w:rsidP="00F61C5D">
            <w:pPr>
              <w:spacing w:after="0"/>
              <w:ind w:left="135"/>
              <w:jc w:val="center"/>
            </w:pPr>
            <w:r>
              <w:rPr>
                <w:rFonts w:ascii="Times New Roman" w:hAnsi="Times New Roman"/>
                <w:color w:val="000000"/>
                <w:sz w:val="24"/>
              </w:rPr>
              <w:t>6</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RPr="0081476E" w:rsidTr="001E259D">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1.3</w:t>
            </w:r>
          </w:p>
        </w:tc>
        <w:tc>
          <w:tcPr>
            <w:tcW w:w="4850" w:type="dxa"/>
            <w:tcMar>
              <w:top w:w="50" w:type="dxa"/>
              <w:left w:w="100" w:type="dxa"/>
            </w:tcMar>
            <w:vAlign w:val="center"/>
          </w:tcPr>
          <w:p w:rsidR="00F61C5D" w:rsidRDefault="001E259D" w:rsidP="00F61C5D">
            <w:pPr>
              <w:spacing w:after="0"/>
              <w:ind w:left="135"/>
            </w:pPr>
            <w:r>
              <w:t>Мой день рождения</w:t>
            </w:r>
          </w:p>
        </w:tc>
        <w:tc>
          <w:tcPr>
            <w:tcW w:w="1402"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RPr="0081476E" w:rsidTr="001E259D">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1.4</w:t>
            </w:r>
          </w:p>
        </w:tc>
        <w:tc>
          <w:tcPr>
            <w:tcW w:w="4850" w:type="dxa"/>
            <w:tcMar>
              <w:top w:w="50" w:type="dxa"/>
              <w:left w:w="100" w:type="dxa"/>
            </w:tcMar>
            <w:vAlign w:val="center"/>
          </w:tcPr>
          <w:p w:rsidR="00F61C5D" w:rsidRDefault="001E259D" w:rsidP="00F61C5D">
            <w:pPr>
              <w:spacing w:after="0"/>
              <w:ind w:left="135"/>
            </w:pPr>
            <w:r>
              <w:rPr>
                <w:rFonts w:ascii="Times New Roman" w:hAnsi="Times New Roman"/>
                <w:color w:val="000000"/>
                <w:sz w:val="24"/>
              </w:rPr>
              <w:t>Моя любимая еда</w:t>
            </w:r>
          </w:p>
        </w:tc>
        <w:tc>
          <w:tcPr>
            <w:tcW w:w="1402" w:type="dxa"/>
            <w:tcMar>
              <w:top w:w="50" w:type="dxa"/>
              <w:left w:w="100" w:type="dxa"/>
            </w:tcMar>
            <w:vAlign w:val="center"/>
          </w:tcPr>
          <w:p w:rsidR="00F61C5D" w:rsidRDefault="001E259D" w:rsidP="00F61C5D">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RPr="0081476E" w:rsidTr="001E259D">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1.5</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F61C5D" w:rsidRDefault="001E259D" w:rsidP="00F61C5D">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Tr="00F61C5D">
        <w:trPr>
          <w:trHeight w:val="144"/>
          <w:tblCellSpacing w:w="20" w:type="nil"/>
        </w:trPr>
        <w:tc>
          <w:tcPr>
            <w:tcW w:w="0" w:type="auto"/>
            <w:gridSpan w:val="2"/>
            <w:tcMar>
              <w:top w:w="50" w:type="dxa"/>
              <w:left w:w="100" w:type="dxa"/>
            </w:tcMar>
            <w:vAlign w:val="center"/>
          </w:tcPr>
          <w:p w:rsidR="00F61C5D" w:rsidRDefault="00F61C5D" w:rsidP="00F61C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61C5D" w:rsidRDefault="001E259D" w:rsidP="00F61C5D">
            <w:pPr>
              <w:spacing w:after="0"/>
              <w:ind w:left="135"/>
              <w:jc w:val="center"/>
            </w:pPr>
            <w:r>
              <w:rPr>
                <w:rFonts w:ascii="Times New Roman" w:hAnsi="Times New Roman"/>
                <w:color w:val="000000"/>
                <w:sz w:val="24"/>
              </w:rPr>
              <w:t>14</w:t>
            </w:r>
          </w:p>
        </w:tc>
        <w:tc>
          <w:tcPr>
            <w:tcW w:w="0" w:type="auto"/>
            <w:gridSpan w:val="3"/>
            <w:tcMar>
              <w:top w:w="50" w:type="dxa"/>
              <w:left w:w="100" w:type="dxa"/>
            </w:tcMar>
            <w:vAlign w:val="center"/>
          </w:tcPr>
          <w:p w:rsidR="00F61C5D" w:rsidRDefault="00F61C5D" w:rsidP="00F61C5D"/>
        </w:tc>
      </w:tr>
      <w:tr w:rsidR="00F61C5D" w:rsidTr="00F61C5D">
        <w:trPr>
          <w:trHeight w:val="144"/>
          <w:tblCellSpacing w:w="20" w:type="nil"/>
        </w:trPr>
        <w:tc>
          <w:tcPr>
            <w:tcW w:w="0" w:type="auto"/>
            <w:gridSpan w:val="6"/>
            <w:tcMar>
              <w:top w:w="50" w:type="dxa"/>
              <w:left w:w="100" w:type="dxa"/>
            </w:tcMar>
            <w:vAlign w:val="center"/>
          </w:tcPr>
          <w:p w:rsidR="00F61C5D" w:rsidRDefault="00F61C5D" w:rsidP="00F61C5D">
            <w:pPr>
              <w:spacing w:after="0"/>
              <w:ind w:left="135"/>
            </w:pPr>
            <w:r>
              <w:rPr>
                <w:rFonts w:ascii="Times New Roman" w:hAnsi="Times New Roman"/>
                <w:b/>
                <w:color w:val="000000"/>
                <w:sz w:val="24"/>
              </w:rPr>
              <w:t>Раздел 2.Мир моих увлечений</w:t>
            </w:r>
          </w:p>
        </w:tc>
      </w:tr>
      <w:tr w:rsidR="00F61C5D" w:rsidRPr="0081476E" w:rsidTr="001E259D">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2.1</w:t>
            </w:r>
          </w:p>
        </w:tc>
        <w:tc>
          <w:tcPr>
            <w:tcW w:w="4850" w:type="dxa"/>
            <w:tcMar>
              <w:top w:w="50" w:type="dxa"/>
              <w:left w:w="100" w:type="dxa"/>
            </w:tcMar>
            <w:vAlign w:val="center"/>
          </w:tcPr>
          <w:p w:rsidR="00F61C5D" w:rsidRDefault="00F61C5D" w:rsidP="001E259D">
            <w:pPr>
              <w:spacing w:after="0"/>
              <w:ind w:left="135"/>
            </w:pPr>
            <w:r>
              <w:rPr>
                <w:rFonts w:ascii="Times New Roman" w:hAnsi="Times New Roman"/>
                <w:color w:val="000000"/>
                <w:sz w:val="24"/>
              </w:rPr>
              <w:t>Любим</w:t>
            </w:r>
            <w:r w:rsidR="001E259D">
              <w:rPr>
                <w:rFonts w:ascii="Times New Roman" w:hAnsi="Times New Roman"/>
                <w:color w:val="000000"/>
                <w:sz w:val="24"/>
              </w:rPr>
              <w:t>ый цвет, игрушка</w:t>
            </w:r>
          </w:p>
        </w:tc>
        <w:tc>
          <w:tcPr>
            <w:tcW w:w="1402" w:type="dxa"/>
            <w:tcMar>
              <w:top w:w="50" w:type="dxa"/>
              <w:left w:w="100" w:type="dxa"/>
            </w:tcMar>
            <w:vAlign w:val="center"/>
          </w:tcPr>
          <w:p w:rsidR="00F61C5D" w:rsidRDefault="001E259D" w:rsidP="00F61C5D">
            <w:pPr>
              <w:spacing w:after="0"/>
              <w:ind w:left="135"/>
              <w:jc w:val="center"/>
            </w:pPr>
            <w:r>
              <w:rPr>
                <w:rFonts w:ascii="Times New Roman" w:hAnsi="Times New Roman"/>
                <w:color w:val="000000"/>
                <w:sz w:val="24"/>
              </w:rPr>
              <w:t>3</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RPr="0081476E" w:rsidTr="001E259D">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2.2</w:t>
            </w:r>
          </w:p>
        </w:tc>
        <w:tc>
          <w:tcPr>
            <w:tcW w:w="4850" w:type="dxa"/>
            <w:tcMar>
              <w:top w:w="50" w:type="dxa"/>
              <w:left w:w="100" w:type="dxa"/>
            </w:tcMar>
            <w:vAlign w:val="center"/>
          </w:tcPr>
          <w:p w:rsidR="00F61C5D" w:rsidRDefault="001E259D" w:rsidP="001E259D">
            <w:pPr>
              <w:spacing w:after="0"/>
              <w:ind w:left="135"/>
            </w:pPr>
            <w:r>
              <w:rPr>
                <w:rFonts w:ascii="Times New Roman" w:hAnsi="Times New Roman"/>
                <w:color w:val="000000"/>
                <w:sz w:val="24"/>
              </w:rPr>
              <w:t xml:space="preserve">Любимые занятия </w:t>
            </w:r>
          </w:p>
        </w:tc>
        <w:tc>
          <w:tcPr>
            <w:tcW w:w="1402" w:type="dxa"/>
            <w:tcMar>
              <w:top w:w="50" w:type="dxa"/>
              <w:left w:w="100" w:type="dxa"/>
            </w:tcMar>
            <w:vAlign w:val="center"/>
          </w:tcPr>
          <w:p w:rsidR="00F61C5D" w:rsidRDefault="001E259D" w:rsidP="00F61C5D">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RPr="0081476E" w:rsidTr="001E259D">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2.3</w:t>
            </w:r>
          </w:p>
        </w:tc>
        <w:tc>
          <w:tcPr>
            <w:tcW w:w="4850" w:type="dxa"/>
            <w:tcMar>
              <w:top w:w="50" w:type="dxa"/>
              <w:left w:w="100" w:type="dxa"/>
            </w:tcMar>
            <w:vAlign w:val="center"/>
          </w:tcPr>
          <w:p w:rsidR="00F61C5D" w:rsidRDefault="001E259D" w:rsidP="00F61C5D">
            <w:pPr>
              <w:spacing w:after="0"/>
              <w:ind w:left="135"/>
            </w:pPr>
            <w:r>
              <w:rPr>
                <w:rFonts w:ascii="Times New Roman" w:hAnsi="Times New Roman"/>
                <w:color w:val="000000"/>
                <w:sz w:val="24"/>
              </w:rPr>
              <w:t>Мой питомец</w:t>
            </w:r>
          </w:p>
        </w:tc>
        <w:tc>
          <w:tcPr>
            <w:tcW w:w="1402" w:type="dxa"/>
            <w:tcMar>
              <w:top w:w="50" w:type="dxa"/>
              <w:left w:w="100" w:type="dxa"/>
            </w:tcMar>
            <w:vAlign w:val="center"/>
          </w:tcPr>
          <w:p w:rsidR="00F61C5D" w:rsidRDefault="001E259D" w:rsidP="00F61C5D">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RPr="0081476E" w:rsidTr="001E259D">
        <w:trPr>
          <w:trHeight w:val="144"/>
          <w:tblCellSpacing w:w="20" w:type="nil"/>
        </w:trPr>
        <w:tc>
          <w:tcPr>
            <w:tcW w:w="861" w:type="dxa"/>
            <w:tcMar>
              <w:top w:w="50" w:type="dxa"/>
              <w:left w:w="100" w:type="dxa"/>
            </w:tcMar>
            <w:vAlign w:val="center"/>
          </w:tcPr>
          <w:p w:rsidR="00F61C5D" w:rsidRDefault="00E750EA" w:rsidP="00F61C5D">
            <w:pPr>
              <w:spacing w:after="0"/>
            </w:pPr>
            <w:r>
              <w:rPr>
                <w:rFonts w:ascii="Times New Roman" w:hAnsi="Times New Roman"/>
                <w:color w:val="000000"/>
                <w:sz w:val="24"/>
              </w:rPr>
              <w:t>2.4</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Выходной день</w:t>
            </w:r>
          </w:p>
        </w:tc>
        <w:tc>
          <w:tcPr>
            <w:tcW w:w="1402"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RPr="0081476E" w:rsidTr="001E259D">
        <w:trPr>
          <w:trHeight w:val="144"/>
          <w:tblCellSpacing w:w="20" w:type="nil"/>
        </w:trPr>
        <w:tc>
          <w:tcPr>
            <w:tcW w:w="861" w:type="dxa"/>
            <w:tcMar>
              <w:top w:w="50" w:type="dxa"/>
              <w:left w:w="100" w:type="dxa"/>
            </w:tcMar>
            <w:vAlign w:val="center"/>
          </w:tcPr>
          <w:p w:rsidR="00F61C5D" w:rsidRDefault="00E750EA" w:rsidP="00F61C5D">
            <w:pPr>
              <w:spacing w:after="0"/>
            </w:pPr>
            <w:r>
              <w:rPr>
                <w:rFonts w:ascii="Times New Roman" w:hAnsi="Times New Roman"/>
                <w:color w:val="000000"/>
                <w:sz w:val="24"/>
              </w:rPr>
              <w:t>2.5</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Tr="00F61C5D">
        <w:trPr>
          <w:trHeight w:val="144"/>
          <w:tblCellSpacing w:w="20" w:type="nil"/>
        </w:trPr>
        <w:tc>
          <w:tcPr>
            <w:tcW w:w="0" w:type="auto"/>
            <w:gridSpan w:val="2"/>
            <w:tcMar>
              <w:top w:w="50" w:type="dxa"/>
              <w:left w:w="100" w:type="dxa"/>
            </w:tcMar>
            <w:vAlign w:val="center"/>
          </w:tcPr>
          <w:p w:rsidR="00F61C5D" w:rsidRDefault="00F61C5D" w:rsidP="00F61C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61C5D" w:rsidRDefault="001E259D" w:rsidP="00F61C5D">
            <w:pPr>
              <w:spacing w:after="0"/>
              <w:ind w:left="135"/>
              <w:jc w:val="center"/>
            </w:pPr>
            <w:r>
              <w:rPr>
                <w:rFonts w:ascii="Times New Roman" w:hAnsi="Times New Roman"/>
                <w:color w:val="000000"/>
                <w:sz w:val="24"/>
              </w:rPr>
              <w:t>8</w:t>
            </w:r>
          </w:p>
        </w:tc>
        <w:tc>
          <w:tcPr>
            <w:tcW w:w="0" w:type="auto"/>
            <w:gridSpan w:val="3"/>
            <w:tcMar>
              <w:top w:w="50" w:type="dxa"/>
              <w:left w:w="100" w:type="dxa"/>
            </w:tcMar>
            <w:vAlign w:val="center"/>
          </w:tcPr>
          <w:p w:rsidR="00F61C5D" w:rsidRDefault="00F61C5D" w:rsidP="00F61C5D"/>
        </w:tc>
      </w:tr>
      <w:tr w:rsidR="00F61C5D" w:rsidTr="00F61C5D">
        <w:trPr>
          <w:trHeight w:val="144"/>
          <w:tblCellSpacing w:w="20" w:type="nil"/>
        </w:trPr>
        <w:tc>
          <w:tcPr>
            <w:tcW w:w="0" w:type="auto"/>
            <w:gridSpan w:val="6"/>
            <w:tcMar>
              <w:top w:w="50" w:type="dxa"/>
              <w:left w:w="100" w:type="dxa"/>
            </w:tcMar>
            <w:vAlign w:val="center"/>
          </w:tcPr>
          <w:p w:rsidR="00F61C5D" w:rsidRDefault="00F61C5D" w:rsidP="00F61C5D">
            <w:pPr>
              <w:spacing w:after="0"/>
              <w:ind w:left="135"/>
            </w:pPr>
            <w:r>
              <w:rPr>
                <w:rFonts w:ascii="Times New Roman" w:hAnsi="Times New Roman"/>
                <w:b/>
                <w:color w:val="000000"/>
                <w:sz w:val="24"/>
              </w:rPr>
              <w:t>Раздел 3.Мир вокруг меня</w:t>
            </w:r>
          </w:p>
        </w:tc>
      </w:tr>
      <w:tr w:rsidR="00F61C5D" w:rsidRPr="0081476E" w:rsidTr="001E259D">
        <w:trPr>
          <w:trHeight w:val="144"/>
          <w:tblCellSpacing w:w="20" w:type="nil"/>
        </w:trPr>
        <w:tc>
          <w:tcPr>
            <w:tcW w:w="861" w:type="dxa"/>
            <w:tcMar>
              <w:top w:w="50" w:type="dxa"/>
              <w:left w:w="100" w:type="dxa"/>
            </w:tcMar>
            <w:vAlign w:val="center"/>
          </w:tcPr>
          <w:p w:rsidR="00F61C5D" w:rsidRDefault="00F61C5D" w:rsidP="00E750EA">
            <w:pPr>
              <w:spacing w:after="0"/>
            </w:pPr>
            <w:r>
              <w:rPr>
                <w:rFonts w:ascii="Times New Roman" w:hAnsi="Times New Roman"/>
                <w:color w:val="000000"/>
                <w:sz w:val="24"/>
              </w:rPr>
              <w:t>3.</w:t>
            </w:r>
            <w:r w:rsidR="00E750EA">
              <w:rPr>
                <w:rFonts w:ascii="Times New Roman" w:hAnsi="Times New Roman"/>
                <w:color w:val="000000"/>
                <w:sz w:val="24"/>
              </w:rPr>
              <w:t>1</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Моя школа</w:t>
            </w:r>
          </w:p>
        </w:tc>
        <w:tc>
          <w:tcPr>
            <w:tcW w:w="1402"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RPr="0081476E" w:rsidTr="001E259D">
        <w:trPr>
          <w:trHeight w:val="144"/>
          <w:tblCellSpacing w:w="20" w:type="nil"/>
        </w:trPr>
        <w:tc>
          <w:tcPr>
            <w:tcW w:w="861" w:type="dxa"/>
            <w:tcMar>
              <w:top w:w="50" w:type="dxa"/>
              <w:left w:w="100" w:type="dxa"/>
            </w:tcMar>
            <w:vAlign w:val="center"/>
          </w:tcPr>
          <w:p w:rsidR="00F61C5D" w:rsidRDefault="00F61C5D" w:rsidP="00E750EA">
            <w:pPr>
              <w:spacing w:after="0"/>
            </w:pPr>
            <w:r>
              <w:rPr>
                <w:rFonts w:ascii="Times New Roman" w:hAnsi="Times New Roman"/>
                <w:color w:val="000000"/>
                <w:sz w:val="24"/>
              </w:rPr>
              <w:t>3.</w:t>
            </w:r>
            <w:r w:rsidR="00E750EA">
              <w:rPr>
                <w:rFonts w:ascii="Times New Roman" w:hAnsi="Times New Roman"/>
                <w:color w:val="000000"/>
                <w:sz w:val="24"/>
              </w:rPr>
              <w:t>2</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Мои друзья</w:t>
            </w:r>
          </w:p>
        </w:tc>
        <w:tc>
          <w:tcPr>
            <w:tcW w:w="1402"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RPr="0081476E" w:rsidTr="001E259D">
        <w:trPr>
          <w:trHeight w:val="144"/>
          <w:tblCellSpacing w:w="20" w:type="nil"/>
        </w:trPr>
        <w:tc>
          <w:tcPr>
            <w:tcW w:w="861" w:type="dxa"/>
            <w:tcMar>
              <w:top w:w="50" w:type="dxa"/>
              <w:left w:w="100" w:type="dxa"/>
            </w:tcMar>
            <w:vAlign w:val="center"/>
          </w:tcPr>
          <w:p w:rsidR="00F61C5D" w:rsidRDefault="00E750EA" w:rsidP="00F61C5D">
            <w:pPr>
              <w:spacing w:after="0"/>
            </w:pPr>
            <w:r>
              <w:rPr>
                <w:rFonts w:ascii="Times New Roman" w:hAnsi="Times New Roman"/>
                <w:color w:val="000000"/>
                <w:sz w:val="24"/>
              </w:rPr>
              <w:t>3.3</w:t>
            </w:r>
          </w:p>
        </w:tc>
        <w:tc>
          <w:tcPr>
            <w:tcW w:w="485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Моя малая родина (город, село)</w:t>
            </w:r>
          </w:p>
        </w:tc>
        <w:tc>
          <w:tcPr>
            <w:tcW w:w="1402"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RPr="0081476E" w:rsidTr="001E259D">
        <w:trPr>
          <w:trHeight w:val="144"/>
          <w:tblCellSpacing w:w="20" w:type="nil"/>
        </w:trPr>
        <w:tc>
          <w:tcPr>
            <w:tcW w:w="861" w:type="dxa"/>
            <w:tcMar>
              <w:top w:w="50" w:type="dxa"/>
              <w:left w:w="100" w:type="dxa"/>
            </w:tcMar>
            <w:vAlign w:val="center"/>
          </w:tcPr>
          <w:p w:rsidR="00F61C5D" w:rsidRDefault="00E750EA" w:rsidP="00F61C5D">
            <w:pPr>
              <w:spacing w:after="0"/>
            </w:pPr>
            <w:r>
              <w:rPr>
                <w:rFonts w:ascii="Times New Roman" w:hAnsi="Times New Roman"/>
                <w:color w:val="000000"/>
                <w:sz w:val="24"/>
              </w:rPr>
              <w:t>3.4</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Tr="00F61C5D">
        <w:trPr>
          <w:trHeight w:val="144"/>
          <w:tblCellSpacing w:w="20" w:type="nil"/>
        </w:trPr>
        <w:tc>
          <w:tcPr>
            <w:tcW w:w="0" w:type="auto"/>
            <w:gridSpan w:val="2"/>
            <w:tcMar>
              <w:top w:w="50" w:type="dxa"/>
              <w:left w:w="100" w:type="dxa"/>
            </w:tcMar>
            <w:vAlign w:val="center"/>
          </w:tcPr>
          <w:p w:rsidR="00F61C5D" w:rsidRDefault="00F61C5D" w:rsidP="00F61C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61C5D" w:rsidRDefault="001E259D" w:rsidP="00F61C5D">
            <w:pPr>
              <w:spacing w:after="0"/>
              <w:ind w:left="135"/>
              <w:jc w:val="center"/>
            </w:pPr>
            <w:r>
              <w:rPr>
                <w:rFonts w:ascii="Times New Roman" w:hAnsi="Times New Roman"/>
                <w:color w:val="000000"/>
                <w:sz w:val="24"/>
              </w:rPr>
              <w:t>6</w:t>
            </w:r>
          </w:p>
        </w:tc>
        <w:tc>
          <w:tcPr>
            <w:tcW w:w="0" w:type="auto"/>
            <w:gridSpan w:val="3"/>
            <w:tcMar>
              <w:top w:w="50" w:type="dxa"/>
              <w:left w:w="100" w:type="dxa"/>
            </w:tcMar>
            <w:vAlign w:val="center"/>
          </w:tcPr>
          <w:p w:rsidR="00F61C5D" w:rsidRDefault="00F61C5D" w:rsidP="00F61C5D"/>
        </w:tc>
      </w:tr>
      <w:tr w:rsidR="00F61C5D" w:rsidRPr="0081476E" w:rsidTr="00F61C5D">
        <w:trPr>
          <w:trHeight w:val="144"/>
          <w:tblCellSpacing w:w="20" w:type="nil"/>
        </w:trPr>
        <w:tc>
          <w:tcPr>
            <w:tcW w:w="0" w:type="auto"/>
            <w:gridSpan w:val="6"/>
            <w:tcMar>
              <w:top w:w="50" w:type="dxa"/>
              <w:left w:w="100" w:type="dxa"/>
            </w:tcMar>
            <w:vAlign w:val="center"/>
          </w:tcPr>
          <w:p w:rsidR="00F61C5D" w:rsidRPr="0081476E" w:rsidRDefault="00F61C5D" w:rsidP="00F61C5D">
            <w:pPr>
              <w:spacing w:after="0"/>
              <w:ind w:left="135"/>
            </w:pPr>
            <w:r w:rsidRPr="0081476E">
              <w:rPr>
                <w:rFonts w:ascii="Times New Roman" w:hAnsi="Times New Roman"/>
                <w:b/>
                <w:color w:val="000000"/>
                <w:sz w:val="24"/>
              </w:rPr>
              <w:t>Раздел 4.Родная страна и страны изучаемого языка</w:t>
            </w:r>
          </w:p>
        </w:tc>
      </w:tr>
      <w:tr w:rsidR="00F61C5D" w:rsidRPr="0081476E" w:rsidTr="001E259D">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4.1</w:t>
            </w:r>
          </w:p>
        </w:tc>
        <w:tc>
          <w:tcPr>
            <w:tcW w:w="4850" w:type="dxa"/>
            <w:tcMar>
              <w:top w:w="50" w:type="dxa"/>
              <w:left w:w="100" w:type="dxa"/>
            </w:tcMar>
            <w:vAlign w:val="center"/>
          </w:tcPr>
          <w:p w:rsidR="00F61C5D" w:rsidRPr="0081476E" w:rsidRDefault="001E259D" w:rsidP="00E750EA">
            <w:pPr>
              <w:spacing w:after="0"/>
              <w:ind w:left="135"/>
            </w:pPr>
            <w:r>
              <w:rPr>
                <w:rFonts w:ascii="Times New Roman" w:hAnsi="Times New Roman"/>
                <w:color w:val="000000"/>
                <w:sz w:val="24"/>
              </w:rPr>
              <w:t xml:space="preserve">Названия родной страны </w:t>
            </w:r>
            <w:r w:rsidR="00F61C5D" w:rsidRPr="0081476E">
              <w:rPr>
                <w:rFonts w:ascii="Times New Roman" w:hAnsi="Times New Roman"/>
                <w:color w:val="000000"/>
                <w:sz w:val="24"/>
              </w:rPr>
              <w:t xml:space="preserve"> и стран</w:t>
            </w:r>
            <w:r w:rsidR="00E750EA">
              <w:rPr>
                <w:rFonts w:ascii="Times New Roman" w:hAnsi="Times New Roman"/>
                <w:color w:val="000000"/>
                <w:sz w:val="24"/>
              </w:rPr>
              <w:t>ы/стран изучаемого языка, их столиц</w:t>
            </w:r>
          </w:p>
        </w:tc>
        <w:tc>
          <w:tcPr>
            <w:tcW w:w="1402" w:type="dxa"/>
            <w:tcMar>
              <w:top w:w="50" w:type="dxa"/>
              <w:left w:w="100" w:type="dxa"/>
            </w:tcMar>
            <w:vAlign w:val="center"/>
          </w:tcPr>
          <w:p w:rsidR="00F61C5D" w:rsidRDefault="00E750EA" w:rsidP="00F61C5D">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RPr="0081476E" w:rsidTr="001E259D">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4.2</w:t>
            </w:r>
          </w:p>
        </w:tc>
        <w:tc>
          <w:tcPr>
            <w:tcW w:w="485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Произведения детского фольклора и литературные персонажи детских книг</w:t>
            </w:r>
          </w:p>
        </w:tc>
        <w:tc>
          <w:tcPr>
            <w:tcW w:w="1402" w:type="dxa"/>
            <w:tcMar>
              <w:top w:w="50" w:type="dxa"/>
              <w:left w:w="100" w:type="dxa"/>
            </w:tcMar>
            <w:vAlign w:val="center"/>
          </w:tcPr>
          <w:p w:rsidR="00F61C5D" w:rsidRDefault="00E750EA" w:rsidP="00F61C5D">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RPr="0081476E" w:rsidTr="001E259D">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4.3</w:t>
            </w:r>
          </w:p>
        </w:tc>
        <w:tc>
          <w:tcPr>
            <w:tcW w:w="485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Праздники родной страны и стран изучаемого языка</w:t>
            </w:r>
          </w:p>
        </w:tc>
        <w:tc>
          <w:tcPr>
            <w:tcW w:w="1402" w:type="dxa"/>
            <w:tcMar>
              <w:top w:w="50" w:type="dxa"/>
              <w:left w:w="100" w:type="dxa"/>
            </w:tcMar>
            <w:vAlign w:val="center"/>
          </w:tcPr>
          <w:p w:rsidR="00F61C5D" w:rsidRDefault="00E750EA" w:rsidP="00F61C5D">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RPr="0081476E" w:rsidTr="001E259D">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4.4</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1C5D" w:rsidRDefault="00F61C5D" w:rsidP="00F61C5D">
            <w:pPr>
              <w:spacing w:after="0"/>
              <w:ind w:left="135"/>
              <w:jc w:val="center"/>
            </w:pPr>
          </w:p>
        </w:tc>
        <w:tc>
          <w:tcPr>
            <w:tcW w:w="2837"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411518</w:t>
              </w:r>
            </w:hyperlink>
          </w:p>
        </w:tc>
      </w:tr>
      <w:tr w:rsidR="00F61C5D" w:rsidTr="00F61C5D">
        <w:trPr>
          <w:trHeight w:val="144"/>
          <w:tblCellSpacing w:w="20" w:type="nil"/>
        </w:trPr>
        <w:tc>
          <w:tcPr>
            <w:tcW w:w="0" w:type="auto"/>
            <w:gridSpan w:val="2"/>
            <w:tcMar>
              <w:top w:w="50" w:type="dxa"/>
              <w:left w:w="100" w:type="dxa"/>
            </w:tcMar>
            <w:vAlign w:val="center"/>
          </w:tcPr>
          <w:p w:rsidR="00F61C5D" w:rsidRDefault="00F61C5D" w:rsidP="00F61C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6</w:t>
            </w:r>
          </w:p>
        </w:tc>
        <w:tc>
          <w:tcPr>
            <w:tcW w:w="0" w:type="auto"/>
            <w:gridSpan w:val="3"/>
            <w:tcMar>
              <w:top w:w="50" w:type="dxa"/>
              <w:left w:w="100" w:type="dxa"/>
            </w:tcMar>
            <w:vAlign w:val="center"/>
          </w:tcPr>
          <w:p w:rsidR="00F61C5D" w:rsidRDefault="00F61C5D" w:rsidP="00F61C5D"/>
        </w:tc>
      </w:tr>
      <w:tr w:rsidR="00F61C5D" w:rsidTr="001E259D">
        <w:trPr>
          <w:trHeight w:val="144"/>
          <w:tblCellSpacing w:w="20" w:type="nil"/>
        </w:trPr>
        <w:tc>
          <w:tcPr>
            <w:tcW w:w="0" w:type="auto"/>
            <w:gridSpan w:val="2"/>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34</w:t>
            </w:r>
          </w:p>
        </w:tc>
        <w:tc>
          <w:tcPr>
            <w:tcW w:w="1841"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61C5D" w:rsidRDefault="00F61C5D" w:rsidP="00F61C5D"/>
        </w:tc>
      </w:tr>
    </w:tbl>
    <w:p w:rsidR="00F61C5D" w:rsidRDefault="00F61C5D" w:rsidP="00F61C5D">
      <w:pPr>
        <w:sectPr w:rsidR="00F61C5D" w:rsidSect="00C604EE">
          <w:pgSz w:w="11906" w:h="16383"/>
          <w:pgMar w:top="850" w:right="1134" w:bottom="1701" w:left="1134" w:header="720" w:footer="720" w:gutter="0"/>
          <w:cols w:space="720"/>
          <w:docGrid w:linePitch="299"/>
        </w:sectPr>
      </w:pPr>
    </w:p>
    <w:p w:rsidR="00F61C5D" w:rsidRDefault="00F61C5D" w:rsidP="00F61C5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4120"/>
      </w:tblGrid>
      <w:tr w:rsidR="00F61C5D" w:rsidTr="00A612B3">
        <w:trPr>
          <w:trHeight w:val="144"/>
          <w:tblCellSpacing w:w="20" w:type="nil"/>
        </w:trPr>
        <w:tc>
          <w:tcPr>
            <w:tcW w:w="861" w:type="dxa"/>
            <w:vMerge w:val="restart"/>
            <w:tcMar>
              <w:top w:w="50" w:type="dxa"/>
              <w:left w:w="100" w:type="dxa"/>
            </w:tcMar>
            <w:vAlign w:val="center"/>
          </w:tcPr>
          <w:p w:rsidR="00F61C5D" w:rsidRDefault="00F61C5D" w:rsidP="00F61C5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61C5D" w:rsidRDefault="00F61C5D" w:rsidP="00F61C5D">
            <w:pPr>
              <w:spacing w:after="0"/>
              <w:ind w:left="135"/>
            </w:pPr>
          </w:p>
        </w:tc>
        <w:tc>
          <w:tcPr>
            <w:tcW w:w="4850" w:type="dxa"/>
            <w:vMerge w:val="restart"/>
            <w:tcMar>
              <w:top w:w="50" w:type="dxa"/>
              <w:left w:w="100" w:type="dxa"/>
            </w:tcMar>
            <w:vAlign w:val="center"/>
          </w:tcPr>
          <w:p w:rsidR="00F61C5D" w:rsidRDefault="00F61C5D" w:rsidP="00F61C5D">
            <w:pPr>
              <w:spacing w:after="0"/>
              <w:ind w:left="135"/>
            </w:pPr>
            <w:r>
              <w:rPr>
                <w:rFonts w:ascii="Times New Roman" w:hAnsi="Times New Roman"/>
                <w:b/>
                <w:color w:val="000000"/>
                <w:sz w:val="24"/>
              </w:rPr>
              <w:t xml:space="preserve">Наименование разделов и тем программы </w:t>
            </w:r>
          </w:p>
          <w:p w:rsidR="00F61C5D" w:rsidRDefault="00F61C5D" w:rsidP="00F61C5D">
            <w:pPr>
              <w:spacing w:after="0"/>
              <w:ind w:left="135"/>
            </w:pPr>
          </w:p>
        </w:tc>
        <w:tc>
          <w:tcPr>
            <w:tcW w:w="0" w:type="auto"/>
            <w:gridSpan w:val="3"/>
            <w:tcMar>
              <w:top w:w="50" w:type="dxa"/>
              <w:left w:w="100" w:type="dxa"/>
            </w:tcMar>
            <w:vAlign w:val="center"/>
          </w:tcPr>
          <w:p w:rsidR="00F61C5D" w:rsidRDefault="00F61C5D" w:rsidP="00F61C5D">
            <w:pPr>
              <w:spacing w:after="0"/>
            </w:pPr>
            <w:r>
              <w:rPr>
                <w:rFonts w:ascii="Times New Roman" w:hAnsi="Times New Roman"/>
                <w:b/>
                <w:color w:val="000000"/>
                <w:sz w:val="24"/>
              </w:rPr>
              <w:t>Количество часов</w:t>
            </w:r>
          </w:p>
        </w:tc>
        <w:tc>
          <w:tcPr>
            <w:tcW w:w="4120" w:type="dxa"/>
            <w:vMerge w:val="restart"/>
            <w:tcMar>
              <w:top w:w="50" w:type="dxa"/>
              <w:left w:w="100" w:type="dxa"/>
            </w:tcMar>
            <w:vAlign w:val="center"/>
          </w:tcPr>
          <w:p w:rsidR="00F61C5D" w:rsidRDefault="00F61C5D" w:rsidP="00F61C5D">
            <w:pPr>
              <w:spacing w:after="0"/>
              <w:ind w:left="135"/>
            </w:pPr>
            <w:r>
              <w:rPr>
                <w:rFonts w:ascii="Times New Roman" w:hAnsi="Times New Roman"/>
                <w:b/>
                <w:color w:val="000000"/>
                <w:sz w:val="24"/>
              </w:rPr>
              <w:t xml:space="preserve">Электронные (цифровые) образовательные ресурсы </w:t>
            </w:r>
          </w:p>
          <w:p w:rsidR="00F61C5D" w:rsidRDefault="00F61C5D" w:rsidP="00F61C5D">
            <w:pPr>
              <w:spacing w:after="0"/>
              <w:ind w:left="135"/>
            </w:pPr>
          </w:p>
        </w:tc>
      </w:tr>
      <w:tr w:rsidR="00F61C5D" w:rsidTr="00A612B3">
        <w:trPr>
          <w:trHeight w:val="144"/>
          <w:tblCellSpacing w:w="20" w:type="nil"/>
        </w:trPr>
        <w:tc>
          <w:tcPr>
            <w:tcW w:w="0" w:type="auto"/>
            <w:vMerge/>
            <w:tcBorders>
              <w:top w:val="nil"/>
            </w:tcBorders>
            <w:tcMar>
              <w:top w:w="50" w:type="dxa"/>
              <w:left w:w="100" w:type="dxa"/>
            </w:tcMar>
          </w:tcPr>
          <w:p w:rsidR="00F61C5D" w:rsidRDefault="00F61C5D" w:rsidP="00F61C5D"/>
        </w:tc>
        <w:tc>
          <w:tcPr>
            <w:tcW w:w="0" w:type="auto"/>
            <w:vMerge/>
            <w:tcBorders>
              <w:top w:val="nil"/>
            </w:tcBorders>
            <w:tcMar>
              <w:top w:w="50" w:type="dxa"/>
              <w:left w:w="100" w:type="dxa"/>
            </w:tcMar>
          </w:tcPr>
          <w:p w:rsidR="00F61C5D" w:rsidRDefault="00F61C5D" w:rsidP="00F61C5D"/>
        </w:tc>
        <w:tc>
          <w:tcPr>
            <w:tcW w:w="1402" w:type="dxa"/>
            <w:tcMar>
              <w:top w:w="50" w:type="dxa"/>
              <w:left w:w="100" w:type="dxa"/>
            </w:tcMar>
            <w:vAlign w:val="center"/>
          </w:tcPr>
          <w:p w:rsidR="00F61C5D" w:rsidRDefault="00F61C5D" w:rsidP="00F61C5D">
            <w:pPr>
              <w:spacing w:after="0"/>
              <w:ind w:left="135"/>
            </w:pPr>
            <w:r>
              <w:rPr>
                <w:rFonts w:ascii="Times New Roman" w:hAnsi="Times New Roman"/>
                <w:b/>
                <w:color w:val="000000"/>
                <w:sz w:val="24"/>
              </w:rPr>
              <w:t xml:space="preserve">Всего </w:t>
            </w:r>
          </w:p>
          <w:p w:rsidR="00F61C5D" w:rsidRDefault="00F61C5D" w:rsidP="00F61C5D">
            <w:pPr>
              <w:spacing w:after="0"/>
              <w:ind w:left="135"/>
            </w:pPr>
          </w:p>
        </w:tc>
        <w:tc>
          <w:tcPr>
            <w:tcW w:w="1841" w:type="dxa"/>
            <w:tcMar>
              <w:top w:w="50" w:type="dxa"/>
              <w:left w:w="100" w:type="dxa"/>
            </w:tcMar>
            <w:vAlign w:val="center"/>
          </w:tcPr>
          <w:p w:rsidR="00F61C5D" w:rsidRDefault="00F61C5D" w:rsidP="00F61C5D">
            <w:pPr>
              <w:spacing w:after="0"/>
              <w:ind w:left="135"/>
            </w:pPr>
            <w:r>
              <w:rPr>
                <w:rFonts w:ascii="Times New Roman" w:hAnsi="Times New Roman"/>
                <w:b/>
                <w:color w:val="000000"/>
                <w:sz w:val="24"/>
              </w:rPr>
              <w:t xml:space="preserve">Контрольные работы </w:t>
            </w:r>
          </w:p>
          <w:p w:rsidR="00F61C5D" w:rsidRDefault="00F61C5D" w:rsidP="00F61C5D">
            <w:pPr>
              <w:spacing w:after="0"/>
              <w:ind w:left="135"/>
            </w:pPr>
          </w:p>
        </w:tc>
        <w:tc>
          <w:tcPr>
            <w:tcW w:w="1910" w:type="dxa"/>
            <w:tcMar>
              <w:top w:w="50" w:type="dxa"/>
              <w:left w:w="100" w:type="dxa"/>
            </w:tcMar>
            <w:vAlign w:val="center"/>
          </w:tcPr>
          <w:p w:rsidR="00F61C5D" w:rsidRDefault="00F61C5D" w:rsidP="00F61C5D">
            <w:pPr>
              <w:spacing w:after="0"/>
              <w:ind w:left="135"/>
            </w:pPr>
            <w:r>
              <w:rPr>
                <w:rFonts w:ascii="Times New Roman" w:hAnsi="Times New Roman"/>
                <w:b/>
                <w:color w:val="000000"/>
                <w:sz w:val="24"/>
              </w:rPr>
              <w:t xml:space="preserve">Практические работы </w:t>
            </w:r>
          </w:p>
          <w:p w:rsidR="00F61C5D" w:rsidRDefault="00F61C5D" w:rsidP="00F61C5D">
            <w:pPr>
              <w:spacing w:after="0"/>
              <w:ind w:left="135"/>
            </w:pPr>
          </w:p>
        </w:tc>
        <w:tc>
          <w:tcPr>
            <w:tcW w:w="4120" w:type="dxa"/>
            <w:vMerge/>
            <w:tcBorders>
              <w:top w:val="nil"/>
            </w:tcBorders>
            <w:tcMar>
              <w:top w:w="50" w:type="dxa"/>
              <w:left w:w="100" w:type="dxa"/>
            </w:tcMar>
          </w:tcPr>
          <w:p w:rsidR="00F61C5D" w:rsidRDefault="00F61C5D" w:rsidP="00F61C5D"/>
        </w:tc>
      </w:tr>
      <w:tr w:rsidR="00F61C5D" w:rsidTr="00A612B3">
        <w:trPr>
          <w:trHeight w:val="144"/>
          <w:tblCellSpacing w:w="20" w:type="nil"/>
        </w:trPr>
        <w:tc>
          <w:tcPr>
            <w:tcW w:w="14984" w:type="dxa"/>
            <w:gridSpan w:val="6"/>
            <w:tcMar>
              <w:top w:w="50" w:type="dxa"/>
              <w:left w:w="100" w:type="dxa"/>
            </w:tcMar>
            <w:vAlign w:val="center"/>
          </w:tcPr>
          <w:p w:rsidR="00F61C5D" w:rsidRDefault="00F61C5D" w:rsidP="00F61C5D">
            <w:pPr>
              <w:spacing w:after="0"/>
              <w:ind w:left="135"/>
            </w:pPr>
            <w:r>
              <w:rPr>
                <w:rFonts w:ascii="Times New Roman" w:hAnsi="Times New Roman"/>
                <w:b/>
                <w:color w:val="000000"/>
                <w:sz w:val="24"/>
              </w:rPr>
              <w:t>Раздел 1.Мир моего «я»</w:t>
            </w:r>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1.1</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Моя семья</w:t>
            </w:r>
          </w:p>
        </w:tc>
        <w:tc>
          <w:tcPr>
            <w:tcW w:w="1402" w:type="dxa"/>
            <w:tcMar>
              <w:top w:w="50" w:type="dxa"/>
              <w:left w:w="100" w:type="dxa"/>
            </w:tcMar>
            <w:vAlign w:val="center"/>
          </w:tcPr>
          <w:p w:rsidR="00F61C5D" w:rsidRDefault="00681116" w:rsidP="00F61C5D">
            <w:pPr>
              <w:spacing w:after="0"/>
              <w:ind w:left="135"/>
              <w:jc w:val="center"/>
            </w:pPr>
            <w:r>
              <w:rPr>
                <w:rFonts w:ascii="Times New Roman" w:hAnsi="Times New Roman"/>
                <w:color w:val="000000"/>
                <w:sz w:val="24"/>
              </w:rPr>
              <w:t>3</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1.2</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Мой день рождения</w:t>
            </w:r>
          </w:p>
        </w:tc>
        <w:tc>
          <w:tcPr>
            <w:tcW w:w="1402" w:type="dxa"/>
            <w:tcMar>
              <w:top w:w="50" w:type="dxa"/>
              <w:left w:w="100" w:type="dxa"/>
            </w:tcMar>
            <w:vAlign w:val="center"/>
          </w:tcPr>
          <w:p w:rsidR="00F61C5D" w:rsidRDefault="00681116" w:rsidP="00F61C5D">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1.3</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Моя любимая еда</w:t>
            </w:r>
          </w:p>
        </w:tc>
        <w:tc>
          <w:tcPr>
            <w:tcW w:w="1402"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1.4</w:t>
            </w:r>
          </w:p>
        </w:tc>
        <w:tc>
          <w:tcPr>
            <w:tcW w:w="485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Мой день (распорядок дня, домашние обязанности)</w:t>
            </w:r>
          </w:p>
        </w:tc>
        <w:tc>
          <w:tcPr>
            <w:tcW w:w="1402"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1.5</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Tr="00A612B3">
        <w:trPr>
          <w:trHeight w:val="144"/>
          <w:tblCellSpacing w:w="20" w:type="nil"/>
        </w:trPr>
        <w:tc>
          <w:tcPr>
            <w:tcW w:w="0" w:type="auto"/>
            <w:gridSpan w:val="2"/>
            <w:tcMar>
              <w:top w:w="50" w:type="dxa"/>
              <w:left w:w="100" w:type="dxa"/>
            </w:tcMar>
            <w:vAlign w:val="center"/>
          </w:tcPr>
          <w:p w:rsidR="00F61C5D" w:rsidRDefault="00F61C5D" w:rsidP="00F61C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61C5D" w:rsidRDefault="00C014A1" w:rsidP="00F61C5D">
            <w:pPr>
              <w:spacing w:after="0"/>
              <w:ind w:left="135"/>
              <w:jc w:val="center"/>
            </w:pPr>
            <w:r>
              <w:rPr>
                <w:rFonts w:ascii="Times New Roman" w:hAnsi="Times New Roman"/>
                <w:color w:val="000000"/>
                <w:sz w:val="24"/>
              </w:rPr>
              <w:t>8</w:t>
            </w:r>
          </w:p>
        </w:tc>
        <w:tc>
          <w:tcPr>
            <w:tcW w:w="7871" w:type="dxa"/>
            <w:gridSpan w:val="3"/>
            <w:tcMar>
              <w:top w:w="50" w:type="dxa"/>
              <w:left w:w="100" w:type="dxa"/>
            </w:tcMar>
            <w:vAlign w:val="center"/>
          </w:tcPr>
          <w:p w:rsidR="00F61C5D" w:rsidRDefault="00F61C5D" w:rsidP="00F61C5D"/>
        </w:tc>
      </w:tr>
      <w:tr w:rsidR="00F61C5D" w:rsidTr="00A612B3">
        <w:trPr>
          <w:trHeight w:val="144"/>
          <w:tblCellSpacing w:w="20" w:type="nil"/>
        </w:trPr>
        <w:tc>
          <w:tcPr>
            <w:tcW w:w="14984" w:type="dxa"/>
            <w:gridSpan w:val="6"/>
            <w:tcMar>
              <w:top w:w="50" w:type="dxa"/>
              <w:left w:w="100" w:type="dxa"/>
            </w:tcMar>
            <w:vAlign w:val="center"/>
          </w:tcPr>
          <w:p w:rsidR="00F61C5D" w:rsidRDefault="00F61C5D" w:rsidP="00F61C5D">
            <w:pPr>
              <w:spacing w:after="0"/>
              <w:ind w:left="135"/>
            </w:pPr>
            <w:r>
              <w:rPr>
                <w:rFonts w:ascii="Times New Roman" w:hAnsi="Times New Roman"/>
                <w:b/>
                <w:color w:val="000000"/>
                <w:sz w:val="24"/>
              </w:rPr>
              <w:t>Раздел 2.Мир моих увлечений</w:t>
            </w:r>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2.1</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Любимая игрушка, игра</w:t>
            </w:r>
          </w:p>
        </w:tc>
        <w:tc>
          <w:tcPr>
            <w:tcW w:w="1402" w:type="dxa"/>
            <w:tcMar>
              <w:top w:w="50" w:type="dxa"/>
              <w:left w:w="100" w:type="dxa"/>
            </w:tcMar>
            <w:vAlign w:val="center"/>
          </w:tcPr>
          <w:p w:rsidR="00F61C5D" w:rsidRDefault="00681116" w:rsidP="00681116">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2.2</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Мой питомец</w:t>
            </w:r>
          </w:p>
        </w:tc>
        <w:tc>
          <w:tcPr>
            <w:tcW w:w="1402" w:type="dxa"/>
            <w:tcMar>
              <w:top w:w="50" w:type="dxa"/>
              <w:left w:w="100" w:type="dxa"/>
            </w:tcMar>
            <w:vAlign w:val="center"/>
          </w:tcPr>
          <w:p w:rsidR="00F61C5D" w:rsidRDefault="00681116" w:rsidP="00F61C5D">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2.3</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Любимые занятия. Занятия спортом</w:t>
            </w:r>
          </w:p>
        </w:tc>
        <w:tc>
          <w:tcPr>
            <w:tcW w:w="1402" w:type="dxa"/>
            <w:tcMar>
              <w:top w:w="50" w:type="dxa"/>
              <w:left w:w="100" w:type="dxa"/>
            </w:tcMar>
            <w:vAlign w:val="center"/>
          </w:tcPr>
          <w:p w:rsidR="00F61C5D" w:rsidRDefault="00C014A1" w:rsidP="00F61C5D">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2.4</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Любимая сказка/история/рассказ</w:t>
            </w:r>
          </w:p>
        </w:tc>
        <w:tc>
          <w:tcPr>
            <w:tcW w:w="1402" w:type="dxa"/>
            <w:tcMar>
              <w:top w:w="50" w:type="dxa"/>
              <w:left w:w="100" w:type="dxa"/>
            </w:tcMar>
            <w:vAlign w:val="center"/>
          </w:tcPr>
          <w:p w:rsidR="00F61C5D" w:rsidRDefault="00681116" w:rsidP="00F61C5D">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2.5</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Выходной день</w:t>
            </w:r>
          </w:p>
        </w:tc>
        <w:tc>
          <w:tcPr>
            <w:tcW w:w="1402" w:type="dxa"/>
            <w:tcMar>
              <w:top w:w="50" w:type="dxa"/>
              <w:left w:w="100" w:type="dxa"/>
            </w:tcMar>
            <w:vAlign w:val="center"/>
          </w:tcPr>
          <w:p w:rsidR="00F61C5D" w:rsidRDefault="00C014A1" w:rsidP="00F61C5D">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2.6</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Каникулы</w:t>
            </w:r>
          </w:p>
        </w:tc>
        <w:tc>
          <w:tcPr>
            <w:tcW w:w="1402" w:type="dxa"/>
            <w:tcMar>
              <w:top w:w="50" w:type="dxa"/>
              <w:left w:w="100" w:type="dxa"/>
            </w:tcMar>
            <w:vAlign w:val="center"/>
          </w:tcPr>
          <w:p w:rsidR="00F61C5D" w:rsidRDefault="00C014A1" w:rsidP="00F61C5D">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2.7</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F61C5D" w:rsidRDefault="00C014A1" w:rsidP="00F61C5D">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Tr="00A612B3">
        <w:trPr>
          <w:trHeight w:val="144"/>
          <w:tblCellSpacing w:w="20" w:type="nil"/>
        </w:trPr>
        <w:tc>
          <w:tcPr>
            <w:tcW w:w="0" w:type="auto"/>
            <w:gridSpan w:val="2"/>
            <w:tcMar>
              <w:top w:w="50" w:type="dxa"/>
              <w:left w:w="100" w:type="dxa"/>
            </w:tcMar>
            <w:vAlign w:val="center"/>
          </w:tcPr>
          <w:p w:rsidR="00F61C5D" w:rsidRDefault="00F61C5D" w:rsidP="00F61C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61C5D" w:rsidRDefault="00681116" w:rsidP="00F61C5D">
            <w:pPr>
              <w:spacing w:after="0"/>
              <w:ind w:left="135"/>
              <w:jc w:val="center"/>
            </w:pPr>
            <w:r>
              <w:rPr>
                <w:rFonts w:ascii="Times New Roman" w:hAnsi="Times New Roman"/>
                <w:color w:val="000000"/>
                <w:sz w:val="24"/>
              </w:rPr>
              <w:t>9</w:t>
            </w:r>
          </w:p>
        </w:tc>
        <w:tc>
          <w:tcPr>
            <w:tcW w:w="7871" w:type="dxa"/>
            <w:gridSpan w:val="3"/>
            <w:tcMar>
              <w:top w:w="50" w:type="dxa"/>
              <w:left w:w="100" w:type="dxa"/>
            </w:tcMar>
            <w:vAlign w:val="center"/>
          </w:tcPr>
          <w:p w:rsidR="00F61C5D" w:rsidRDefault="00F61C5D" w:rsidP="00F61C5D"/>
        </w:tc>
      </w:tr>
      <w:tr w:rsidR="00F61C5D" w:rsidTr="00A612B3">
        <w:trPr>
          <w:trHeight w:val="144"/>
          <w:tblCellSpacing w:w="20" w:type="nil"/>
        </w:trPr>
        <w:tc>
          <w:tcPr>
            <w:tcW w:w="14984" w:type="dxa"/>
            <w:gridSpan w:val="6"/>
            <w:tcMar>
              <w:top w:w="50" w:type="dxa"/>
              <w:left w:w="100" w:type="dxa"/>
            </w:tcMar>
            <w:vAlign w:val="center"/>
          </w:tcPr>
          <w:p w:rsidR="00F61C5D" w:rsidRDefault="00F61C5D" w:rsidP="00F61C5D">
            <w:pPr>
              <w:spacing w:after="0"/>
              <w:ind w:left="135"/>
            </w:pPr>
            <w:r>
              <w:rPr>
                <w:rFonts w:ascii="Times New Roman" w:hAnsi="Times New Roman"/>
                <w:b/>
                <w:color w:val="000000"/>
                <w:sz w:val="24"/>
              </w:rPr>
              <w:t>Раздел 3.Мир вокруг меня</w:t>
            </w:r>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3.1</w:t>
            </w:r>
          </w:p>
        </w:tc>
        <w:tc>
          <w:tcPr>
            <w:tcW w:w="485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Моя комната (квартира, дом), предметы мебели и интерьера</w:t>
            </w:r>
          </w:p>
        </w:tc>
        <w:tc>
          <w:tcPr>
            <w:tcW w:w="1402" w:type="dxa"/>
            <w:tcMar>
              <w:top w:w="50" w:type="dxa"/>
              <w:left w:w="100" w:type="dxa"/>
            </w:tcMar>
            <w:vAlign w:val="center"/>
          </w:tcPr>
          <w:p w:rsidR="00F61C5D" w:rsidRDefault="00681116" w:rsidP="00F61C5D">
            <w:pPr>
              <w:spacing w:after="0"/>
              <w:ind w:left="135"/>
              <w:jc w:val="center"/>
            </w:pPr>
            <w:r>
              <w:rPr>
                <w:rFonts w:ascii="Times New Roman" w:hAnsi="Times New Roman"/>
                <w:color w:val="000000"/>
                <w:sz w:val="24"/>
              </w:rPr>
              <w:t>3</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3.2</w:t>
            </w:r>
          </w:p>
        </w:tc>
        <w:tc>
          <w:tcPr>
            <w:tcW w:w="485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Моя школа, любимые учебные предметы</w:t>
            </w:r>
          </w:p>
        </w:tc>
        <w:tc>
          <w:tcPr>
            <w:tcW w:w="1402" w:type="dxa"/>
            <w:tcMar>
              <w:top w:w="50" w:type="dxa"/>
              <w:left w:w="100" w:type="dxa"/>
            </w:tcMar>
            <w:vAlign w:val="center"/>
          </w:tcPr>
          <w:p w:rsidR="00F61C5D" w:rsidRDefault="00C014A1" w:rsidP="00F61C5D">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3.3</w:t>
            </w:r>
          </w:p>
        </w:tc>
        <w:tc>
          <w:tcPr>
            <w:tcW w:w="485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Мои друзья, их внешность и черты характера</w:t>
            </w:r>
          </w:p>
        </w:tc>
        <w:tc>
          <w:tcPr>
            <w:tcW w:w="1402" w:type="dxa"/>
            <w:tcMar>
              <w:top w:w="50" w:type="dxa"/>
              <w:left w:w="100" w:type="dxa"/>
            </w:tcMar>
            <w:vAlign w:val="center"/>
          </w:tcPr>
          <w:p w:rsidR="00F61C5D" w:rsidRDefault="00681116" w:rsidP="00F61C5D">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3.4</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Моя малая родина</w:t>
            </w:r>
          </w:p>
        </w:tc>
        <w:tc>
          <w:tcPr>
            <w:tcW w:w="1402" w:type="dxa"/>
            <w:tcMar>
              <w:top w:w="50" w:type="dxa"/>
              <w:left w:w="100" w:type="dxa"/>
            </w:tcMar>
            <w:vAlign w:val="center"/>
          </w:tcPr>
          <w:p w:rsidR="00F61C5D" w:rsidRDefault="00C014A1" w:rsidP="00C014A1">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681116">
            <w:pPr>
              <w:spacing w:after="0"/>
            </w:pPr>
            <w:r>
              <w:rPr>
                <w:rFonts w:ascii="Times New Roman" w:hAnsi="Times New Roman"/>
                <w:color w:val="000000"/>
                <w:sz w:val="24"/>
              </w:rPr>
              <w:t>3.</w:t>
            </w:r>
            <w:r w:rsidR="00681116">
              <w:rPr>
                <w:rFonts w:ascii="Times New Roman" w:hAnsi="Times New Roman"/>
                <w:color w:val="000000"/>
                <w:sz w:val="24"/>
              </w:rPr>
              <w:t>5</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Дикие и домашние животные</w:t>
            </w:r>
          </w:p>
        </w:tc>
        <w:tc>
          <w:tcPr>
            <w:tcW w:w="1402" w:type="dxa"/>
            <w:tcMar>
              <w:top w:w="50" w:type="dxa"/>
              <w:left w:w="100" w:type="dxa"/>
            </w:tcMar>
            <w:vAlign w:val="center"/>
          </w:tcPr>
          <w:p w:rsidR="00F61C5D" w:rsidRDefault="00681116" w:rsidP="00F61C5D">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681116" w:rsidP="00F61C5D">
            <w:pPr>
              <w:spacing w:after="0"/>
            </w:pPr>
            <w:r>
              <w:rPr>
                <w:rFonts w:ascii="Times New Roman" w:hAnsi="Times New Roman"/>
                <w:color w:val="000000"/>
                <w:sz w:val="24"/>
              </w:rPr>
              <w:t>3.6</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Погода. Времена года (месяцы)</w:t>
            </w:r>
          </w:p>
        </w:tc>
        <w:tc>
          <w:tcPr>
            <w:tcW w:w="1402" w:type="dxa"/>
            <w:tcMar>
              <w:top w:w="50" w:type="dxa"/>
              <w:left w:w="100" w:type="dxa"/>
            </w:tcMar>
            <w:vAlign w:val="center"/>
          </w:tcPr>
          <w:p w:rsidR="00F61C5D" w:rsidRDefault="00C014A1" w:rsidP="00F61C5D">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681116" w:rsidP="00F61C5D">
            <w:pPr>
              <w:spacing w:after="0"/>
            </w:pPr>
            <w:r>
              <w:rPr>
                <w:rFonts w:ascii="Times New Roman" w:hAnsi="Times New Roman"/>
                <w:color w:val="000000"/>
                <w:sz w:val="24"/>
              </w:rPr>
              <w:t>3.7</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F61C5D" w:rsidRDefault="00C014A1" w:rsidP="00F61C5D">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Tr="00A612B3">
        <w:trPr>
          <w:trHeight w:val="144"/>
          <w:tblCellSpacing w:w="20" w:type="nil"/>
        </w:trPr>
        <w:tc>
          <w:tcPr>
            <w:tcW w:w="0" w:type="auto"/>
            <w:gridSpan w:val="2"/>
            <w:tcMar>
              <w:top w:w="50" w:type="dxa"/>
              <w:left w:w="100" w:type="dxa"/>
            </w:tcMar>
            <w:vAlign w:val="center"/>
          </w:tcPr>
          <w:p w:rsidR="00F61C5D" w:rsidRDefault="00F61C5D" w:rsidP="00F61C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61C5D" w:rsidRDefault="00C014A1" w:rsidP="00F61C5D">
            <w:pPr>
              <w:spacing w:after="0"/>
              <w:ind w:left="135"/>
              <w:jc w:val="center"/>
            </w:pPr>
            <w:r>
              <w:rPr>
                <w:rFonts w:ascii="Times New Roman" w:hAnsi="Times New Roman"/>
                <w:color w:val="000000"/>
                <w:sz w:val="24"/>
              </w:rPr>
              <w:t>13</w:t>
            </w:r>
          </w:p>
        </w:tc>
        <w:tc>
          <w:tcPr>
            <w:tcW w:w="7871" w:type="dxa"/>
            <w:gridSpan w:val="3"/>
            <w:tcMar>
              <w:top w:w="50" w:type="dxa"/>
              <w:left w:w="100" w:type="dxa"/>
            </w:tcMar>
            <w:vAlign w:val="center"/>
          </w:tcPr>
          <w:p w:rsidR="00F61C5D" w:rsidRDefault="00F61C5D" w:rsidP="00F61C5D"/>
        </w:tc>
      </w:tr>
      <w:tr w:rsidR="00F61C5D" w:rsidRPr="0081476E" w:rsidTr="00A612B3">
        <w:trPr>
          <w:trHeight w:val="144"/>
          <w:tblCellSpacing w:w="20" w:type="nil"/>
        </w:trPr>
        <w:tc>
          <w:tcPr>
            <w:tcW w:w="14984" w:type="dxa"/>
            <w:gridSpan w:val="6"/>
            <w:tcMar>
              <w:top w:w="50" w:type="dxa"/>
              <w:left w:w="100" w:type="dxa"/>
            </w:tcMar>
            <w:vAlign w:val="center"/>
          </w:tcPr>
          <w:p w:rsidR="00F61C5D" w:rsidRPr="0081476E" w:rsidRDefault="00F61C5D" w:rsidP="00F61C5D">
            <w:pPr>
              <w:spacing w:after="0"/>
              <w:ind w:left="135"/>
            </w:pPr>
            <w:r w:rsidRPr="0081476E">
              <w:rPr>
                <w:rFonts w:ascii="Times New Roman" w:hAnsi="Times New Roman"/>
                <w:b/>
                <w:color w:val="000000"/>
                <w:sz w:val="24"/>
              </w:rPr>
              <w:t>Раздел 4.Родная страна и страны изучаемого языка</w:t>
            </w:r>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4.1</w:t>
            </w:r>
          </w:p>
        </w:tc>
        <w:tc>
          <w:tcPr>
            <w:tcW w:w="485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1402" w:type="dxa"/>
            <w:tcMar>
              <w:top w:w="50" w:type="dxa"/>
              <w:left w:w="100" w:type="dxa"/>
            </w:tcMar>
            <w:vAlign w:val="center"/>
          </w:tcPr>
          <w:p w:rsidR="00F61C5D" w:rsidRDefault="00681116" w:rsidP="00F61C5D">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4.2</w:t>
            </w:r>
          </w:p>
        </w:tc>
        <w:tc>
          <w:tcPr>
            <w:tcW w:w="485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Произведения детского фольклора. Литературные персонажи детских книг</w:t>
            </w:r>
          </w:p>
        </w:tc>
        <w:tc>
          <w:tcPr>
            <w:tcW w:w="1402" w:type="dxa"/>
            <w:tcMar>
              <w:top w:w="50" w:type="dxa"/>
              <w:left w:w="100" w:type="dxa"/>
            </w:tcMar>
            <w:vAlign w:val="center"/>
          </w:tcPr>
          <w:p w:rsidR="00F61C5D" w:rsidRDefault="00C014A1" w:rsidP="00F61C5D">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4.3</w:t>
            </w:r>
          </w:p>
        </w:tc>
        <w:tc>
          <w:tcPr>
            <w:tcW w:w="485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Праздники родной страны и стран изучаемого языка</w:t>
            </w:r>
          </w:p>
        </w:tc>
        <w:tc>
          <w:tcPr>
            <w:tcW w:w="1402" w:type="dxa"/>
            <w:tcMar>
              <w:top w:w="50" w:type="dxa"/>
              <w:left w:w="100" w:type="dxa"/>
            </w:tcMar>
            <w:vAlign w:val="center"/>
          </w:tcPr>
          <w:p w:rsidR="00F61C5D" w:rsidRDefault="00C014A1" w:rsidP="00F61C5D">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F61C5D" w:rsidRDefault="00F61C5D" w:rsidP="00F61C5D">
            <w:pPr>
              <w:spacing w:after="0"/>
              <w:ind w:left="135"/>
              <w:jc w:val="center"/>
            </w:pP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RPr="0081476E" w:rsidTr="00A612B3">
        <w:trPr>
          <w:trHeight w:val="144"/>
          <w:tblCellSpacing w:w="20" w:type="nil"/>
        </w:trPr>
        <w:tc>
          <w:tcPr>
            <w:tcW w:w="861" w:type="dxa"/>
            <w:tcMar>
              <w:top w:w="50" w:type="dxa"/>
              <w:left w:w="100" w:type="dxa"/>
            </w:tcMar>
            <w:vAlign w:val="center"/>
          </w:tcPr>
          <w:p w:rsidR="00F61C5D" w:rsidRDefault="00F61C5D" w:rsidP="00F61C5D">
            <w:pPr>
              <w:spacing w:after="0"/>
            </w:pPr>
            <w:r>
              <w:rPr>
                <w:rFonts w:ascii="Times New Roman" w:hAnsi="Times New Roman"/>
                <w:color w:val="000000"/>
                <w:sz w:val="24"/>
              </w:rPr>
              <w:t>4.4</w:t>
            </w:r>
          </w:p>
        </w:tc>
        <w:tc>
          <w:tcPr>
            <w:tcW w:w="4850" w:type="dxa"/>
            <w:tcMar>
              <w:top w:w="50" w:type="dxa"/>
              <w:left w:w="100" w:type="dxa"/>
            </w:tcMar>
            <w:vAlign w:val="center"/>
          </w:tcPr>
          <w:p w:rsidR="00F61C5D" w:rsidRDefault="00F61C5D" w:rsidP="00F61C5D">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F61C5D" w:rsidRDefault="00C014A1" w:rsidP="00F61C5D">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1C5D" w:rsidRDefault="00F61C5D" w:rsidP="00F61C5D">
            <w:pPr>
              <w:spacing w:after="0"/>
              <w:ind w:left="135"/>
              <w:jc w:val="center"/>
            </w:pPr>
          </w:p>
        </w:tc>
        <w:tc>
          <w:tcPr>
            <w:tcW w:w="4120" w:type="dxa"/>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1476E">
                <w:rPr>
                  <w:rFonts w:ascii="Times New Roman" w:hAnsi="Times New Roman"/>
                  <w:color w:val="0000FF"/>
                  <w:u w:val="single"/>
                </w:rPr>
                <w:t>://</w:t>
              </w:r>
              <w:r>
                <w:rPr>
                  <w:rFonts w:ascii="Times New Roman" w:hAnsi="Times New Roman"/>
                  <w:color w:val="0000FF"/>
                  <w:u w:val="single"/>
                </w:rPr>
                <w:t>m</w:t>
              </w:r>
              <w:r w:rsidRPr="0081476E">
                <w:rPr>
                  <w:rFonts w:ascii="Times New Roman" w:hAnsi="Times New Roman"/>
                  <w:color w:val="0000FF"/>
                  <w:u w:val="single"/>
                </w:rPr>
                <w:t>.</w:t>
              </w:r>
              <w:r>
                <w:rPr>
                  <w:rFonts w:ascii="Times New Roman" w:hAnsi="Times New Roman"/>
                  <w:color w:val="0000FF"/>
                  <w:u w:val="single"/>
                </w:rPr>
                <w:t>edsoo</w:t>
              </w:r>
              <w:r w:rsidRPr="0081476E">
                <w:rPr>
                  <w:rFonts w:ascii="Times New Roman" w:hAnsi="Times New Roman"/>
                  <w:color w:val="0000FF"/>
                  <w:u w:val="single"/>
                </w:rPr>
                <w:t>.</w:t>
              </w:r>
              <w:r>
                <w:rPr>
                  <w:rFonts w:ascii="Times New Roman" w:hAnsi="Times New Roman"/>
                  <w:color w:val="0000FF"/>
                  <w:u w:val="single"/>
                </w:rPr>
                <w:t>ru</w:t>
              </w:r>
              <w:r w:rsidRPr="0081476E">
                <w:rPr>
                  <w:rFonts w:ascii="Times New Roman" w:hAnsi="Times New Roman"/>
                  <w:color w:val="0000FF"/>
                  <w:u w:val="single"/>
                </w:rPr>
                <w:t>/7</w:t>
              </w:r>
              <w:r>
                <w:rPr>
                  <w:rFonts w:ascii="Times New Roman" w:hAnsi="Times New Roman"/>
                  <w:color w:val="0000FF"/>
                  <w:u w:val="single"/>
                </w:rPr>
                <w:t>f</w:t>
              </w:r>
              <w:r w:rsidRPr="0081476E">
                <w:rPr>
                  <w:rFonts w:ascii="Times New Roman" w:hAnsi="Times New Roman"/>
                  <w:color w:val="0000FF"/>
                  <w:u w:val="single"/>
                </w:rPr>
                <w:t>412652</w:t>
              </w:r>
            </w:hyperlink>
          </w:p>
        </w:tc>
      </w:tr>
      <w:tr w:rsidR="00F61C5D" w:rsidTr="00A612B3">
        <w:trPr>
          <w:trHeight w:val="144"/>
          <w:tblCellSpacing w:w="20" w:type="nil"/>
        </w:trPr>
        <w:tc>
          <w:tcPr>
            <w:tcW w:w="0" w:type="auto"/>
            <w:gridSpan w:val="2"/>
            <w:tcMar>
              <w:top w:w="50" w:type="dxa"/>
              <w:left w:w="100" w:type="dxa"/>
            </w:tcMar>
            <w:vAlign w:val="center"/>
          </w:tcPr>
          <w:p w:rsidR="00F61C5D" w:rsidRDefault="00F61C5D" w:rsidP="00F61C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61C5D" w:rsidRDefault="00681116" w:rsidP="00F61C5D">
            <w:pPr>
              <w:spacing w:after="0"/>
              <w:ind w:left="135"/>
              <w:jc w:val="center"/>
            </w:pPr>
            <w:r>
              <w:rPr>
                <w:rFonts w:ascii="Times New Roman" w:hAnsi="Times New Roman"/>
                <w:color w:val="000000"/>
                <w:sz w:val="24"/>
              </w:rPr>
              <w:t>4</w:t>
            </w:r>
          </w:p>
        </w:tc>
        <w:tc>
          <w:tcPr>
            <w:tcW w:w="7871" w:type="dxa"/>
            <w:gridSpan w:val="3"/>
            <w:tcMar>
              <w:top w:w="50" w:type="dxa"/>
              <w:left w:w="100" w:type="dxa"/>
            </w:tcMar>
            <w:vAlign w:val="center"/>
          </w:tcPr>
          <w:p w:rsidR="00F61C5D" w:rsidRDefault="00F61C5D" w:rsidP="00F61C5D"/>
        </w:tc>
      </w:tr>
      <w:tr w:rsidR="00F61C5D" w:rsidTr="00A612B3">
        <w:trPr>
          <w:trHeight w:val="144"/>
          <w:tblCellSpacing w:w="20" w:type="nil"/>
        </w:trPr>
        <w:tc>
          <w:tcPr>
            <w:tcW w:w="0" w:type="auto"/>
            <w:gridSpan w:val="2"/>
            <w:tcMar>
              <w:top w:w="50" w:type="dxa"/>
              <w:left w:w="100" w:type="dxa"/>
            </w:tcMar>
            <w:vAlign w:val="center"/>
          </w:tcPr>
          <w:p w:rsidR="00F61C5D" w:rsidRPr="0081476E" w:rsidRDefault="00F61C5D" w:rsidP="00F61C5D">
            <w:pPr>
              <w:spacing w:after="0"/>
              <w:ind w:left="135"/>
            </w:pPr>
            <w:r w:rsidRPr="0081476E">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F61C5D" w:rsidRDefault="00C014A1" w:rsidP="00F61C5D">
            <w:pPr>
              <w:spacing w:after="0"/>
              <w:ind w:left="135"/>
              <w:jc w:val="center"/>
            </w:pPr>
            <w:r>
              <w:rPr>
                <w:rFonts w:ascii="Times New Roman" w:hAnsi="Times New Roman"/>
                <w:color w:val="000000"/>
                <w:sz w:val="24"/>
              </w:rPr>
              <w:t>34</w:t>
            </w:r>
          </w:p>
        </w:tc>
        <w:tc>
          <w:tcPr>
            <w:tcW w:w="1841"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61C5D" w:rsidRDefault="00F61C5D" w:rsidP="00F61C5D">
            <w:pPr>
              <w:spacing w:after="0"/>
              <w:ind w:left="135"/>
              <w:jc w:val="center"/>
            </w:pPr>
            <w:r>
              <w:rPr>
                <w:rFonts w:ascii="Times New Roman" w:hAnsi="Times New Roman"/>
                <w:color w:val="000000"/>
                <w:sz w:val="24"/>
              </w:rPr>
              <w:t xml:space="preserve"> 0 </w:t>
            </w:r>
          </w:p>
        </w:tc>
        <w:tc>
          <w:tcPr>
            <w:tcW w:w="4120" w:type="dxa"/>
            <w:tcMar>
              <w:top w:w="50" w:type="dxa"/>
              <w:left w:w="100" w:type="dxa"/>
            </w:tcMar>
            <w:vAlign w:val="center"/>
          </w:tcPr>
          <w:p w:rsidR="00F61C5D" w:rsidRDefault="00F61C5D" w:rsidP="00F61C5D"/>
        </w:tc>
      </w:tr>
    </w:tbl>
    <w:p w:rsidR="00805ECF" w:rsidRDefault="00805ECF" w:rsidP="00805ECF">
      <w:pPr>
        <w:autoSpaceDE w:val="0"/>
        <w:autoSpaceDN w:val="0"/>
        <w:spacing w:after="0" w:line="14" w:lineRule="exact"/>
      </w:pPr>
    </w:p>
    <w:p w:rsidR="00805ECF" w:rsidRDefault="00805ECF" w:rsidP="00805ECF">
      <w:pPr>
        <w:sectPr w:rsidR="00805ECF">
          <w:pgSz w:w="16840" w:h="11900"/>
          <w:pgMar w:top="284" w:right="640" w:bottom="1440" w:left="666" w:header="720" w:footer="720" w:gutter="0"/>
          <w:cols w:space="720" w:equalWidth="0">
            <w:col w:w="15534" w:space="0"/>
          </w:cols>
          <w:docGrid w:linePitch="360"/>
        </w:sectPr>
      </w:pPr>
    </w:p>
    <w:p w:rsidR="00805ECF" w:rsidRDefault="00805ECF" w:rsidP="00805ECF">
      <w:pPr>
        <w:autoSpaceDE w:val="0"/>
        <w:autoSpaceDN w:val="0"/>
        <w:spacing w:after="78" w:line="220" w:lineRule="exact"/>
      </w:pPr>
    </w:p>
    <w:p w:rsidR="00805ECF" w:rsidRDefault="007A075D" w:rsidP="007A075D">
      <w:pPr>
        <w:tabs>
          <w:tab w:val="left" w:pos="4962"/>
        </w:tabs>
        <w:autoSpaceDE w:val="0"/>
        <w:autoSpaceDN w:val="0"/>
        <w:spacing w:after="140" w:line="382" w:lineRule="auto"/>
        <w:ind w:right="3825"/>
        <w:rPr>
          <w:rFonts w:ascii="Times New Roman" w:eastAsia="Times New Roman" w:hAnsi="Times New Roman"/>
          <w:b/>
          <w:color w:val="000000"/>
          <w:sz w:val="24"/>
        </w:rPr>
      </w:pPr>
      <w:r>
        <w:rPr>
          <w:rFonts w:ascii="Times New Roman" w:eastAsia="Times New Roman" w:hAnsi="Times New Roman"/>
          <w:b/>
          <w:color w:val="000000"/>
          <w:sz w:val="24"/>
        </w:rPr>
        <w:t>ПОУРОЧНОЕ П</w:t>
      </w:r>
      <w:r w:rsidR="00805ECF">
        <w:rPr>
          <w:rFonts w:ascii="Times New Roman" w:eastAsia="Times New Roman" w:hAnsi="Times New Roman"/>
          <w:b/>
          <w:color w:val="000000"/>
          <w:sz w:val="24"/>
        </w:rPr>
        <w:t xml:space="preserve">ЛАНИРОВАНИЕ </w:t>
      </w:r>
      <w:r w:rsidR="00805ECF">
        <w:br/>
      </w:r>
      <w:r w:rsidR="00C604EE">
        <w:rPr>
          <w:rFonts w:ascii="Times New Roman" w:eastAsia="Times New Roman" w:hAnsi="Times New Roman"/>
          <w:b/>
          <w:color w:val="000000"/>
          <w:sz w:val="24"/>
        </w:rPr>
        <w:t>3</w:t>
      </w:r>
      <w:r w:rsidR="00744969">
        <w:rPr>
          <w:rFonts w:ascii="Times New Roman" w:eastAsia="Times New Roman" w:hAnsi="Times New Roman"/>
          <w:b/>
          <w:color w:val="000000"/>
          <w:sz w:val="24"/>
        </w:rPr>
        <w:t>б</w:t>
      </w:r>
      <w:r w:rsidR="00F61C5D">
        <w:rPr>
          <w:rFonts w:ascii="Times New Roman" w:eastAsia="Times New Roman" w:hAnsi="Times New Roman"/>
          <w:b/>
          <w:color w:val="000000"/>
          <w:sz w:val="24"/>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1"/>
        <w:gridCol w:w="1606"/>
        <w:gridCol w:w="813"/>
        <w:gridCol w:w="1546"/>
        <w:gridCol w:w="1603"/>
        <w:gridCol w:w="1141"/>
        <w:gridCol w:w="2252"/>
      </w:tblGrid>
      <w:tr w:rsidR="00744969" w:rsidRPr="00744969" w:rsidTr="00744969">
        <w:trPr>
          <w:trHeight w:val="144"/>
          <w:tblCellSpacing w:w="20" w:type="nil"/>
        </w:trPr>
        <w:tc>
          <w:tcPr>
            <w:tcW w:w="592" w:type="dxa"/>
            <w:vMerge w:val="restart"/>
            <w:tcMar>
              <w:top w:w="50" w:type="dxa"/>
              <w:left w:w="100" w:type="dxa"/>
            </w:tcMar>
            <w:vAlign w:val="center"/>
          </w:tcPr>
          <w:p w:rsidR="00744969" w:rsidRPr="00744969" w:rsidRDefault="00744969" w:rsidP="00744969">
            <w:pPr>
              <w:spacing w:after="0"/>
              <w:ind w:left="135"/>
              <w:rPr>
                <w:rFonts w:ascii="Times New Roman" w:hAnsi="Times New Roman" w:cs="Times New Roman"/>
              </w:rPr>
            </w:pPr>
            <w:r w:rsidRPr="00744969">
              <w:rPr>
                <w:rFonts w:ascii="Times New Roman" w:hAnsi="Times New Roman" w:cs="Times New Roman"/>
                <w:b/>
                <w:color w:val="000000"/>
                <w:sz w:val="24"/>
              </w:rPr>
              <w:t xml:space="preserve">№ </w:t>
            </w:r>
            <w:proofErr w:type="gramStart"/>
            <w:r w:rsidRPr="00744969">
              <w:rPr>
                <w:rFonts w:ascii="Times New Roman" w:hAnsi="Times New Roman" w:cs="Times New Roman"/>
                <w:b/>
                <w:color w:val="000000"/>
                <w:sz w:val="24"/>
              </w:rPr>
              <w:t>п</w:t>
            </w:r>
            <w:proofErr w:type="gramEnd"/>
            <w:r w:rsidRPr="00744969">
              <w:rPr>
                <w:rFonts w:ascii="Times New Roman" w:hAnsi="Times New Roman" w:cs="Times New Roman"/>
                <w:b/>
                <w:color w:val="000000"/>
                <w:sz w:val="24"/>
              </w:rPr>
              <w:t xml:space="preserve">/п </w:t>
            </w:r>
          </w:p>
          <w:p w:rsidR="00744969" w:rsidRPr="00744969" w:rsidRDefault="00744969" w:rsidP="00744969">
            <w:pPr>
              <w:spacing w:after="0"/>
              <w:ind w:left="135"/>
              <w:rPr>
                <w:rFonts w:ascii="Times New Roman" w:hAnsi="Times New Roman" w:cs="Times New Roman"/>
              </w:rPr>
            </w:pPr>
          </w:p>
        </w:tc>
        <w:tc>
          <w:tcPr>
            <w:tcW w:w="1759" w:type="dxa"/>
            <w:vMerge w:val="restart"/>
            <w:tcMar>
              <w:top w:w="50" w:type="dxa"/>
              <w:left w:w="100" w:type="dxa"/>
            </w:tcMar>
            <w:vAlign w:val="center"/>
          </w:tcPr>
          <w:p w:rsidR="00744969" w:rsidRPr="00744969" w:rsidRDefault="00744969" w:rsidP="00744969">
            <w:pPr>
              <w:spacing w:after="0"/>
              <w:ind w:left="135"/>
              <w:rPr>
                <w:rFonts w:ascii="Times New Roman" w:hAnsi="Times New Roman" w:cs="Times New Roman"/>
              </w:rPr>
            </w:pPr>
            <w:r w:rsidRPr="00744969">
              <w:rPr>
                <w:rFonts w:ascii="Times New Roman" w:hAnsi="Times New Roman" w:cs="Times New Roman"/>
                <w:b/>
                <w:color w:val="000000"/>
                <w:sz w:val="24"/>
              </w:rPr>
              <w:t xml:space="preserve">Тема урока </w:t>
            </w:r>
          </w:p>
          <w:p w:rsidR="00744969" w:rsidRPr="00744969" w:rsidRDefault="00744969" w:rsidP="00744969">
            <w:pPr>
              <w:spacing w:after="0"/>
              <w:ind w:left="135"/>
              <w:rPr>
                <w:rFonts w:ascii="Times New Roman" w:hAnsi="Times New Roman" w:cs="Times New Roman"/>
              </w:rPr>
            </w:pPr>
          </w:p>
        </w:tc>
        <w:tc>
          <w:tcPr>
            <w:tcW w:w="0" w:type="auto"/>
            <w:gridSpan w:val="3"/>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b/>
                <w:color w:val="000000"/>
                <w:sz w:val="24"/>
              </w:rPr>
              <w:t>Количество часов</w:t>
            </w:r>
          </w:p>
        </w:tc>
        <w:tc>
          <w:tcPr>
            <w:tcW w:w="1120" w:type="dxa"/>
            <w:vMerge w:val="restart"/>
            <w:tcMar>
              <w:top w:w="50" w:type="dxa"/>
              <w:left w:w="100" w:type="dxa"/>
            </w:tcMar>
            <w:vAlign w:val="center"/>
          </w:tcPr>
          <w:p w:rsidR="00744969" w:rsidRPr="00744969" w:rsidRDefault="00744969" w:rsidP="00744969">
            <w:pPr>
              <w:spacing w:after="0"/>
              <w:ind w:left="135"/>
              <w:rPr>
                <w:rFonts w:ascii="Times New Roman" w:hAnsi="Times New Roman" w:cs="Times New Roman"/>
              </w:rPr>
            </w:pPr>
            <w:r w:rsidRPr="00744969">
              <w:rPr>
                <w:rFonts w:ascii="Times New Roman" w:hAnsi="Times New Roman" w:cs="Times New Roman"/>
                <w:b/>
                <w:color w:val="000000"/>
                <w:sz w:val="24"/>
              </w:rPr>
              <w:t xml:space="preserve">Дата изучения </w:t>
            </w:r>
          </w:p>
          <w:p w:rsidR="00744969" w:rsidRPr="00744969" w:rsidRDefault="00744969" w:rsidP="00744969">
            <w:pPr>
              <w:spacing w:after="0"/>
              <w:ind w:left="135"/>
              <w:rPr>
                <w:rFonts w:ascii="Times New Roman" w:hAnsi="Times New Roman" w:cs="Times New Roman"/>
              </w:rPr>
            </w:pPr>
          </w:p>
        </w:tc>
        <w:tc>
          <w:tcPr>
            <w:tcW w:w="2205" w:type="dxa"/>
            <w:vMerge w:val="restart"/>
            <w:tcMar>
              <w:top w:w="50" w:type="dxa"/>
              <w:left w:w="100" w:type="dxa"/>
            </w:tcMar>
            <w:vAlign w:val="center"/>
          </w:tcPr>
          <w:p w:rsidR="00744969" w:rsidRPr="00744969" w:rsidRDefault="00744969" w:rsidP="00744969">
            <w:pPr>
              <w:spacing w:after="0"/>
              <w:ind w:left="135"/>
              <w:rPr>
                <w:rFonts w:ascii="Times New Roman" w:hAnsi="Times New Roman" w:cs="Times New Roman"/>
              </w:rPr>
            </w:pPr>
            <w:r w:rsidRPr="00744969">
              <w:rPr>
                <w:rFonts w:ascii="Times New Roman" w:hAnsi="Times New Roman" w:cs="Times New Roman"/>
                <w:b/>
                <w:color w:val="000000"/>
                <w:sz w:val="24"/>
              </w:rPr>
              <w:t xml:space="preserve">Электронные цифровые образовательные ресурсы </w:t>
            </w:r>
          </w:p>
          <w:p w:rsidR="00744969" w:rsidRPr="00744969" w:rsidRDefault="00744969" w:rsidP="00744969">
            <w:pPr>
              <w:spacing w:after="0"/>
              <w:ind w:left="135"/>
              <w:rPr>
                <w:rFonts w:ascii="Times New Roman" w:hAnsi="Times New Roman" w:cs="Times New Roman"/>
              </w:rPr>
            </w:pPr>
          </w:p>
        </w:tc>
      </w:tr>
      <w:tr w:rsidR="00744969" w:rsidRPr="00744969" w:rsidTr="00744969">
        <w:trPr>
          <w:trHeight w:val="144"/>
          <w:tblCellSpacing w:w="20" w:type="nil"/>
        </w:trPr>
        <w:tc>
          <w:tcPr>
            <w:tcW w:w="0" w:type="auto"/>
            <w:vMerge/>
            <w:tcBorders>
              <w:top w:val="nil"/>
            </w:tcBorders>
            <w:tcMar>
              <w:top w:w="50" w:type="dxa"/>
              <w:left w:w="100" w:type="dxa"/>
            </w:tcMar>
          </w:tcPr>
          <w:p w:rsidR="00744969" w:rsidRPr="00744969" w:rsidRDefault="00744969" w:rsidP="00744969">
            <w:pPr>
              <w:rPr>
                <w:rFonts w:ascii="Times New Roman" w:hAnsi="Times New Roman" w:cs="Times New Roman"/>
              </w:rPr>
            </w:pPr>
          </w:p>
        </w:tc>
        <w:tc>
          <w:tcPr>
            <w:tcW w:w="0" w:type="auto"/>
            <w:vMerge/>
            <w:tcBorders>
              <w:top w:val="nil"/>
            </w:tcBorders>
            <w:tcMar>
              <w:top w:w="50" w:type="dxa"/>
              <w:left w:w="100" w:type="dxa"/>
            </w:tcMar>
          </w:tcPr>
          <w:p w:rsidR="00744969" w:rsidRPr="00744969" w:rsidRDefault="00744969" w:rsidP="00744969">
            <w:pPr>
              <w:rPr>
                <w:rFonts w:ascii="Times New Roman" w:hAnsi="Times New Roman" w:cs="Times New Roman"/>
              </w:rPr>
            </w:pPr>
          </w:p>
        </w:tc>
        <w:tc>
          <w:tcPr>
            <w:tcW w:w="799" w:type="dxa"/>
            <w:tcMar>
              <w:top w:w="50" w:type="dxa"/>
              <w:left w:w="100" w:type="dxa"/>
            </w:tcMar>
            <w:vAlign w:val="center"/>
          </w:tcPr>
          <w:p w:rsidR="00744969" w:rsidRPr="00744969" w:rsidRDefault="00744969" w:rsidP="00744969">
            <w:pPr>
              <w:spacing w:after="0"/>
              <w:ind w:left="135"/>
              <w:rPr>
                <w:rFonts w:ascii="Times New Roman" w:hAnsi="Times New Roman" w:cs="Times New Roman"/>
              </w:rPr>
            </w:pPr>
            <w:r w:rsidRPr="00744969">
              <w:rPr>
                <w:rFonts w:ascii="Times New Roman" w:hAnsi="Times New Roman" w:cs="Times New Roman"/>
                <w:b/>
                <w:color w:val="000000"/>
                <w:sz w:val="24"/>
              </w:rPr>
              <w:t xml:space="preserve">Всего </w:t>
            </w:r>
          </w:p>
          <w:p w:rsidR="00744969" w:rsidRPr="00744969" w:rsidRDefault="00744969" w:rsidP="00744969">
            <w:pPr>
              <w:spacing w:after="0"/>
              <w:ind w:left="135"/>
              <w:rPr>
                <w:rFonts w:ascii="Times New Roman" w:hAnsi="Times New Roman" w:cs="Times New Roman"/>
              </w:rPr>
            </w:pPr>
          </w:p>
        </w:tc>
        <w:tc>
          <w:tcPr>
            <w:tcW w:w="1516" w:type="dxa"/>
            <w:tcMar>
              <w:top w:w="50" w:type="dxa"/>
              <w:left w:w="100" w:type="dxa"/>
            </w:tcMar>
            <w:vAlign w:val="center"/>
          </w:tcPr>
          <w:p w:rsidR="00744969" w:rsidRPr="00744969" w:rsidRDefault="00744969" w:rsidP="00744969">
            <w:pPr>
              <w:spacing w:after="0"/>
              <w:ind w:left="135"/>
              <w:rPr>
                <w:rFonts w:ascii="Times New Roman" w:hAnsi="Times New Roman" w:cs="Times New Roman"/>
              </w:rPr>
            </w:pPr>
            <w:r w:rsidRPr="00744969">
              <w:rPr>
                <w:rFonts w:ascii="Times New Roman" w:hAnsi="Times New Roman" w:cs="Times New Roman"/>
                <w:b/>
                <w:color w:val="000000"/>
                <w:sz w:val="24"/>
              </w:rPr>
              <w:t xml:space="preserve">Контрольные работы </w:t>
            </w:r>
          </w:p>
          <w:p w:rsidR="00744969" w:rsidRPr="00744969" w:rsidRDefault="00744969" w:rsidP="00744969">
            <w:pPr>
              <w:spacing w:after="0"/>
              <w:ind w:left="135"/>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rPr>
                <w:rFonts w:ascii="Times New Roman" w:hAnsi="Times New Roman" w:cs="Times New Roman"/>
              </w:rPr>
            </w:pPr>
            <w:r w:rsidRPr="00744969">
              <w:rPr>
                <w:rFonts w:ascii="Times New Roman" w:hAnsi="Times New Roman" w:cs="Times New Roman"/>
                <w:b/>
                <w:color w:val="000000"/>
                <w:sz w:val="24"/>
              </w:rPr>
              <w:t xml:space="preserve">Практические работы </w:t>
            </w:r>
          </w:p>
          <w:p w:rsidR="00744969" w:rsidRPr="00744969" w:rsidRDefault="00744969" w:rsidP="00744969">
            <w:pPr>
              <w:spacing w:after="0"/>
              <w:ind w:left="135"/>
              <w:rPr>
                <w:rFonts w:ascii="Times New Roman" w:hAnsi="Times New Roman" w:cs="Times New Roman"/>
              </w:rPr>
            </w:pPr>
          </w:p>
        </w:tc>
        <w:tc>
          <w:tcPr>
            <w:tcW w:w="0" w:type="auto"/>
            <w:vMerge/>
            <w:tcBorders>
              <w:top w:val="nil"/>
            </w:tcBorders>
            <w:tcMar>
              <w:top w:w="50" w:type="dxa"/>
              <w:left w:w="100" w:type="dxa"/>
            </w:tcMar>
          </w:tcPr>
          <w:p w:rsidR="00744969" w:rsidRPr="00744969" w:rsidRDefault="00744969" w:rsidP="00744969">
            <w:pPr>
              <w:rPr>
                <w:rFonts w:ascii="Times New Roman" w:hAnsi="Times New Roman" w:cs="Times New Roman"/>
              </w:rPr>
            </w:pPr>
          </w:p>
        </w:tc>
        <w:tc>
          <w:tcPr>
            <w:tcW w:w="0" w:type="auto"/>
            <w:vMerge/>
            <w:tcBorders>
              <w:top w:val="nil"/>
            </w:tcBorders>
            <w:tcMar>
              <w:top w:w="50" w:type="dxa"/>
              <w:left w:w="100" w:type="dxa"/>
            </w:tcMar>
          </w:tcPr>
          <w:p w:rsidR="00744969" w:rsidRPr="00744969" w:rsidRDefault="00744969" w:rsidP="00744969">
            <w:pPr>
              <w:rPr>
                <w:rFonts w:ascii="Times New Roman" w:hAnsi="Times New Roman" w:cs="Times New Roman"/>
              </w:rPr>
            </w:pPr>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Знакомство (приветствие и прощание)</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03.09.2024</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46">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Знакомство (как у тебя дела?)</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10.09.2024</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47">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3</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семья (представляем свою семью)</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17.09.2024</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48">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4</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семья (члены семьи, этикет знакомства)</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24.09.2024</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49">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5</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семья (описание родственников: внешность)</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01.10.2024</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50">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6</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семья (описание родственников: характер)</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08.10.2024</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51">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7</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Мой дом/квартира (предметы интерьера)</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15.10.2024</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52">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8</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Мой дом/квартира (названия комнат)</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22.10.2024</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53">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9</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Мой день рождения (сколько тебе лет?)</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05.11.2024</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54">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10</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День рождения (подарки)</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12.11.2024</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55">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11</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любимая еда</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19.11.2024</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56">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12</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Любимая еда моей семьи</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26.11.2024</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57">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13</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Обобщение  по теме «Мир моего "я"»</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03.12.2024</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58">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14</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Контроль по теме «Мир моего "я"»</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rPr>
              <w:t>1</w:t>
            </w: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10.12.2024</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59">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15</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Мой любимый цвет</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17.12.2024</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60">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16</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Мои любимые игрушки</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24.12.2024</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61">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17</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Мои любимые игрушки</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14.01.2025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62">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18</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Любимые занятия  (что я умею и люблю делать)</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21.01.2025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63">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19</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Мой питомец (описание)</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28.01.2025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64">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20</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Мой питомец (любимые занятия)</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04.02.2025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65">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21</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Выходной день с семьёй</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11.02.2025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66">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22</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Контроль по теме «Мир моих увлечений»</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rPr>
              <w:t>1</w:t>
            </w: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25.02.2025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67">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23</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школа (школьные принадлежности)</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04.03.2025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68">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24</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школа (мои любимые предметы)</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11.03.2025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69">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25</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малая родина: город/село (отдыхаем с семьёй)</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18.03.2025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70">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26</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малая Родина: город/село (традиционная еда)</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01.04.2025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71">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27</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Времена года</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15.04.2025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72">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28</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Контроль по теме «Мир вокруг меня»</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rPr>
              <w:t>1</w:t>
            </w: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22.04.2025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73">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29</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Страны изучаемого языка (Великобритания)</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29.04.2025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74">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30</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любимая сказка (знакомство со сказкой)</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06.05.2025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75">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31</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любимая сказка (описание внешнего вида персонажей)</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13.05.2025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76">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32</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Праздники родной страны (Новый год, Рождество)</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13.05.2025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77">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33</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Праздники страны изучаемого языка (Рождество и Новый год в Великобритании)</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20.05.2025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78">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592"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34</w:t>
            </w:r>
          </w:p>
        </w:tc>
        <w:tc>
          <w:tcPr>
            <w:tcW w:w="1759"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Контроль по теме «Родная страна и страны изучаемого языка»</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rPr>
              <w:t>1</w:t>
            </w: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20"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20.05.2025</w:t>
            </w:r>
          </w:p>
        </w:tc>
        <w:tc>
          <w:tcPr>
            <w:tcW w:w="2205" w:type="dxa"/>
            <w:tcMar>
              <w:top w:w="50" w:type="dxa"/>
              <w:left w:w="100" w:type="dxa"/>
            </w:tcMar>
          </w:tcPr>
          <w:p w:rsidR="00744969" w:rsidRPr="00744969" w:rsidRDefault="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79">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0" w:type="auto"/>
            <w:gridSpan w:val="2"/>
            <w:tcMar>
              <w:top w:w="50" w:type="dxa"/>
              <w:left w:w="100" w:type="dxa"/>
            </w:tcMar>
            <w:vAlign w:val="center"/>
          </w:tcPr>
          <w:p w:rsidR="00744969" w:rsidRPr="00744969" w:rsidRDefault="00744969" w:rsidP="00744969">
            <w:pPr>
              <w:spacing w:after="0"/>
              <w:ind w:left="135"/>
              <w:rPr>
                <w:rFonts w:ascii="Times New Roman" w:hAnsi="Times New Roman" w:cs="Times New Roman"/>
              </w:rPr>
            </w:pPr>
            <w:r w:rsidRPr="00744969">
              <w:rPr>
                <w:rFonts w:ascii="Times New Roman" w:hAnsi="Times New Roman" w:cs="Times New Roman"/>
                <w:color w:val="000000"/>
                <w:sz w:val="24"/>
              </w:rPr>
              <w:t>ОБЩЕЕ КОЛИЧЕСТВО ЧАСОВ ПО ПРОГРАММЕ</w:t>
            </w:r>
          </w:p>
        </w:tc>
        <w:tc>
          <w:tcPr>
            <w:tcW w:w="799"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34 </w:t>
            </w:r>
          </w:p>
        </w:tc>
        <w:tc>
          <w:tcPr>
            <w:tcW w:w="151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4 </w:t>
            </w:r>
          </w:p>
        </w:tc>
        <w:tc>
          <w:tcPr>
            <w:tcW w:w="1571"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744969" w:rsidRPr="00744969" w:rsidRDefault="00744969" w:rsidP="00744969">
            <w:pPr>
              <w:rPr>
                <w:rFonts w:ascii="Times New Roman" w:hAnsi="Times New Roman" w:cs="Times New Roman"/>
              </w:rPr>
            </w:pPr>
          </w:p>
        </w:tc>
      </w:tr>
    </w:tbl>
    <w:p w:rsidR="00744969" w:rsidRDefault="00744969" w:rsidP="00805ECF"/>
    <w:p w:rsidR="00744969" w:rsidRDefault="00744969">
      <w:r>
        <w:br w:type="page"/>
      </w:r>
    </w:p>
    <w:p w:rsidR="00744969" w:rsidRDefault="00744969" w:rsidP="00744969">
      <w:pPr>
        <w:tabs>
          <w:tab w:val="left" w:pos="4962"/>
        </w:tabs>
        <w:autoSpaceDE w:val="0"/>
        <w:autoSpaceDN w:val="0"/>
        <w:spacing w:after="140" w:line="382" w:lineRule="auto"/>
        <w:ind w:right="3825"/>
        <w:rPr>
          <w:rFonts w:ascii="Times New Roman" w:eastAsia="Times New Roman" w:hAnsi="Times New Roman"/>
          <w:b/>
          <w:color w:val="000000"/>
          <w:sz w:val="24"/>
        </w:rPr>
      </w:pPr>
      <w:r>
        <w:rPr>
          <w:rFonts w:ascii="Times New Roman" w:eastAsia="Times New Roman" w:hAnsi="Times New Roman"/>
          <w:b/>
          <w:color w:val="000000"/>
          <w:sz w:val="24"/>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5"/>
        <w:gridCol w:w="2039"/>
        <w:gridCol w:w="774"/>
        <w:gridCol w:w="1460"/>
        <w:gridCol w:w="1513"/>
        <w:gridCol w:w="1081"/>
        <w:gridCol w:w="2120"/>
      </w:tblGrid>
      <w:tr w:rsidR="00744969" w:rsidRPr="00744969" w:rsidTr="00744969">
        <w:trPr>
          <w:trHeight w:val="144"/>
          <w:tblCellSpacing w:w="20" w:type="nil"/>
        </w:trPr>
        <w:tc>
          <w:tcPr>
            <w:tcW w:w="601" w:type="dxa"/>
            <w:vMerge w:val="restart"/>
            <w:tcMar>
              <w:top w:w="50" w:type="dxa"/>
              <w:left w:w="100" w:type="dxa"/>
            </w:tcMar>
            <w:vAlign w:val="center"/>
          </w:tcPr>
          <w:p w:rsidR="00744969" w:rsidRPr="00744969" w:rsidRDefault="00744969" w:rsidP="00744969">
            <w:pPr>
              <w:spacing w:after="0"/>
              <w:ind w:left="135"/>
              <w:rPr>
                <w:rFonts w:ascii="Times New Roman" w:hAnsi="Times New Roman" w:cs="Times New Roman"/>
              </w:rPr>
            </w:pPr>
            <w:r w:rsidRPr="00744969">
              <w:rPr>
                <w:rFonts w:ascii="Times New Roman" w:hAnsi="Times New Roman" w:cs="Times New Roman"/>
                <w:b/>
                <w:color w:val="000000"/>
                <w:sz w:val="24"/>
              </w:rPr>
              <w:t xml:space="preserve">№ </w:t>
            </w:r>
            <w:proofErr w:type="gramStart"/>
            <w:r w:rsidRPr="00744969">
              <w:rPr>
                <w:rFonts w:ascii="Times New Roman" w:hAnsi="Times New Roman" w:cs="Times New Roman"/>
                <w:b/>
                <w:color w:val="000000"/>
                <w:sz w:val="24"/>
              </w:rPr>
              <w:t>п</w:t>
            </w:r>
            <w:proofErr w:type="gramEnd"/>
            <w:r w:rsidRPr="00744969">
              <w:rPr>
                <w:rFonts w:ascii="Times New Roman" w:hAnsi="Times New Roman" w:cs="Times New Roman"/>
                <w:b/>
                <w:color w:val="000000"/>
                <w:sz w:val="24"/>
              </w:rPr>
              <w:t xml:space="preserve">/п </w:t>
            </w:r>
          </w:p>
          <w:p w:rsidR="00744969" w:rsidRPr="00744969" w:rsidRDefault="00744969" w:rsidP="00744969">
            <w:pPr>
              <w:spacing w:after="0"/>
              <w:ind w:left="135"/>
              <w:rPr>
                <w:rFonts w:ascii="Times New Roman" w:hAnsi="Times New Roman" w:cs="Times New Roman"/>
              </w:rPr>
            </w:pPr>
          </w:p>
        </w:tc>
        <w:tc>
          <w:tcPr>
            <w:tcW w:w="1606" w:type="dxa"/>
            <w:vMerge w:val="restart"/>
            <w:tcMar>
              <w:top w:w="50" w:type="dxa"/>
              <w:left w:w="100" w:type="dxa"/>
            </w:tcMar>
            <w:vAlign w:val="center"/>
          </w:tcPr>
          <w:p w:rsidR="00744969" w:rsidRPr="00744969" w:rsidRDefault="00744969" w:rsidP="00744969">
            <w:pPr>
              <w:spacing w:after="0"/>
              <w:ind w:left="135"/>
              <w:rPr>
                <w:rFonts w:ascii="Times New Roman" w:hAnsi="Times New Roman" w:cs="Times New Roman"/>
              </w:rPr>
            </w:pPr>
            <w:r w:rsidRPr="00744969">
              <w:rPr>
                <w:rFonts w:ascii="Times New Roman" w:hAnsi="Times New Roman" w:cs="Times New Roman"/>
                <w:b/>
                <w:color w:val="000000"/>
                <w:sz w:val="24"/>
              </w:rPr>
              <w:t xml:space="preserve">Тема урока </w:t>
            </w:r>
          </w:p>
          <w:p w:rsidR="00744969" w:rsidRPr="00744969" w:rsidRDefault="00744969" w:rsidP="00744969">
            <w:pPr>
              <w:spacing w:after="0"/>
              <w:ind w:left="135"/>
              <w:rPr>
                <w:rFonts w:ascii="Times New Roman" w:hAnsi="Times New Roman" w:cs="Times New Roman"/>
              </w:rPr>
            </w:pPr>
          </w:p>
        </w:tc>
        <w:tc>
          <w:tcPr>
            <w:tcW w:w="0" w:type="auto"/>
            <w:gridSpan w:val="3"/>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b/>
                <w:color w:val="000000"/>
                <w:sz w:val="24"/>
              </w:rPr>
              <w:t>Количество часов</w:t>
            </w:r>
          </w:p>
        </w:tc>
        <w:tc>
          <w:tcPr>
            <w:tcW w:w="1141" w:type="dxa"/>
            <w:vMerge w:val="restart"/>
            <w:tcMar>
              <w:top w:w="50" w:type="dxa"/>
              <w:left w:w="100" w:type="dxa"/>
            </w:tcMar>
            <w:vAlign w:val="center"/>
          </w:tcPr>
          <w:p w:rsidR="00744969" w:rsidRPr="00744969" w:rsidRDefault="00744969" w:rsidP="00744969">
            <w:pPr>
              <w:spacing w:after="0"/>
              <w:ind w:left="135"/>
              <w:rPr>
                <w:rFonts w:ascii="Times New Roman" w:hAnsi="Times New Roman" w:cs="Times New Roman"/>
              </w:rPr>
            </w:pPr>
            <w:r w:rsidRPr="00744969">
              <w:rPr>
                <w:rFonts w:ascii="Times New Roman" w:hAnsi="Times New Roman" w:cs="Times New Roman"/>
                <w:b/>
                <w:color w:val="000000"/>
                <w:sz w:val="24"/>
              </w:rPr>
              <w:t xml:space="preserve">Дата изучения </w:t>
            </w:r>
          </w:p>
          <w:p w:rsidR="00744969" w:rsidRPr="00744969" w:rsidRDefault="00744969" w:rsidP="00744969">
            <w:pPr>
              <w:spacing w:after="0"/>
              <w:ind w:left="135"/>
              <w:rPr>
                <w:rFonts w:ascii="Times New Roman" w:hAnsi="Times New Roman" w:cs="Times New Roman"/>
              </w:rPr>
            </w:pPr>
          </w:p>
        </w:tc>
        <w:tc>
          <w:tcPr>
            <w:tcW w:w="2252" w:type="dxa"/>
            <w:vMerge w:val="restart"/>
            <w:tcMar>
              <w:top w:w="50" w:type="dxa"/>
              <w:left w:w="100" w:type="dxa"/>
            </w:tcMar>
            <w:vAlign w:val="center"/>
          </w:tcPr>
          <w:p w:rsidR="00744969" w:rsidRPr="00744969" w:rsidRDefault="00744969" w:rsidP="00744969">
            <w:pPr>
              <w:spacing w:after="0"/>
              <w:ind w:left="135"/>
              <w:rPr>
                <w:rFonts w:ascii="Times New Roman" w:hAnsi="Times New Roman" w:cs="Times New Roman"/>
              </w:rPr>
            </w:pPr>
            <w:r w:rsidRPr="00744969">
              <w:rPr>
                <w:rFonts w:ascii="Times New Roman" w:hAnsi="Times New Roman" w:cs="Times New Roman"/>
                <w:b/>
                <w:color w:val="000000"/>
                <w:sz w:val="24"/>
              </w:rPr>
              <w:t xml:space="preserve">Электронные цифровые образовательные ресурсы </w:t>
            </w:r>
          </w:p>
          <w:p w:rsidR="00744969" w:rsidRPr="00744969" w:rsidRDefault="00744969" w:rsidP="00744969">
            <w:pPr>
              <w:spacing w:after="0"/>
              <w:ind w:left="135"/>
              <w:rPr>
                <w:rFonts w:ascii="Times New Roman" w:hAnsi="Times New Roman" w:cs="Times New Roman"/>
              </w:rPr>
            </w:pPr>
          </w:p>
        </w:tc>
      </w:tr>
      <w:tr w:rsidR="00744969" w:rsidRPr="00744969" w:rsidTr="00744969">
        <w:trPr>
          <w:trHeight w:val="144"/>
          <w:tblCellSpacing w:w="20" w:type="nil"/>
        </w:trPr>
        <w:tc>
          <w:tcPr>
            <w:tcW w:w="0" w:type="auto"/>
            <w:vMerge/>
            <w:tcBorders>
              <w:top w:val="nil"/>
            </w:tcBorders>
            <w:tcMar>
              <w:top w:w="50" w:type="dxa"/>
              <w:left w:w="100" w:type="dxa"/>
            </w:tcMar>
          </w:tcPr>
          <w:p w:rsidR="00744969" w:rsidRPr="00744969" w:rsidRDefault="00744969" w:rsidP="00744969">
            <w:pPr>
              <w:rPr>
                <w:rFonts w:ascii="Times New Roman" w:hAnsi="Times New Roman" w:cs="Times New Roman"/>
              </w:rPr>
            </w:pPr>
          </w:p>
        </w:tc>
        <w:tc>
          <w:tcPr>
            <w:tcW w:w="0" w:type="auto"/>
            <w:vMerge/>
            <w:tcBorders>
              <w:top w:val="nil"/>
            </w:tcBorders>
            <w:tcMar>
              <w:top w:w="50" w:type="dxa"/>
              <w:left w:w="100" w:type="dxa"/>
            </w:tcMar>
          </w:tcPr>
          <w:p w:rsidR="00744969" w:rsidRPr="00744969" w:rsidRDefault="00744969" w:rsidP="00744969">
            <w:pPr>
              <w:rPr>
                <w:rFonts w:ascii="Times New Roman" w:hAnsi="Times New Roman" w:cs="Times New Roman"/>
              </w:rPr>
            </w:pPr>
          </w:p>
        </w:tc>
        <w:tc>
          <w:tcPr>
            <w:tcW w:w="813" w:type="dxa"/>
            <w:tcMar>
              <w:top w:w="50" w:type="dxa"/>
              <w:left w:w="100" w:type="dxa"/>
            </w:tcMar>
            <w:vAlign w:val="center"/>
          </w:tcPr>
          <w:p w:rsidR="00744969" w:rsidRPr="00744969" w:rsidRDefault="00744969" w:rsidP="00744969">
            <w:pPr>
              <w:spacing w:after="0"/>
              <w:ind w:left="135"/>
              <w:rPr>
                <w:rFonts w:ascii="Times New Roman" w:hAnsi="Times New Roman" w:cs="Times New Roman"/>
              </w:rPr>
            </w:pPr>
            <w:r w:rsidRPr="00744969">
              <w:rPr>
                <w:rFonts w:ascii="Times New Roman" w:hAnsi="Times New Roman" w:cs="Times New Roman"/>
                <w:b/>
                <w:color w:val="000000"/>
                <w:sz w:val="24"/>
              </w:rPr>
              <w:t xml:space="preserve">Всего </w:t>
            </w:r>
          </w:p>
          <w:p w:rsidR="00744969" w:rsidRPr="00744969" w:rsidRDefault="00744969" w:rsidP="00744969">
            <w:pPr>
              <w:spacing w:after="0"/>
              <w:ind w:left="135"/>
              <w:rPr>
                <w:rFonts w:ascii="Times New Roman" w:hAnsi="Times New Roman" w:cs="Times New Roman"/>
              </w:rPr>
            </w:pPr>
          </w:p>
        </w:tc>
        <w:tc>
          <w:tcPr>
            <w:tcW w:w="1546" w:type="dxa"/>
            <w:tcMar>
              <w:top w:w="50" w:type="dxa"/>
              <w:left w:w="100" w:type="dxa"/>
            </w:tcMar>
            <w:vAlign w:val="center"/>
          </w:tcPr>
          <w:p w:rsidR="00744969" w:rsidRPr="00744969" w:rsidRDefault="00744969" w:rsidP="00744969">
            <w:pPr>
              <w:spacing w:after="0"/>
              <w:ind w:left="135"/>
              <w:rPr>
                <w:rFonts w:ascii="Times New Roman" w:hAnsi="Times New Roman" w:cs="Times New Roman"/>
              </w:rPr>
            </w:pPr>
            <w:r w:rsidRPr="00744969">
              <w:rPr>
                <w:rFonts w:ascii="Times New Roman" w:hAnsi="Times New Roman" w:cs="Times New Roman"/>
                <w:b/>
                <w:color w:val="000000"/>
                <w:sz w:val="24"/>
              </w:rPr>
              <w:t xml:space="preserve">Контрольные работы </w:t>
            </w:r>
          </w:p>
          <w:p w:rsidR="00744969" w:rsidRPr="00744969" w:rsidRDefault="00744969" w:rsidP="00744969">
            <w:pPr>
              <w:spacing w:after="0"/>
              <w:ind w:left="135"/>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rPr>
                <w:rFonts w:ascii="Times New Roman" w:hAnsi="Times New Roman" w:cs="Times New Roman"/>
              </w:rPr>
            </w:pPr>
            <w:r w:rsidRPr="00744969">
              <w:rPr>
                <w:rFonts w:ascii="Times New Roman" w:hAnsi="Times New Roman" w:cs="Times New Roman"/>
                <w:b/>
                <w:color w:val="000000"/>
                <w:sz w:val="24"/>
              </w:rPr>
              <w:t xml:space="preserve">Практические работы </w:t>
            </w:r>
          </w:p>
          <w:p w:rsidR="00744969" w:rsidRPr="00744969" w:rsidRDefault="00744969" w:rsidP="00744969">
            <w:pPr>
              <w:spacing w:after="0"/>
              <w:ind w:left="135"/>
              <w:rPr>
                <w:rFonts w:ascii="Times New Roman" w:hAnsi="Times New Roman" w:cs="Times New Roman"/>
              </w:rPr>
            </w:pPr>
          </w:p>
        </w:tc>
        <w:tc>
          <w:tcPr>
            <w:tcW w:w="0" w:type="auto"/>
            <w:vMerge/>
            <w:tcBorders>
              <w:top w:val="nil"/>
            </w:tcBorders>
            <w:tcMar>
              <w:top w:w="50" w:type="dxa"/>
              <w:left w:w="100" w:type="dxa"/>
            </w:tcMar>
          </w:tcPr>
          <w:p w:rsidR="00744969" w:rsidRPr="00744969" w:rsidRDefault="00744969" w:rsidP="00744969">
            <w:pPr>
              <w:rPr>
                <w:rFonts w:ascii="Times New Roman" w:hAnsi="Times New Roman" w:cs="Times New Roman"/>
              </w:rPr>
            </w:pPr>
          </w:p>
        </w:tc>
        <w:tc>
          <w:tcPr>
            <w:tcW w:w="0" w:type="auto"/>
            <w:vMerge/>
            <w:tcBorders>
              <w:top w:val="nil"/>
            </w:tcBorders>
            <w:tcMar>
              <w:top w:w="50" w:type="dxa"/>
              <w:left w:w="100" w:type="dxa"/>
            </w:tcMar>
          </w:tcPr>
          <w:p w:rsidR="00744969" w:rsidRPr="00744969" w:rsidRDefault="00744969" w:rsidP="00744969">
            <w:pPr>
              <w:rPr>
                <w:rFonts w:ascii="Times New Roman" w:hAnsi="Times New Roman" w:cs="Times New Roman"/>
              </w:rPr>
            </w:pPr>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семья (рассказ о своей семье)</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80">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семья/мои родственники (внешность)</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81">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3</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семья (родословная семьи)</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82">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4</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Мой день рождения (идеи для подарков)</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83">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5</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любимая еда</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84">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6</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Мой школьный обед</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85">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7</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Мой распорядок дня (будний день)</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86">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8</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Контроль по теме «Мир моего "я"»</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46" w:type="dxa"/>
            <w:tcMar>
              <w:top w:w="50" w:type="dxa"/>
              <w:left w:w="100" w:type="dxa"/>
            </w:tcMar>
            <w:vAlign w:val="center"/>
          </w:tcPr>
          <w:p w:rsidR="00744969" w:rsidRPr="00744969" w:rsidRDefault="00CB60DE" w:rsidP="00744969">
            <w:pPr>
              <w:spacing w:after="0"/>
              <w:ind w:left="135"/>
              <w:jc w:val="center"/>
              <w:rPr>
                <w:rFonts w:ascii="Times New Roman" w:hAnsi="Times New Roman" w:cs="Times New Roman"/>
              </w:rPr>
            </w:pPr>
            <w:r>
              <w:rPr>
                <w:rFonts w:ascii="Times New Roman" w:hAnsi="Times New Roman" w:cs="Times New Roman"/>
              </w:rPr>
              <w:t>1</w:t>
            </w: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87">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9</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Мои любимые игрушки</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88">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10</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Любимые игры и игрушки моих друзей</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89">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11</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Мой питомец</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90">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12</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Питомцы моих друзей</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91">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13</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Мои увлечения</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92">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14</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любимая сказка (рассказ о любимой сказке)</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93">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15</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Выходной день с моей семьей (в парке)</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94">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16</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Каникулы с моей семьей</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95">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17</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Контроль по теме «Мир моих увлечений»</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CB60DE" w:rsidP="00744969">
            <w:pPr>
              <w:spacing w:after="0"/>
              <w:ind w:left="135"/>
              <w:jc w:val="center"/>
              <w:rPr>
                <w:rFonts w:ascii="Times New Roman" w:hAnsi="Times New Roman" w:cs="Times New Roman"/>
              </w:rPr>
            </w:pPr>
            <w:r>
              <w:rPr>
                <w:rFonts w:ascii="Times New Roman" w:hAnsi="Times New Roman" w:cs="Times New Roman"/>
              </w:rPr>
              <w:t>1</w:t>
            </w: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96">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18</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квартира/дом (комнаты в моей квартире)</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97">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19</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квартира/дом (предметы интерьера)</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98">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20</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квартира/дом (описание дома)</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99">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21</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школа (школьные принадлежности)</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100">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22</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школа (любимые предметы)</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101">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23</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Мои друзья (представляем друга одноклассникам)</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102">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24</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Мои друзья (совместные занятия после уроков, игры, кружки)</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103">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25</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малая родина (достопримечательности, интересные места для посещения)</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104">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26</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Дикие и домашние животные (разные виды)</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105">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27</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Дикие и домашние животные (что они умеют)</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106">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28</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Погода</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107">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29</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Времена года</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108">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30</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Контроль по теме «Мир вокруг меня»</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46" w:type="dxa"/>
            <w:tcMar>
              <w:top w:w="50" w:type="dxa"/>
              <w:left w:w="100" w:type="dxa"/>
            </w:tcMar>
            <w:vAlign w:val="center"/>
          </w:tcPr>
          <w:p w:rsidR="00744969" w:rsidRPr="00744969" w:rsidRDefault="00CB60DE" w:rsidP="00744969">
            <w:pPr>
              <w:spacing w:after="0"/>
              <w:ind w:left="135"/>
              <w:jc w:val="center"/>
              <w:rPr>
                <w:rFonts w:ascii="Times New Roman" w:hAnsi="Times New Roman" w:cs="Times New Roman"/>
              </w:rPr>
            </w:pPr>
            <w:r>
              <w:rPr>
                <w:rFonts w:ascii="Times New Roman" w:hAnsi="Times New Roman" w:cs="Times New Roman"/>
              </w:rPr>
              <w:t>1</w:t>
            </w: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109">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31</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Моя родная страна</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110">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32</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Сказки</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111">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33</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Праздники</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1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112">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601" w:type="dxa"/>
            <w:tcMar>
              <w:top w:w="50" w:type="dxa"/>
              <w:left w:w="100" w:type="dxa"/>
            </w:tcMar>
            <w:vAlign w:val="center"/>
          </w:tcPr>
          <w:p w:rsidR="00744969" w:rsidRPr="00744969" w:rsidRDefault="00744969" w:rsidP="00744969">
            <w:pPr>
              <w:spacing w:after="0"/>
              <w:rPr>
                <w:rFonts w:ascii="Times New Roman" w:hAnsi="Times New Roman" w:cs="Times New Roman"/>
              </w:rPr>
            </w:pPr>
            <w:r w:rsidRPr="00744969">
              <w:rPr>
                <w:rFonts w:ascii="Times New Roman" w:hAnsi="Times New Roman" w:cs="Times New Roman"/>
                <w:color w:val="000000"/>
                <w:sz w:val="24"/>
              </w:rPr>
              <w:t>34</w:t>
            </w:r>
          </w:p>
        </w:tc>
        <w:tc>
          <w:tcPr>
            <w:tcW w:w="1606"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rPr>
              <w:t xml:space="preserve">Обобщение по теме </w:t>
            </w:r>
            <w:r w:rsidR="00CB60DE">
              <w:rPr>
                <w:rFonts w:ascii="Times New Roman" w:hAnsi="Times New Roman" w:cs="Times New Roman"/>
              </w:rPr>
              <w:t xml:space="preserve">и контроль по теме </w:t>
            </w:r>
            <w:r w:rsidRPr="00744969">
              <w:rPr>
                <w:rFonts w:ascii="Times New Roman" w:hAnsi="Times New Roman" w:cs="Times New Roman"/>
              </w:rPr>
              <w:t>«Родная страна и страны изучаемого языка»</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1 </w:t>
            </w:r>
          </w:p>
        </w:tc>
        <w:tc>
          <w:tcPr>
            <w:tcW w:w="1546" w:type="dxa"/>
            <w:tcMar>
              <w:top w:w="50" w:type="dxa"/>
              <w:left w:w="100" w:type="dxa"/>
            </w:tcMar>
            <w:vAlign w:val="center"/>
          </w:tcPr>
          <w:p w:rsidR="00744969" w:rsidRPr="00744969" w:rsidRDefault="00CB60DE" w:rsidP="00744969">
            <w:pPr>
              <w:spacing w:after="0"/>
              <w:ind w:left="135"/>
              <w:jc w:val="center"/>
              <w:rPr>
                <w:rFonts w:ascii="Times New Roman" w:hAnsi="Times New Roman" w:cs="Times New Roman"/>
              </w:rPr>
            </w:pPr>
            <w:r>
              <w:rPr>
                <w:rFonts w:ascii="Times New Roman" w:hAnsi="Times New Roman" w:cs="Times New Roman"/>
              </w:rPr>
              <w:t>1</w:t>
            </w: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p>
        </w:tc>
        <w:tc>
          <w:tcPr>
            <w:tcW w:w="1141" w:type="dxa"/>
            <w:tcMar>
              <w:top w:w="50" w:type="dxa"/>
              <w:left w:w="100" w:type="dxa"/>
            </w:tcMar>
          </w:tcPr>
          <w:p w:rsidR="00744969" w:rsidRPr="00744969" w:rsidRDefault="00744969" w:rsidP="00744969">
            <w:pPr>
              <w:rPr>
                <w:rFonts w:ascii="Times New Roman" w:hAnsi="Times New Roman" w:cs="Times New Roman"/>
              </w:rPr>
            </w:pPr>
          </w:p>
        </w:tc>
        <w:tc>
          <w:tcPr>
            <w:tcW w:w="2252" w:type="dxa"/>
            <w:tcMar>
              <w:top w:w="50" w:type="dxa"/>
              <w:left w:w="100" w:type="dxa"/>
            </w:tcMar>
          </w:tcPr>
          <w:p w:rsidR="00744969" w:rsidRPr="00744969" w:rsidRDefault="00744969" w:rsidP="00744969">
            <w:pPr>
              <w:rPr>
                <w:rFonts w:ascii="Times New Roman" w:hAnsi="Times New Roman" w:cs="Times New Roman"/>
              </w:rPr>
            </w:pPr>
            <w:r w:rsidRPr="00744969">
              <w:rPr>
                <w:rFonts w:ascii="Times New Roman" w:hAnsi="Times New Roman" w:cs="Times New Roman"/>
                <w:color w:val="000000"/>
                <w:sz w:val="24"/>
              </w:rPr>
              <w:t xml:space="preserve">Библиотека ЦОК </w:t>
            </w:r>
            <w:hyperlink r:id="rId113">
              <w:r w:rsidRPr="00744969">
                <w:rPr>
                  <w:rFonts w:ascii="Times New Roman" w:hAnsi="Times New Roman" w:cs="Times New Roman"/>
                  <w:color w:val="0000FF"/>
                  <w:u w:val="single"/>
                </w:rPr>
                <w:t>https://m.edsoo.ru/7f412652</w:t>
              </w:r>
            </w:hyperlink>
          </w:p>
        </w:tc>
      </w:tr>
      <w:tr w:rsidR="00744969" w:rsidRPr="00744969" w:rsidTr="00744969">
        <w:trPr>
          <w:trHeight w:val="144"/>
          <w:tblCellSpacing w:w="20" w:type="nil"/>
        </w:trPr>
        <w:tc>
          <w:tcPr>
            <w:tcW w:w="0" w:type="auto"/>
            <w:gridSpan w:val="2"/>
            <w:tcMar>
              <w:top w:w="50" w:type="dxa"/>
              <w:left w:w="100" w:type="dxa"/>
            </w:tcMar>
            <w:vAlign w:val="center"/>
          </w:tcPr>
          <w:p w:rsidR="00744969" w:rsidRPr="00744969" w:rsidRDefault="00744969" w:rsidP="00744969">
            <w:pPr>
              <w:spacing w:after="0"/>
              <w:ind w:left="135"/>
              <w:rPr>
                <w:rFonts w:ascii="Times New Roman" w:hAnsi="Times New Roman" w:cs="Times New Roman"/>
              </w:rPr>
            </w:pPr>
            <w:r w:rsidRPr="00744969">
              <w:rPr>
                <w:rFonts w:ascii="Times New Roman" w:hAnsi="Times New Roman" w:cs="Times New Roman"/>
                <w:color w:val="000000"/>
                <w:sz w:val="24"/>
              </w:rPr>
              <w:t>ОБЩЕЕ КОЛИЧЕСТВО ЧАСОВ ПО ПРОГРАММЕ</w:t>
            </w:r>
          </w:p>
        </w:tc>
        <w:tc>
          <w:tcPr>
            <w:tcW w:w="81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34 </w:t>
            </w:r>
          </w:p>
        </w:tc>
        <w:tc>
          <w:tcPr>
            <w:tcW w:w="1546"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4 </w:t>
            </w:r>
          </w:p>
        </w:tc>
        <w:tc>
          <w:tcPr>
            <w:tcW w:w="1603" w:type="dxa"/>
            <w:tcMar>
              <w:top w:w="50" w:type="dxa"/>
              <w:left w:w="100" w:type="dxa"/>
            </w:tcMar>
            <w:vAlign w:val="center"/>
          </w:tcPr>
          <w:p w:rsidR="00744969" w:rsidRPr="00744969" w:rsidRDefault="00744969" w:rsidP="00744969">
            <w:pPr>
              <w:spacing w:after="0"/>
              <w:ind w:left="135"/>
              <w:jc w:val="center"/>
              <w:rPr>
                <w:rFonts w:ascii="Times New Roman" w:hAnsi="Times New Roman" w:cs="Times New Roman"/>
              </w:rPr>
            </w:pPr>
            <w:r w:rsidRPr="00744969">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744969" w:rsidRPr="00744969" w:rsidRDefault="00744969" w:rsidP="00744969">
            <w:pPr>
              <w:rPr>
                <w:rFonts w:ascii="Times New Roman" w:hAnsi="Times New Roman" w:cs="Times New Roman"/>
              </w:rPr>
            </w:pPr>
          </w:p>
        </w:tc>
      </w:tr>
    </w:tbl>
    <w:p w:rsidR="00744969" w:rsidRDefault="00744969" w:rsidP="00744969"/>
    <w:p w:rsidR="00805ECF" w:rsidRDefault="00805ECF" w:rsidP="00805ECF"/>
    <w:p w:rsidR="00C014A1" w:rsidRDefault="00C014A1" w:rsidP="00805ECF"/>
    <w:p w:rsidR="00C014A1" w:rsidRDefault="00C014A1">
      <w:r>
        <w:br w:type="page"/>
      </w:r>
    </w:p>
    <w:p w:rsidR="00CB60DE" w:rsidRDefault="00CB60DE" w:rsidP="00CB60DE">
      <w:pPr>
        <w:spacing w:after="0"/>
        <w:ind w:left="120"/>
      </w:pPr>
      <w:bookmarkStart w:id="1" w:name="block-23783549"/>
      <w:r>
        <w:rPr>
          <w:rFonts w:ascii="Times New Roman" w:hAnsi="Times New Roman"/>
          <w:b/>
          <w:color w:val="000000"/>
          <w:sz w:val="28"/>
        </w:rPr>
        <w:t>УЧЕБНО-МЕТОДИЧЕСКОЕ ОБЕСПЕЧЕНИЕ ОБРАЗОВАТЕЛЬНОГО ПРОЦЕССА</w:t>
      </w:r>
    </w:p>
    <w:p w:rsidR="00CB60DE" w:rsidRDefault="00CB60DE" w:rsidP="00CB60DE">
      <w:pPr>
        <w:spacing w:after="0" w:line="480" w:lineRule="auto"/>
        <w:ind w:left="120"/>
      </w:pPr>
      <w:r>
        <w:rPr>
          <w:rFonts w:ascii="Times New Roman" w:hAnsi="Times New Roman"/>
          <w:b/>
          <w:color w:val="000000"/>
          <w:sz w:val="28"/>
        </w:rPr>
        <w:t>ОБЯЗАТЕЛЬНЫЕ УЧЕБНЫЕ МАТЕРИАЛЫ ДЛЯ УЧЕНИКА</w:t>
      </w:r>
    </w:p>
    <w:p w:rsidR="00CB60DE" w:rsidRPr="00CB60DE" w:rsidRDefault="00CB60DE" w:rsidP="00CB60DE">
      <w:pPr>
        <w:pStyle w:val="af"/>
        <w:numPr>
          <w:ilvl w:val="0"/>
          <w:numId w:val="33"/>
        </w:numPr>
        <w:spacing w:after="0"/>
        <w:rPr>
          <w:rFonts w:ascii="Times New Roman" w:hAnsi="Times New Roman"/>
          <w:color w:val="000000"/>
          <w:sz w:val="24"/>
          <w:lang w:val="ru-RU"/>
        </w:rPr>
      </w:pPr>
      <w:r w:rsidRPr="00CB60DE">
        <w:rPr>
          <w:rFonts w:ascii="Times New Roman" w:hAnsi="Times New Roman"/>
          <w:color w:val="000000"/>
          <w:sz w:val="28"/>
          <w:lang w:val="ru-RU"/>
        </w:rPr>
        <w:t>​</w:t>
      </w:r>
      <w:r w:rsidRPr="00CB60DE">
        <w:rPr>
          <w:rFonts w:ascii="Times New Roman" w:hAnsi="Times New Roman"/>
          <w:color w:val="000000"/>
          <w:sz w:val="24"/>
          <w:lang w:val="ru-RU"/>
        </w:rPr>
        <w:t xml:space="preserve">Английский язык (в 2 частях), 2 класс/ Быкова Н.И., Дули Д., Поспелова М.Д. и другие, Акционерное общество «Издательство «Просвещение» </w:t>
      </w:r>
    </w:p>
    <w:p w:rsidR="00CB60DE" w:rsidRPr="00CB60DE" w:rsidRDefault="00CB60DE" w:rsidP="00CB60DE">
      <w:pPr>
        <w:pStyle w:val="af"/>
        <w:numPr>
          <w:ilvl w:val="0"/>
          <w:numId w:val="33"/>
        </w:numPr>
        <w:spacing w:after="0"/>
        <w:rPr>
          <w:rFonts w:ascii="Times New Roman" w:hAnsi="Times New Roman"/>
          <w:color w:val="000000"/>
          <w:sz w:val="24"/>
          <w:lang w:val="ru-RU"/>
        </w:rPr>
      </w:pPr>
      <w:r w:rsidRPr="00CB60DE">
        <w:rPr>
          <w:rFonts w:ascii="Times New Roman" w:hAnsi="Times New Roman"/>
          <w:color w:val="000000"/>
          <w:sz w:val="24"/>
          <w:lang w:val="ru-RU"/>
        </w:rPr>
        <w:t>Английский язык (в 2 частях), 3 класс/ Баранова К.М., Дули Д., Копылова В.В. и другие, Акционерное общество «Издательство «Просвещение»</w:t>
      </w:r>
    </w:p>
    <w:p w:rsidR="00CB60DE" w:rsidRPr="00480350" w:rsidRDefault="00CB60DE" w:rsidP="00CB60DE">
      <w:pPr>
        <w:pStyle w:val="aff1"/>
        <w:shd w:val="clear" w:color="auto" w:fill="FFFFFF"/>
        <w:tabs>
          <w:tab w:val="left" w:pos="426"/>
        </w:tabs>
        <w:spacing w:before="0" w:beforeAutospacing="0" w:after="0" w:afterAutospacing="0"/>
        <w:ind w:left="360"/>
        <w:jc w:val="both"/>
        <w:rPr>
          <w:rFonts w:eastAsiaTheme="minorEastAsia"/>
          <w:color w:val="000000"/>
          <w:sz w:val="28"/>
          <w:szCs w:val="22"/>
        </w:rPr>
      </w:pPr>
    </w:p>
    <w:p w:rsidR="00CB60DE" w:rsidRPr="00480350" w:rsidRDefault="00CB60DE" w:rsidP="00CB60DE">
      <w:pPr>
        <w:pStyle w:val="aff1"/>
        <w:shd w:val="clear" w:color="auto" w:fill="FFFFFF"/>
        <w:tabs>
          <w:tab w:val="left" w:pos="426"/>
        </w:tabs>
        <w:spacing w:before="0" w:beforeAutospacing="0" w:after="0" w:afterAutospacing="0"/>
        <w:ind w:left="720"/>
        <w:jc w:val="both"/>
        <w:rPr>
          <w:rFonts w:eastAsiaTheme="minorEastAsia"/>
          <w:color w:val="000000"/>
          <w:sz w:val="28"/>
          <w:szCs w:val="22"/>
        </w:rPr>
      </w:pPr>
    </w:p>
    <w:p w:rsidR="00CB60DE" w:rsidRDefault="00CB60DE" w:rsidP="00CB60DE">
      <w:pPr>
        <w:spacing w:after="0" w:line="480" w:lineRule="auto"/>
        <w:ind w:left="120"/>
      </w:pPr>
    </w:p>
    <w:p w:rsidR="00CB60DE" w:rsidRDefault="00CB60DE" w:rsidP="00CB60DE">
      <w:pPr>
        <w:spacing w:after="0" w:line="480" w:lineRule="auto"/>
        <w:ind w:left="120"/>
      </w:pPr>
      <w:r>
        <w:rPr>
          <w:rFonts w:ascii="Times New Roman" w:hAnsi="Times New Roman"/>
          <w:color w:val="000000"/>
          <w:sz w:val="28"/>
        </w:rPr>
        <w:t>​‌‌</w:t>
      </w:r>
      <w:r>
        <w:rPr>
          <w:rFonts w:ascii="Times New Roman" w:hAnsi="Times New Roman"/>
          <w:b/>
          <w:color w:val="000000"/>
          <w:sz w:val="28"/>
        </w:rPr>
        <w:t>МЕТОДИЧЕСКИЕ МАТЕРИАЛЫ ДЛЯ УЧИТЕЛЯ</w:t>
      </w:r>
    </w:p>
    <w:p w:rsidR="00CB60DE" w:rsidRPr="00032029" w:rsidRDefault="00CB60DE" w:rsidP="00CB60DE">
      <w:pPr>
        <w:spacing w:after="0"/>
        <w:ind w:left="135"/>
        <w:rPr>
          <w:rFonts w:ascii="Times New Roman" w:hAnsi="Times New Roman"/>
          <w:color w:val="000000"/>
          <w:sz w:val="24"/>
        </w:rPr>
      </w:pPr>
      <w:r w:rsidRPr="00032029">
        <w:rPr>
          <w:rFonts w:ascii="Times New Roman" w:hAnsi="Times New Roman"/>
          <w:color w:val="000000"/>
          <w:sz w:val="24"/>
        </w:rPr>
        <w:t>1. Н.И.Быкова, М.Д.Поспелова, В.Эванс, Дж</w:t>
      </w:r>
      <w:proofErr w:type="gramStart"/>
      <w:r w:rsidRPr="00032029">
        <w:rPr>
          <w:rFonts w:ascii="Times New Roman" w:hAnsi="Times New Roman"/>
          <w:color w:val="000000"/>
          <w:sz w:val="24"/>
        </w:rPr>
        <w:t>.Д</w:t>
      </w:r>
      <w:proofErr w:type="gramEnd"/>
      <w:r w:rsidRPr="00032029">
        <w:rPr>
          <w:rFonts w:ascii="Times New Roman" w:hAnsi="Times New Roman"/>
          <w:color w:val="000000"/>
          <w:sz w:val="24"/>
        </w:rPr>
        <w:t xml:space="preserve">ули. Английский в фокусе. Книга для учителя к учебнику 2,3,4 класса общеобразовательных учреждений. М.: </w:t>
      </w:r>
      <w:proofErr w:type="spellStart"/>
      <w:r w:rsidRPr="00032029">
        <w:rPr>
          <w:rFonts w:ascii="Times New Roman" w:hAnsi="Times New Roman"/>
          <w:color w:val="000000"/>
          <w:sz w:val="24"/>
        </w:rPr>
        <w:t>ExpressPublishing</w:t>
      </w:r>
      <w:proofErr w:type="spellEnd"/>
      <w:r w:rsidRPr="00032029">
        <w:rPr>
          <w:rFonts w:ascii="Times New Roman" w:hAnsi="Times New Roman"/>
          <w:color w:val="000000"/>
          <w:sz w:val="24"/>
        </w:rPr>
        <w:t xml:space="preserve">: Просвещение </w:t>
      </w:r>
    </w:p>
    <w:p w:rsidR="00CB60DE" w:rsidRPr="00032029" w:rsidRDefault="00CB60DE" w:rsidP="00CB60DE">
      <w:pPr>
        <w:spacing w:after="0"/>
        <w:ind w:left="135"/>
        <w:rPr>
          <w:rFonts w:ascii="Times New Roman" w:hAnsi="Times New Roman"/>
          <w:color w:val="000000"/>
          <w:sz w:val="24"/>
        </w:rPr>
      </w:pPr>
      <w:r w:rsidRPr="00032029">
        <w:rPr>
          <w:rFonts w:ascii="Times New Roman" w:hAnsi="Times New Roman"/>
          <w:color w:val="000000"/>
          <w:sz w:val="24"/>
        </w:rPr>
        <w:t>2. Н.И.Быкова, М.Д.Поспелова, В.Эванс, Дж</w:t>
      </w:r>
      <w:proofErr w:type="gramStart"/>
      <w:r w:rsidRPr="00032029">
        <w:rPr>
          <w:rFonts w:ascii="Times New Roman" w:hAnsi="Times New Roman"/>
          <w:color w:val="000000"/>
          <w:sz w:val="24"/>
        </w:rPr>
        <w:t>.Д</w:t>
      </w:r>
      <w:proofErr w:type="gramEnd"/>
      <w:r w:rsidRPr="00032029">
        <w:rPr>
          <w:rFonts w:ascii="Times New Roman" w:hAnsi="Times New Roman"/>
          <w:color w:val="000000"/>
          <w:sz w:val="24"/>
        </w:rPr>
        <w:t xml:space="preserve">ули. Английский в фокусе. Контрольные задания. 2,3,4 класс. Пособие для учащихся общеобразовательных учреждений. М.: </w:t>
      </w:r>
      <w:proofErr w:type="spellStart"/>
      <w:r w:rsidRPr="00032029">
        <w:rPr>
          <w:rFonts w:ascii="Times New Roman" w:hAnsi="Times New Roman"/>
          <w:color w:val="000000"/>
          <w:sz w:val="24"/>
        </w:rPr>
        <w:t>ExpressPublishing</w:t>
      </w:r>
      <w:proofErr w:type="spellEnd"/>
      <w:r w:rsidRPr="00032029">
        <w:rPr>
          <w:rFonts w:ascii="Times New Roman" w:hAnsi="Times New Roman"/>
          <w:color w:val="000000"/>
          <w:sz w:val="24"/>
        </w:rPr>
        <w:t xml:space="preserve">: Просвещение, 2020. </w:t>
      </w:r>
    </w:p>
    <w:p w:rsidR="00CB60DE" w:rsidRPr="00032029" w:rsidRDefault="00CB60DE" w:rsidP="00CB60DE">
      <w:pPr>
        <w:spacing w:after="0"/>
        <w:ind w:left="135"/>
        <w:rPr>
          <w:rFonts w:ascii="Times New Roman" w:hAnsi="Times New Roman"/>
          <w:color w:val="000000"/>
          <w:sz w:val="24"/>
        </w:rPr>
      </w:pPr>
      <w:r>
        <w:rPr>
          <w:rFonts w:ascii="Times New Roman" w:hAnsi="Times New Roman"/>
          <w:color w:val="000000"/>
          <w:sz w:val="24"/>
        </w:rPr>
        <w:t>3</w:t>
      </w:r>
      <w:r w:rsidRPr="00032029">
        <w:rPr>
          <w:rFonts w:ascii="Times New Roman" w:hAnsi="Times New Roman"/>
          <w:color w:val="000000"/>
          <w:sz w:val="24"/>
        </w:rPr>
        <w:t>. Н.И.Быкова, М.Д.Поспелова, В.Эванс, Дж</w:t>
      </w:r>
      <w:proofErr w:type="gramStart"/>
      <w:r w:rsidRPr="00032029">
        <w:rPr>
          <w:rFonts w:ascii="Times New Roman" w:hAnsi="Times New Roman"/>
          <w:color w:val="000000"/>
          <w:sz w:val="24"/>
        </w:rPr>
        <w:t>.Д</w:t>
      </w:r>
      <w:proofErr w:type="gramEnd"/>
      <w:r w:rsidRPr="00032029">
        <w:rPr>
          <w:rFonts w:ascii="Times New Roman" w:hAnsi="Times New Roman"/>
          <w:color w:val="000000"/>
          <w:sz w:val="24"/>
        </w:rPr>
        <w:t xml:space="preserve">ули. Английский в фокусе. Рабочая тетрадь. 2,3,4 класс. Пособие для учащихся общеобразовательных учреждений. М.: </w:t>
      </w:r>
      <w:proofErr w:type="spellStart"/>
      <w:r w:rsidRPr="00032029">
        <w:rPr>
          <w:rFonts w:ascii="Times New Roman" w:hAnsi="Times New Roman"/>
          <w:color w:val="000000"/>
          <w:sz w:val="24"/>
        </w:rPr>
        <w:t>ExpressPublishing</w:t>
      </w:r>
      <w:proofErr w:type="spellEnd"/>
      <w:r w:rsidRPr="00032029">
        <w:rPr>
          <w:rFonts w:ascii="Times New Roman" w:hAnsi="Times New Roman"/>
          <w:color w:val="000000"/>
          <w:sz w:val="24"/>
        </w:rPr>
        <w:t xml:space="preserve">: Просвещение, 2020. </w:t>
      </w:r>
    </w:p>
    <w:p w:rsidR="00CB60DE" w:rsidRPr="00032029" w:rsidRDefault="00CB60DE" w:rsidP="00CB60DE">
      <w:pPr>
        <w:spacing w:after="0"/>
        <w:ind w:left="135"/>
        <w:rPr>
          <w:rFonts w:ascii="Times New Roman" w:hAnsi="Times New Roman"/>
          <w:color w:val="000000"/>
          <w:sz w:val="24"/>
        </w:rPr>
      </w:pPr>
      <w:r>
        <w:rPr>
          <w:rFonts w:ascii="Times New Roman" w:hAnsi="Times New Roman"/>
          <w:color w:val="000000"/>
          <w:sz w:val="24"/>
        </w:rPr>
        <w:t>4</w:t>
      </w:r>
      <w:r w:rsidRPr="00032029">
        <w:rPr>
          <w:rFonts w:ascii="Times New Roman" w:hAnsi="Times New Roman"/>
          <w:color w:val="000000"/>
          <w:sz w:val="24"/>
        </w:rPr>
        <w:t>. Н.И.Быкова, М.Д.Поспелова, В.Эванс, Дж</w:t>
      </w:r>
      <w:proofErr w:type="gramStart"/>
      <w:r w:rsidRPr="00032029">
        <w:rPr>
          <w:rFonts w:ascii="Times New Roman" w:hAnsi="Times New Roman"/>
          <w:color w:val="000000"/>
          <w:sz w:val="24"/>
        </w:rPr>
        <w:t>.Д</w:t>
      </w:r>
      <w:proofErr w:type="gramEnd"/>
      <w:r w:rsidRPr="00032029">
        <w:rPr>
          <w:rFonts w:ascii="Times New Roman" w:hAnsi="Times New Roman"/>
          <w:color w:val="000000"/>
          <w:sz w:val="24"/>
        </w:rPr>
        <w:t xml:space="preserve">ули. Английский в фокусе. Учебник для 2,3,4 </w:t>
      </w:r>
      <w:proofErr w:type="spellStart"/>
      <w:r w:rsidRPr="00032029">
        <w:rPr>
          <w:rFonts w:ascii="Times New Roman" w:hAnsi="Times New Roman"/>
          <w:color w:val="000000"/>
          <w:sz w:val="24"/>
        </w:rPr>
        <w:t>кл</w:t>
      </w:r>
      <w:proofErr w:type="spellEnd"/>
      <w:r w:rsidRPr="00032029">
        <w:rPr>
          <w:rFonts w:ascii="Times New Roman" w:hAnsi="Times New Roman"/>
          <w:color w:val="000000"/>
          <w:sz w:val="24"/>
        </w:rPr>
        <w:t xml:space="preserve">. общеобразовательных учреждений. М.: </w:t>
      </w:r>
      <w:proofErr w:type="spellStart"/>
      <w:r w:rsidRPr="00032029">
        <w:rPr>
          <w:rFonts w:ascii="Times New Roman" w:hAnsi="Times New Roman"/>
          <w:color w:val="000000"/>
          <w:sz w:val="24"/>
        </w:rPr>
        <w:t>ExpressPublishing</w:t>
      </w:r>
      <w:proofErr w:type="spellEnd"/>
      <w:r w:rsidRPr="00032029">
        <w:rPr>
          <w:rFonts w:ascii="Times New Roman" w:hAnsi="Times New Roman"/>
          <w:color w:val="000000"/>
          <w:sz w:val="24"/>
        </w:rPr>
        <w:t xml:space="preserve">: Просвещение, 2020. </w:t>
      </w:r>
    </w:p>
    <w:p w:rsidR="00CB60DE" w:rsidRDefault="00CB60DE" w:rsidP="00CB60DE">
      <w:pPr>
        <w:spacing w:after="0"/>
        <w:ind w:left="135"/>
        <w:rPr>
          <w:rFonts w:ascii="Times New Roman" w:hAnsi="Times New Roman"/>
          <w:color w:val="000000"/>
          <w:sz w:val="24"/>
        </w:rPr>
      </w:pPr>
      <w:r>
        <w:rPr>
          <w:rFonts w:ascii="Times New Roman" w:hAnsi="Times New Roman"/>
          <w:color w:val="000000"/>
          <w:sz w:val="24"/>
        </w:rPr>
        <w:t>5</w:t>
      </w:r>
      <w:r w:rsidRPr="00032029">
        <w:rPr>
          <w:rFonts w:ascii="Times New Roman" w:hAnsi="Times New Roman"/>
          <w:color w:val="000000"/>
          <w:sz w:val="24"/>
        </w:rPr>
        <w:t>. Н.И. Быкова, М.Д. Поспелова, В.Эванс, Дж</w:t>
      </w:r>
      <w:proofErr w:type="gramStart"/>
      <w:r w:rsidRPr="00032029">
        <w:rPr>
          <w:rFonts w:ascii="Times New Roman" w:hAnsi="Times New Roman"/>
          <w:color w:val="000000"/>
          <w:sz w:val="24"/>
        </w:rPr>
        <w:t>.Д</w:t>
      </w:r>
      <w:proofErr w:type="gramEnd"/>
      <w:r w:rsidRPr="00032029">
        <w:rPr>
          <w:rFonts w:ascii="Times New Roman" w:hAnsi="Times New Roman"/>
          <w:color w:val="000000"/>
          <w:sz w:val="24"/>
        </w:rPr>
        <w:t xml:space="preserve">ули. Английский в фокусе. Языковой портфель. 2,3,4 </w:t>
      </w:r>
      <w:proofErr w:type="spellStart"/>
      <w:r w:rsidRPr="00032029">
        <w:rPr>
          <w:rFonts w:ascii="Times New Roman" w:hAnsi="Times New Roman"/>
          <w:color w:val="000000"/>
          <w:sz w:val="24"/>
        </w:rPr>
        <w:t>кл</w:t>
      </w:r>
      <w:proofErr w:type="spellEnd"/>
      <w:r w:rsidRPr="00032029">
        <w:rPr>
          <w:rFonts w:ascii="Times New Roman" w:hAnsi="Times New Roman"/>
          <w:color w:val="000000"/>
          <w:sz w:val="24"/>
        </w:rPr>
        <w:t xml:space="preserve">. Пособие для учащихся общеобразовательных учреждений. М.: </w:t>
      </w:r>
      <w:proofErr w:type="spellStart"/>
      <w:r w:rsidRPr="00032029">
        <w:rPr>
          <w:rFonts w:ascii="Times New Roman" w:hAnsi="Times New Roman"/>
          <w:color w:val="000000"/>
          <w:sz w:val="24"/>
        </w:rPr>
        <w:t>ExpressPublishing</w:t>
      </w:r>
      <w:proofErr w:type="spellEnd"/>
      <w:r w:rsidRPr="00032029">
        <w:rPr>
          <w:rFonts w:ascii="Times New Roman" w:hAnsi="Times New Roman"/>
          <w:color w:val="000000"/>
          <w:sz w:val="24"/>
        </w:rPr>
        <w:t>: Просвещение, 2020.</w:t>
      </w:r>
    </w:p>
    <w:p w:rsidR="00CB60DE" w:rsidRDefault="00CB60DE" w:rsidP="00CB60DE">
      <w:pPr>
        <w:spacing w:after="0"/>
        <w:ind w:left="135"/>
      </w:pPr>
      <w:r>
        <w:rPr>
          <w:rFonts w:ascii="Times New Roman" w:hAnsi="Times New Roman"/>
          <w:color w:val="000000"/>
          <w:sz w:val="24"/>
        </w:rPr>
        <w:t xml:space="preserve">6. </w:t>
      </w:r>
      <w:r w:rsidRPr="00BE6A8B">
        <w:rPr>
          <w:rFonts w:ascii="Times New Roman" w:hAnsi="Times New Roman" w:cs="Times New Roman"/>
          <w:sz w:val="24"/>
          <w:szCs w:val="24"/>
        </w:rPr>
        <w:t>Авторской программы по английскому языку УМК “</w:t>
      </w:r>
      <w:proofErr w:type="spellStart"/>
      <w:r w:rsidRPr="00BE6A8B">
        <w:rPr>
          <w:rFonts w:ascii="Times New Roman" w:hAnsi="Times New Roman" w:cs="Times New Roman"/>
          <w:sz w:val="24"/>
          <w:szCs w:val="24"/>
        </w:rPr>
        <w:t>EnjoyEnglish</w:t>
      </w:r>
      <w:proofErr w:type="spellEnd"/>
      <w:r w:rsidRPr="00BE6A8B">
        <w:rPr>
          <w:rFonts w:ascii="Times New Roman" w:hAnsi="Times New Roman" w:cs="Times New Roman"/>
          <w:sz w:val="24"/>
          <w:szCs w:val="24"/>
        </w:rPr>
        <w:t xml:space="preserve">” 2-4 </w:t>
      </w:r>
      <w:proofErr w:type="spellStart"/>
      <w:r w:rsidRPr="00BE6A8B">
        <w:rPr>
          <w:rFonts w:ascii="Times New Roman" w:hAnsi="Times New Roman" w:cs="Times New Roman"/>
          <w:sz w:val="24"/>
          <w:szCs w:val="24"/>
        </w:rPr>
        <w:t>кл</w:t>
      </w:r>
      <w:proofErr w:type="spellEnd"/>
      <w:r w:rsidRPr="00BE6A8B">
        <w:rPr>
          <w:rFonts w:ascii="Times New Roman" w:hAnsi="Times New Roman" w:cs="Times New Roman"/>
          <w:sz w:val="24"/>
          <w:szCs w:val="24"/>
        </w:rPr>
        <w:t xml:space="preserve">. Н.Н. </w:t>
      </w:r>
      <w:proofErr w:type="spellStart"/>
      <w:r w:rsidRPr="00BE6A8B">
        <w:rPr>
          <w:rFonts w:ascii="Times New Roman" w:hAnsi="Times New Roman" w:cs="Times New Roman"/>
          <w:sz w:val="24"/>
          <w:szCs w:val="24"/>
        </w:rPr>
        <w:t>Трубаневой</w:t>
      </w:r>
      <w:proofErr w:type="spellEnd"/>
      <w:r w:rsidRPr="00BE6A8B">
        <w:rPr>
          <w:rFonts w:ascii="Times New Roman" w:hAnsi="Times New Roman" w:cs="Times New Roman"/>
          <w:sz w:val="24"/>
          <w:szCs w:val="24"/>
        </w:rPr>
        <w:t xml:space="preserve"> М.З. </w:t>
      </w:r>
      <w:proofErr w:type="spellStart"/>
      <w:r w:rsidRPr="00BE6A8B">
        <w:rPr>
          <w:rFonts w:ascii="Times New Roman" w:hAnsi="Times New Roman" w:cs="Times New Roman"/>
          <w:sz w:val="24"/>
          <w:szCs w:val="24"/>
        </w:rPr>
        <w:t>Биболетовой</w:t>
      </w:r>
      <w:proofErr w:type="spellEnd"/>
      <w:r w:rsidRPr="00BE6A8B">
        <w:rPr>
          <w:rFonts w:ascii="Times New Roman" w:hAnsi="Times New Roman" w:cs="Times New Roman"/>
          <w:sz w:val="24"/>
          <w:szCs w:val="24"/>
        </w:rPr>
        <w:t>, О.А. Денисенко, «Дрофа», 2020г.</w:t>
      </w:r>
    </w:p>
    <w:p w:rsidR="00CB60DE" w:rsidRDefault="00CB60DE" w:rsidP="00CB60DE">
      <w:pPr>
        <w:spacing w:after="0" w:line="480" w:lineRule="auto"/>
        <w:ind w:left="120"/>
        <w:rPr>
          <w:rFonts w:ascii="Times New Roman" w:hAnsi="Times New Roman"/>
          <w:b/>
          <w:color w:val="000000"/>
          <w:sz w:val="28"/>
        </w:rPr>
      </w:pPr>
    </w:p>
    <w:p w:rsidR="00CB60DE" w:rsidRDefault="00CB60DE" w:rsidP="00CB60DE">
      <w:pPr>
        <w:spacing w:after="0" w:line="240" w:lineRule="auto"/>
        <w:ind w:left="119"/>
        <w:rPr>
          <w:rFonts w:ascii="Times New Roman" w:hAnsi="Times New Roman"/>
          <w:b/>
          <w:color w:val="000000"/>
          <w:sz w:val="28"/>
        </w:rPr>
      </w:pPr>
      <w:r w:rsidRPr="0081476E">
        <w:rPr>
          <w:rFonts w:ascii="Times New Roman" w:hAnsi="Times New Roman"/>
          <w:b/>
          <w:color w:val="000000"/>
          <w:sz w:val="28"/>
        </w:rPr>
        <w:t>ЦИФРОВЫЕ ОБРАЗОВАТЕЛЬНЫЕ РЕСУРСЫ И РЕСУРСЫ СЕТИ ИНТЕРНЕТ</w:t>
      </w:r>
    </w:p>
    <w:p w:rsidR="00CB60DE" w:rsidRDefault="00CB60DE" w:rsidP="00CB60DE">
      <w:pPr>
        <w:spacing w:after="0" w:line="240" w:lineRule="auto"/>
        <w:ind w:left="119"/>
        <w:rPr>
          <w:rFonts w:ascii="Times New Roman" w:hAnsi="Times New Roman"/>
          <w:b/>
          <w:color w:val="000000"/>
          <w:sz w:val="28"/>
        </w:rPr>
      </w:pPr>
      <w:bookmarkStart w:id="2" w:name="_GoBack"/>
    </w:p>
    <w:p w:rsidR="00CB60DE" w:rsidRPr="00032029" w:rsidRDefault="00CB60DE" w:rsidP="00CB60DE">
      <w:pPr>
        <w:spacing w:after="0"/>
        <w:rPr>
          <w:rFonts w:ascii="Times New Roman" w:hAnsi="Times New Roman"/>
          <w:color w:val="000000"/>
          <w:sz w:val="24"/>
        </w:rPr>
      </w:pPr>
      <w:r w:rsidRPr="00032029">
        <w:rPr>
          <w:rFonts w:ascii="Times New Roman" w:hAnsi="Times New Roman"/>
          <w:color w:val="000000"/>
          <w:sz w:val="24"/>
        </w:rPr>
        <w:t xml:space="preserve">1. Электронный портал "Просвещение" </w:t>
      </w:r>
      <w:proofErr w:type="spellStart"/>
      <w:r w:rsidRPr="00032029">
        <w:rPr>
          <w:rFonts w:ascii="Times New Roman" w:hAnsi="Times New Roman"/>
          <w:color w:val="000000"/>
          <w:sz w:val="24"/>
        </w:rPr>
        <w:t>prosv.ru</w:t>
      </w:r>
      <w:proofErr w:type="spellEnd"/>
      <w:r w:rsidRPr="00032029">
        <w:rPr>
          <w:rFonts w:ascii="Times New Roman" w:hAnsi="Times New Roman"/>
          <w:color w:val="000000"/>
          <w:sz w:val="24"/>
        </w:rPr>
        <w:t>/</w:t>
      </w:r>
      <w:proofErr w:type="spellStart"/>
      <w:r w:rsidRPr="00032029">
        <w:rPr>
          <w:rFonts w:ascii="Times New Roman" w:hAnsi="Times New Roman"/>
          <w:color w:val="000000"/>
          <w:sz w:val="24"/>
        </w:rPr>
        <w:t>umk</w:t>
      </w:r>
      <w:proofErr w:type="spellEnd"/>
      <w:r w:rsidRPr="00032029">
        <w:rPr>
          <w:rFonts w:ascii="Times New Roman" w:hAnsi="Times New Roman"/>
          <w:color w:val="000000"/>
          <w:sz w:val="24"/>
        </w:rPr>
        <w:t>/</w:t>
      </w:r>
      <w:proofErr w:type="spellStart"/>
      <w:r w:rsidRPr="00032029">
        <w:rPr>
          <w:rFonts w:ascii="Times New Roman" w:hAnsi="Times New Roman"/>
          <w:color w:val="000000"/>
          <w:sz w:val="24"/>
        </w:rPr>
        <w:t>element</w:t>
      </w:r>
      <w:proofErr w:type="spellEnd"/>
      <w:r w:rsidRPr="00032029">
        <w:rPr>
          <w:rFonts w:ascii="Times New Roman" w:hAnsi="Times New Roman"/>
          <w:color w:val="000000"/>
          <w:sz w:val="24"/>
        </w:rPr>
        <w:t xml:space="preserve">/englishspotlight.2460.html </w:t>
      </w:r>
    </w:p>
    <w:p w:rsidR="00CB60DE" w:rsidRPr="00032029" w:rsidRDefault="00CB60DE" w:rsidP="00CB60DE">
      <w:pPr>
        <w:spacing w:after="0"/>
        <w:rPr>
          <w:rFonts w:ascii="Times New Roman" w:hAnsi="Times New Roman"/>
          <w:color w:val="000000"/>
          <w:sz w:val="24"/>
        </w:rPr>
      </w:pPr>
      <w:r w:rsidRPr="00032029">
        <w:rPr>
          <w:rFonts w:ascii="Times New Roman" w:hAnsi="Times New Roman"/>
          <w:color w:val="000000"/>
          <w:sz w:val="24"/>
        </w:rPr>
        <w:t xml:space="preserve">2. Электронный портал "Российская электронная школа" </w:t>
      </w:r>
      <w:hyperlink r:id="rId114" w:history="1">
        <w:r w:rsidRPr="00032029">
          <w:rPr>
            <w:rFonts w:ascii="Times New Roman" w:hAnsi="Times New Roman"/>
            <w:color w:val="000000"/>
            <w:sz w:val="24"/>
          </w:rPr>
          <w:t>https://resh.edu.ru/</w:t>
        </w:r>
      </w:hyperlink>
    </w:p>
    <w:p w:rsidR="00CB60DE" w:rsidRPr="00032029" w:rsidRDefault="00CB60DE" w:rsidP="00CB60DE">
      <w:pPr>
        <w:spacing w:after="0"/>
        <w:rPr>
          <w:rFonts w:ascii="Times New Roman" w:hAnsi="Times New Roman"/>
          <w:color w:val="000000"/>
          <w:sz w:val="24"/>
        </w:rPr>
      </w:pPr>
      <w:r w:rsidRPr="00032029">
        <w:rPr>
          <w:rFonts w:ascii="Times New Roman" w:hAnsi="Times New Roman"/>
          <w:color w:val="000000"/>
          <w:sz w:val="24"/>
        </w:rPr>
        <w:t xml:space="preserve">3. Задания, рабочие листы, карточки для преподавателя </w:t>
      </w:r>
      <w:hyperlink r:id="rId115" w:history="1">
        <w:r w:rsidRPr="00032029">
          <w:rPr>
            <w:rFonts w:ascii="Times New Roman" w:hAnsi="Times New Roman"/>
            <w:color w:val="000000"/>
            <w:sz w:val="24"/>
          </w:rPr>
          <w:t>https://bogglesworldesl.com/</w:t>
        </w:r>
      </w:hyperlink>
    </w:p>
    <w:p w:rsidR="00CB60DE" w:rsidRDefault="00CB60DE" w:rsidP="00CB60DE">
      <w:pPr>
        <w:spacing w:after="0"/>
        <w:rPr>
          <w:rFonts w:ascii="Times New Roman" w:hAnsi="Times New Roman"/>
          <w:color w:val="000000"/>
          <w:sz w:val="24"/>
        </w:rPr>
      </w:pPr>
      <w:r w:rsidRPr="00032029">
        <w:rPr>
          <w:rFonts w:ascii="Times New Roman" w:hAnsi="Times New Roman"/>
          <w:color w:val="000000"/>
          <w:sz w:val="24"/>
        </w:rPr>
        <w:t>4. Электронный портал "Учи.ru" https://english.uchi.ru/teachers/regulations</w:t>
      </w:r>
    </w:p>
    <w:p w:rsidR="00CB60DE" w:rsidRDefault="00CB60DE" w:rsidP="00CB60DE">
      <w:pPr>
        <w:spacing w:after="0"/>
        <w:rPr>
          <w:rFonts w:ascii="Times New Roman" w:eastAsia="Times New Roman" w:hAnsi="Times New Roman"/>
          <w:color w:val="000000"/>
          <w:sz w:val="24"/>
        </w:rPr>
      </w:pPr>
      <w:r>
        <w:rPr>
          <w:rFonts w:ascii="Times New Roman" w:hAnsi="Times New Roman"/>
          <w:color w:val="000000"/>
          <w:sz w:val="24"/>
        </w:rPr>
        <w:t>5</w:t>
      </w:r>
      <w:r w:rsidRPr="00032029">
        <w:rPr>
          <w:rFonts w:ascii="Times New Roman" w:hAnsi="Times New Roman"/>
          <w:color w:val="000000"/>
          <w:sz w:val="24"/>
        </w:rPr>
        <w:t>. Электронный порт</w:t>
      </w:r>
      <w:bookmarkEnd w:id="1"/>
      <w:r>
        <w:rPr>
          <w:rFonts w:ascii="Times New Roman" w:hAnsi="Times New Roman"/>
          <w:color w:val="000000"/>
          <w:sz w:val="24"/>
        </w:rPr>
        <w:t xml:space="preserve">ал </w:t>
      </w:r>
      <w:r w:rsidRPr="00C014A1">
        <w:rPr>
          <w:rFonts w:ascii="Times New Roman" w:eastAsia="Times New Roman" w:hAnsi="Times New Roman"/>
          <w:color w:val="000000"/>
          <w:sz w:val="24"/>
        </w:rPr>
        <w:t>https://engmaster.ru/test/4500-result</w:t>
      </w:r>
    </w:p>
    <w:p w:rsidR="00CB60DE" w:rsidRDefault="00CB60DE" w:rsidP="00CB60DE">
      <w:pPr>
        <w:autoSpaceDE w:val="0"/>
        <w:autoSpaceDN w:val="0"/>
        <w:spacing w:after="0" w:line="240" w:lineRule="auto"/>
        <w:ind w:right="2016"/>
        <w:rPr>
          <w:rFonts w:ascii="Times New Roman" w:eastAsia="Times New Roman" w:hAnsi="Times New Roman"/>
          <w:color w:val="000000"/>
          <w:sz w:val="24"/>
        </w:rPr>
      </w:pPr>
      <w:r>
        <w:rPr>
          <w:rFonts w:ascii="Times New Roman" w:hAnsi="Times New Roman"/>
          <w:color w:val="000000"/>
          <w:sz w:val="24"/>
        </w:rPr>
        <w:t>6</w:t>
      </w:r>
      <w:r w:rsidRPr="00032029">
        <w:rPr>
          <w:rFonts w:ascii="Times New Roman" w:hAnsi="Times New Roman"/>
          <w:color w:val="000000"/>
          <w:sz w:val="24"/>
        </w:rPr>
        <w:t xml:space="preserve">. Электронный портал </w:t>
      </w:r>
      <w:r w:rsidRPr="00C014A1">
        <w:rPr>
          <w:rFonts w:ascii="Times New Roman" w:eastAsia="Times New Roman" w:hAnsi="Times New Roman"/>
          <w:color w:val="000000"/>
          <w:sz w:val="24"/>
        </w:rPr>
        <w:t>https://wordwall.net/</w:t>
      </w:r>
    </w:p>
    <w:p w:rsidR="00CB60DE" w:rsidRPr="00561D53" w:rsidRDefault="00CB60DE">
      <w:pPr>
        <w:autoSpaceDE w:val="0"/>
        <w:autoSpaceDN w:val="0"/>
        <w:spacing w:after="0" w:line="240" w:lineRule="auto"/>
        <w:ind w:right="2016"/>
      </w:pPr>
      <w:r>
        <w:rPr>
          <w:rFonts w:ascii="Times New Roman" w:hAnsi="Times New Roman"/>
          <w:color w:val="000000"/>
          <w:sz w:val="24"/>
        </w:rPr>
        <w:t>7</w:t>
      </w:r>
      <w:r w:rsidRPr="00032029">
        <w:rPr>
          <w:rFonts w:ascii="Times New Roman" w:hAnsi="Times New Roman"/>
          <w:color w:val="000000"/>
          <w:sz w:val="24"/>
        </w:rPr>
        <w:t xml:space="preserve">. Электронный портал </w:t>
      </w:r>
      <w:r>
        <w:rPr>
          <w:rFonts w:ascii="Times New Roman" w:eastAsia="Times New Roman" w:hAnsi="Times New Roman"/>
          <w:color w:val="000000"/>
          <w:sz w:val="24"/>
        </w:rPr>
        <w:t>https</w:t>
      </w:r>
      <w:r w:rsidRPr="00561D53">
        <w:rPr>
          <w:rFonts w:ascii="Times New Roman" w:eastAsia="Times New Roman" w:hAnsi="Times New Roman"/>
          <w:color w:val="000000"/>
          <w:sz w:val="24"/>
        </w:rPr>
        <w:t>://</w:t>
      </w:r>
      <w:r>
        <w:rPr>
          <w:rFonts w:ascii="Times New Roman" w:eastAsia="Times New Roman" w:hAnsi="Times New Roman"/>
          <w:color w:val="000000"/>
          <w:sz w:val="24"/>
        </w:rPr>
        <w:t>onlinetestpad</w:t>
      </w:r>
      <w:r w:rsidRPr="00561D53">
        <w:rPr>
          <w:rFonts w:ascii="Times New Roman" w:eastAsia="Times New Roman" w:hAnsi="Times New Roman"/>
          <w:color w:val="000000"/>
          <w:sz w:val="24"/>
        </w:rPr>
        <w:t>.</w:t>
      </w:r>
      <w:r>
        <w:rPr>
          <w:rFonts w:ascii="Times New Roman" w:eastAsia="Times New Roman" w:hAnsi="Times New Roman"/>
          <w:color w:val="000000"/>
          <w:sz w:val="24"/>
        </w:rPr>
        <w:t>com</w:t>
      </w:r>
      <w:r w:rsidRPr="00561D53">
        <w:rPr>
          <w:rFonts w:ascii="Times New Roman" w:eastAsia="Times New Roman" w:hAnsi="Times New Roman"/>
          <w:color w:val="000000"/>
          <w:sz w:val="24"/>
        </w:rPr>
        <w:t>/</w:t>
      </w:r>
      <w:bookmarkEnd w:id="2"/>
    </w:p>
    <w:sectPr w:rsidR="00CB60DE" w:rsidRPr="00561D53" w:rsidSect="00805EC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46A7797"/>
    <w:multiLevelType w:val="multilevel"/>
    <w:tmpl w:val="76DA1C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78688E"/>
    <w:multiLevelType w:val="multilevel"/>
    <w:tmpl w:val="A81E2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9F3DF4"/>
    <w:multiLevelType w:val="hybridMultilevel"/>
    <w:tmpl w:val="2B34E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394641"/>
    <w:multiLevelType w:val="hybridMultilevel"/>
    <w:tmpl w:val="3E244E36"/>
    <w:lvl w:ilvl="0" w:tplc="5FD614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F1F7D"/>
    <w:multiLevelType w:val="hybridMultilevel"/>
    <w:tmpl w:val="8A02F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841F73"/>
    <w:multiLevelType w:val="hybridMultilevel"/>
    <w:tmpl w:val="5BAA164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27191206"/>
    <w:multiLevelType w:val="hybridMultilevel"/>
    <w:tmpl w:val="2F484E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7E07F80"/>
    <w:multiLevelType w:val="hybridMultilevel"/>
    <w:tmpl w:val="6AD01B36"/>
    <w:lvl w:ilvl="0" w:tplc="5FD614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6C7348"/>
    <w:multiLevelType w:val="multilevel"/>
    <w:tmpl w:val="CBF88D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641EA8"/>
    <w:multiLevelType w:val="multilevel"/>
    <w:tmpl w:val="741268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B369AB"/>
    <w:multiLevelType w:val="multilevel"/>
    <w:tmpl w:val="447A7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4A4E83"/>
    <w:multiLevelType w:val="multilevel"/>
    <w:tmpl w:val="9A228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B26332"/>
    <w:multiLevelType w:val="multilevel"/>
    <w:tmpl w:val="7674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8F005B"/>
    <w:multiLevelType w:val="multilevel"/>
    <w:tmpl w:val="7CE00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2F176E"/>
    <w:multiLevelType w:val="multilevel"/>
    <w:tmpl w:val="0DB41F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6A2BAF"/>
    <w:multiLevelType w:val="multilevel"/>
    <w:tmpl w:val="3B407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D83DC1"/>
    <w:multiLevelType w:val="multilevel"/>
    <w:tmpl w:val="B73A9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DA3E9A"/>
    <w:multiLevelType w:val="multilevel"/>
    <w:tmpl w:val="CB5C47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2D2202"/>
    <w:multiLevelType w:val="multilevel"/>
    <w:tmpl w:val="BC8CE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BF161E"/>
    <w:multiLevelType w:val="hybridMultilevel"/>
    <w:tmpl w:val="4D4028B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9">
    <w:nsid w:val="6B3B071A"/>
    <w:multiLevelType w:val="multilevel"/>
    <w:tmpl w:val="3CFE3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000DF7"/>
    <w:multiLevelType w:val="hybridMultilevel"/>
    <w:tmpl w:val="B91CFDD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1">
    <w:nsid w:val="76945738"/>
    <w:multiLevelType w:val="multilevel"/>
    <w:tmpl w:val="AEEAFE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4C66FC"/>
    <w:multiLevelType w:val="multilevel"/>
    <w:tmpl w:val="1C72A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6"/>
  </w:num>
  <w:num w:numId="11">
    <w:abstractNumId w:val="11"/>
  </w:num>
  <w:num w:numId="12">
    <w:abstractNumId w:val="12"/>
  </w:num>
  <w:num w:numId="13">
    <w:abstractNumId w:val="29"/>
  </w:num>
  <w:num w:numId="14">
    <w:abstractNumId w:val="27"/>
  </w:num>
  <w:num w:numId="15">
    <w:abstractNumId w:val="22"/>
  </w:num>
  <w:num w:numId="16">
    <w:abstractNumId w:val="18"/>
  </w:num>
  <w:num w:numId="17">
    <w:abstractNumId w:val="20"/>
  </w:num>
  <w:num w:numId="18">
    <w:abstractNumId w:val="9"/>
  </w:num>
  <w:num w:numId="19">
    <w:abstractNumId w:val="24"/>
  </w:num>
  <w:num w:numId="20">
    <w:abstractNumId w:val="17"/>
  </w:num>
  <w:num w:numId="21">
    <w:abstractNumId w:val="26"/>
  </w:num>
  <w:num w:numId="22">
    <w:abstractNumId w:val="32"/>
  </w:num>
  <w:num w:numId="23">
    <w:abstractNumId w:val="25"/>
  </w:num>
  <w:num w:numId="24">
    <w:abstractNumId w:val="19"/>
  </w:num>
  <w:num w:numId="25">
    <w:abstractNumId w:val="10"/>
  </w:num>
  <w:num w:numId="26">
    <w:abstractNumId w:val="31"/>
  </w:num>
  <w:num w:numId="27">
    <w:abstractNumId w:val="23"/>
  </w:num>
  <w:num w:numId="28">
    <w:abstractNumId w:val="21"/>
  </w:num>
  <w:num w:numId="29">
    <w:abstractNumId w:val="13"/>
  </w:num>
  <w:num w:numId="30">
    <w:abstractNumId w:val="15"/>
  </w:num>
  <w:num w:numId="31">
    <w:abstractNumId w:val="14"/>
  </w:num>
  <w:num w:numId="32">
    <w:abstractNumId w:val="30"/>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05ECF"/>
    <w:rsid w:val="00130044"/>
    <w:rsid w:val="00160622"/>
    <w:rsid w:val="001A224F"/>
    <w:rsid w:val="001E259D"/>
    <w:rsid w:val="00492879"/>
    <w:rsid w:val="00522302"/>
    <w:rsid w:val="00681116"/>
    <w:rsid w:val="006A5E59"/>
    <w:rsid w:val="006B1E0D"/>
    <w:rsid w:val="00744969"/>
    <w:rsid w:val="00764D8F"/>
    <w:rsid w:val="007A075D"/>
    <w:rsid w:val="007A6487"/>
    <w:rsid w:val="00805ECF"/>
    <w:rsid w:val="00867F7A"/>
    <w:rsid w:val="00A612B3"/>
    <w:rsid w:val="00C014A1"/>
    <w:rsid w:val="00C604EE"/>
    <w:rsid w:val="00C952E0"/>
    <w:rsid w:val="00CB60DE"/>
    <w:rsid w:val="00D307EB"/>
    <w:rsid w:val="00D3698A"/>
    <w:rsid w:val="00E750EA"/>
    <w:rsid w:val="00F61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5ECF"/>
    <w:rPr>
      <w:rFonts w:eastAsiaTheme="minorEastAsia"/>
      <w:lang w:eastAsia="ru-RU"/>
    </w:rPr>
  </w:style>
  <w:style w:type="paragraph" w:styleId="1">
    <w:name w:val="heading 1"/>
    <w:basedOn w:val="a1"/>
    <w:next w:val="a1"/>
    <w:link w:val="10"/>
    <w:uiPriority w:val="9"/>
    <w:qFormat/>
    <w:rsid w:val="00805ECF"/>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1">
    <w:name w:val="heading 2"/>
    <w:basedOn w:val="a1"/>
    <w:next w:val="a1"/>
    <w:link w:val="22"/>
    <w:uiPriority w:val="9"/>
    <w:unhideWhenUsed/>
    <w:qFormat/>
    <w:rsid w:val="00805ECF"/>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paragraph" w:styleId="31">
    <w:name w:val="heading 3"/>
    <w:basedOn w:val="a1"/>
    <w:next w:val="a1"/>
    <w:link w:val="32"/>
    <w:uiPriority w:val="9"/>
    <w:unhideWhenUsed/>
    <w:qFormat/>
    <w:rsid w:val="00805ECF"/>
    <w:pPr>
      <w:keepNext/>
      <w:keepLines/>
      <w:spacing w:before="200" w:after="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1"/>
    <w:next w:val="a1"/>
    <w:link w:val="40"/>
    <w:uiPriority w:val="9"/>
    <w:unhideWhenUsed/>
    <w:qFormat/>
    <w:rsid w:val="00805ECF"/>
    <w:pPr>
      <w:keepNext/>
      <w:keepLines/>
      <w:spacing w:before="200" w:after="0"/>
      <w:outlineLvl w:val="3"/>
    </w:pPr>
    <w:rPr>
      <w:rFonts w:asciiTheme="majorHAnsi" w:eastAsiaTheme="majorEastAsia" w:hAnsiTheme="majorHAnsi" w:cstheme="majorBidi"/>
      <w:b/>
      <w:bCs/>
      <w:i/>
      <w:iCs/>
      <w:color w:val="4F81BD" w:themeColor="accent1"/>
      <w:lang w:val="en-US" w:eastAsia="en-US"/>
    </w:rPr>
  </w:style>
  <w:style w:type="paragraph" w:styleId="5">
    <w:name w:val="heading 5"/>
    <w:basedOn w:val="a1"/>
    <w:next w:val="a1"/>
    <w:link w:val="50"/>
    <w:uiPriority w:val="9"/>
    <w:semiHidden/>
    <w:unhideWhenUsed/>
    <w:qFormat/>
    <w:rsid w:val="00805ECF"/>
    <w:pPr>
      <w:keepNext/>
      <w:keepLines/>
      <w:spacing w:before="200" w:after="0"/>
      <w:outlineLvl w:val="4"/>
    </w:pPr>
    <w:rPr>
      <w:rFonts w:asciiTheme="majorHAnsi" w:eastAsiaTheme="majorEastAsia" w:hAnsiTheme="majorHAnsi" w:cstheme="majorBidi"/>
      <w:color w:val="243F60" w:themeColor="accent1" w:themeShade="7F"/>
      <w:lang w:val="en-US" w:eastAsia="en-US"/>
    </w:rPr>
  </w:style>
  <w:style w:type="paragraph" w:styleId="6">
    <w:name w:val="heading 6"/>
    <w:basedOn w:val="a1"/>
    <w:next w:val="a1"/>
    <w:link w:val="60"/>
    <w:uiPriority w:val="9"/>
    <w:semiHidden/>
    <w:unhideWhenUsed/>
    <w:qFormat/>
    <w:rsid w:val="00805ECF"/>
    <w:pPr>
      <w:keepNext/>
      <w:keepLines/>
      <w:spacing w:before="200" w:after="0"/>
      <w:outlineLvl w:val="5"/>
    </w:pPr>
    <w:rPr>
      <w:rFonts w:asciiTheme="majorHAnsi" w:eastAsiaTheme="majorEastAsia" w:hAnsiTheme="majorHAnsi" w:cstheme="majorBidi"/>
      <w:i/>
      <w:iCs/>
      <w:color w:val="243F60" w:themeColor="accent1" w:themeShade="7F"/>
      <w:lang w:val="en-US" w:eastAsia="en-US"/>
    </w:rPr>
  </w:style>
  <w:style w:type="paragraph" w:styleId="7">
    <w:name w:val="heading 7"/>
    <w:basedOn w:val="a1"/>
    <w:next w:val="a1"/>
    <w:link w:val="70"/>
    <w:uiPriority w:val="9"/>
    <w:semiHidden/>
    <w:unhideWhenUsed/>
    <w:qFormat/>
    <w:rsid w:val="00805ECF"/>
    <w:pPr>
      <w:keepNext/>
      <w:keepLines/>
      <w:spacing w:before="200" w:after="0"/>
      <w:outlineLvl w:val="6"/>
    </w:pPr>
    <w:rPr>
      <w:rFonts w:asciiTheme="majorHAnsi" w:eastAsiaTheme="majorEastAsia" w:hAnsiTheme="majorHAnsi" w:cstheme="majorBidi"/>
      <w:i/>
      <w:iCs/>
      <w:color w:val="404040" w:themeColor="text1" w:themeTint="BF"/>
      <w:lang w:val="en-US" w:eastAsia="en-US"/>
    </w:rPr>
  </w:style>
  <w:style w:type="paragraph" w:styleId="8">
    <w:name w:val="heading 8"/>
    <w:basedOn w:val="a1"/>
    <w:next w:val="a1"/>
    <w:link w:val="80"/>
    <w:uiPriority w:val="9"/>
    <w:semiHidden/>
    <w:unhideWhenUsed/>
    <w:qFormat/>
    <w:rsid w:val="00805ECF"/>
    <w:pPr>
      <w:keepNext/>
      <w:keepLines/>
      <w:spacing w:before="200" w:after="0"/>
      <w:outlineLvl w:val="7"/>
    </w:pPr>
    <w:rPr>
      <w:rFonts w:asciiTheme="majorHAnsi" w:eastAsiaTheme="majorEastAsia" w:hAnsiTheme="majorHAnsi" w:cstheme="majorBidi"/>
      <w:color w:val="4F81BD" w:themeColor="accent1"/>
      <w:sz w:val="20"/>
      <w:szCs w:val="20"/>
      <w:lang w:val="en-US" w:eastAsia="en-US"/>
    </w:rPr>
  </w:style>
  <w:style w:type="paragraph" w:styleId="9">
    <w:name w:val="heading 9"/>
    <w:basedOn w:val="a1"/>
    <w:next w:val="a1"/>
    <w:link w:val="90"/>
    <w:uiPriority w:val="9"/>
    <w:semiHidden/>
    <w:unhideWhenUsed/>
    <w:qFormat/>
    <w:rsid w:val="00805ECF"/>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05ECF"/>
    <w:rPr>
      <w:rFonts w:asciiTheme="majorHAnsi" w:eastAsiaTheme="majorEastAsia" w:hAnsiTheme="majorHAnsi" w:cstheme="majorBidi"/>
      <w:b/>
      <w:bCs/>
      <w:color w:val="365F91" w:themeColor="accent1" w:themeShade="BF"/>
      <w:sz w:val="28"/>
      <w:szCs w:val="28"/>
      <w:lang w:val="en-US"/>
    </w:rPr>
  </w:style>
  <w:style w:type="character" w:customStyle="1" w:styleId="22">
    <w:name w:val="Заголовок 2 Знак"/>
    <w:basedOn w:val="a2"/>
    <w:link w:val="21"/>
    <w:uiPriority w:val="9"/>
    <w:rsid w:val="00805ECF"/>
    <w:rPr>
      <w:rFonts w:asciiTheme="majorHAnsi" w:eastAsiaTheme="majorEastAsia" w:hAnsiTheme="majorHAnsi" w:cstheme="majorBidi"/>
      <w:b/>
      <w:bCs/>
      <w:color w:val="4F81BD" w:themeColor="accent1"/>
      <w:sz w:val="26"/>
      <w:szCs w:val="26"/>
      <w:lang w:val="en-US"/>
    </w:rPr>
  </w:style>
  <w:style w:type="character" w:customStyle="1" w:styleId="32">
    <w:name w:val="Заголовок 3 Знак"/>
    <w:basedOn w:val="a2"/>
    <w:link w:val="31"/>
    <w:uiPriority w:val="9"/>
    <w:rsid w:val="00805ECF"/>
    <w:rPr>
      <w:rFonts w:asciiTheme="majorHAnsi" w:eastAsiaTheme="majorEastAsia" w:hAnsiTheme="majorHAnsi" w:cstheme="majorBidi"/>
      <w:b/>
      <w:bCs/>
      <w:color w:val="4F81BD" w:themeColor="accent1"/>
      <w:lang w:val="en-US"/>
    </w:rPr>
  </w:style>
  <w:style w:type="character" w:customStyle="1" w:styleId="40">
    <w:name w:val="Заголовок 4 Знак"/>
    <w:basedOn w:val="a2"/>
    <w:link w:val="4"/>
    <w:uiPriority w:val="9"/>
    <w:rsid w:val="00805ECF"/>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2"/>
    <w:link w:val="5"/>
    <w:uiPriority w:val="9"/>
    <w:semiHidden/>
    <w:rsid w:val="00805ECF"/>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2"/>
    <w:link w:val="6"/>
    <w:uiPriority w:val="9"/>
    <w:semiHidden/>
    <w:rsid w:val="00805ECF"/>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2"/>
    <w:link w:val="7"/>
    <w:uiPriority w:val="9"/>
    <w:semiHidden/>
    <w:rsid w:val="00805ECF"/>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805ECF"/>
    <w:rPr>
      <w:rFonts w:asciiTheme="majorHAnsi" w:eastAsiaTheme="majorEastAsia" w:hAnsiTheme="majorHAnsi" w:cstheme="majorBidi"/>
      <w:color w:val="4F81BD" w:themeColor="accent1"/>
      <w:sz w:val="20"/>
      <w:szCs w:val="20"/>
      <w:lang w:val="en-US"/>
    </w:rPr>
  </w:style>
  <w:style w:type="table" w:styleId="a5">
    <w:name w:val="Table Grid"/>
    <w:basedOn w:val="a3"/>
    <w:uiPriority w:val="59"/>
    <w:rsid w:val="00805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2"/>
    <w:link w:val="9"/>
    <w:uiPriority w:val="9"/>
    <w:semiHidden/>
    <w:rsid w:val="00805ECF"/>
    <w:rPr>
      <w:rFonts w:asciiTheme="majorHAnsi" w:eastAsiaTheme="majorEastAsia" w:hAnsiTheme="majorHAnsi" w:cstheme="majorBidi"/>
      <w:i/>
      <w:iCs/>
      <w:color w:val="404040" w:themeColor="text1" w:themeTint="BF"/>
      <w:sz w:val="20"/>
      <w:szCs w:val="20"/>
      <w:lang w:val="en-US"/>
    </w:rPr>
  </w:style>
  <w:style w:type="paragraph" w:styleId="a6">
    <w:name w:val="header"/>
    <w:basedOn w:val="a1"/>
    <w:link w:val="a7"/>
    <w:uiPriority w:val="99"/>
    <w:unhideWhenUsed/>
    <w:rsid w:val="00805ECF"/>
    <w:pPr>
      <w:tabs>
        <w:tab w:val="center" w:pos="4680"/>
        <w:tab w:val="right" w:pos="9360"/>
      </w:tabs>
      <w:spacing w:after="0" w:line="240" w:lineRule="auto"/>
    </w:pPr>
    <w:rPr>
      <w:lang w:val="en-US" w:eastAsia="en-US"/>
    </w:rPr>
  </w:style>
  <w:style w:type="character" w:customStyle="1" w:styleId="a7">
    <w:name w:val="Верхний колонтитул Знак"/>
    <w:basedOn w:val="a2"/>
    <w:link w:val="a6"/>
    <w:uiPriority w:val="99"/>
    <w:rsid w:val="00805ECF"/>
    <w:rPr>
      <w:rFonts w:eastAsiaTheme="minorEastAsia"/>
      <w:lang w:val="en-US"/>
    </w:rPr>
  </w:style>
  <w:style w:type="paragraph" w:styleId="a8">
    <w:name w:val="footer"/>
    <w:basedOn w:val="a1"/>
    <w:link w:val="a9"/>
    <w:uiPriority w:val="99"/>
    <w:unhideWhenUsed/>
    <w:rsid w:val="00805ECF"/>
    <w:pPr>
      <w:tabs>
        <w:tab w:val="center" w:pos="4680"/>
        <w:tab w:val="right" w:pos="9360"/>
      </w:tabs>
      <w:spacing w:after="0" w:line="240" w:lineRule="auto"/>
    </w:pPr>
    <w:rPr>
      <w:lang w:val="en-US" w:eastAsia="en-US"/>
    </w:rPr>
  </w:style>
  <w:style w:type="character" w:customStyle="1" w:styleId="a9">
    <w:name w:val="Нижний колонтитул Знак"/>
    <w:basedOn w:val="a2"/>
    <w:link w:val="a8"/>
    <w:uiPriority w:val="99"/>
    <w:rsid w:val="00805ECF"/>
    <w:rPr>
      <w:rFonts w:eastAsiaTheme="minorEastAsia"/>
      <w:lang w:val="en-US"/>
    </w:rPr>
  </w:style>
  <w:style w:type="paragraph" w:styleId="aa">
    <w:name w:val="No Spacing"/>
    <w:uiPriority w:val="99"/>
    <w:qFormat/>
    <w:rsid w:val="00805ECF"/>
    <w:pPr>
      <w:spacing w:after="0" w:line="240" w:lineRule="auto"/>
    </w:pPr>
    <w:rPr>
      <w:rFonts w:eastAsiaTheme="minorEastAsia"/>
      <w:lang w:val="en-US"/>
    </w:rPr>
  </w:style>
  <w:style w:type="paragraph" w:styleId="ab">
    <w:name w:val="Title"/>
    <w:basedOn w:val="a1"/>
    <w:next w:val="a1"/>
    <w:link w:val="ac"/>
    <w:uiPriority w:val="10"/>
    <w:qFormat/>
    <w:rsid w:val="00805E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c">
    <w:name w:val="Название Знак"/>
    <w:basedOn w:val="a2"/>
    <w:link w:val="ab"/>
    <w:uiPriority w:val="10"/>
    <w:rsid w:val="00805ECF"/>
    <w:rPr>
      <w:rFonts w:asciiTheme="majorHAnsi" w:eastAsiaTheme="majorEastAsia" w:hAnsiTheme="majorHAnsi" w:cstheme="majorBidi"/>
      <w:color w:val="17365D" w:themeColor="text2" w:themeShade="BF"/>
      <w:spacing w:val="5"/>
      <w:kern w:val="28"/>
      <w:sz w:val="52"/>
      <w:szCs w:val="52"/>
      <w:lang w:val="en-US"/>
    </w:rPr>
  </w:style>
  <w:style w:type="paragraph" w:styleId="ad">
    <w:name w:val="Subtitle"/>
    <w:basedOn w:val="a1"/>
    <w:next w:val="a1"/>
    <w:link w:val="ae"/>
    <w:uiPriority w:val="11"/>
    <w:qFormat/>
    <w:rsid w:val="00805ECF"/>
    <w:pPr>
      <w:numPr>
        <w:ilvl w:val="1"/>
      </w:numPr>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e">
    <w:name w:val="Подзаголовок Знак"/>
    <w:basedOn w:val="a2"/>
    <w:link w:val="ad"/>
    <w:uiPriority w:val="11"/>
    <w:rsid w:val="00805ECF"/>
    <w:rPr>
      <w:rFonts w:asciiTheme="majorHAnsi" w:eastAsiaTheme="majorEastAsia" w:hAnsiTheme="majorHAnsi" w:cstheme="majorBidi"/>
      <w:i/>
      <w:iCs/>
      <w:color w:val="4F81BD" w:themeColor="accent1"/>
      <w:spacing w:val="15"/>
      <w:sz w:val="24"/>
      <w:szCs w:val="24"/>
      <w:lang w:val="en-US"/>
    </w:rPr>
  </w:style>
  <w:style w:type="paragraph" w:styleId="af">
    <w:name w:val="List Paragraph"/>
    <w:basedOn w:val="a1"/>
    <w:uiPriority w:val="99"/>
    <w:qFormat/>
    <w:rsid w:val="00805ECF"/>
    <w:pPr>
      <w:ind w:left="720"/>
      <w:contextualSpacing/>
    </w:pPr>
    <w:rPr>
      <w:lang w:val="en-US" w:eastAsia="en-US"/>
    </w:rPr>
  </w:style>
  <w:style w:type="paragraph" w:styleId="af0">
    <w:name w:val="Body Text"/>
    <w:basedOn w:val="a1"/>
    <w:link w:val="af1"/>
    <w:uiPriority w:val="99"/>
    <w:unhideWhenUsed/>
    <w:rsid w:val="00805ECF"/>
    <w:pPr>
      <w:spacing w:after="120"/>
    </w:pPr>
    <w:rPr>
      <w:lang w:val="en-US" w:eastAsia="en-US"/>
    </w:rPr>
  </w:style>
  <w:style w:type="character" w:customStyle="1" w:styleId="af1">
    <w:name w:val="Основной текст Знак"/>
    <w:basedOn w:val="a2"/>
    <w:link w:val="af0"/>
    <w:uiPriority w:val="99"/>
    <w:rsid w:val="00805ECF"/>
    <w:rPr>
      <w:rFonts w:eastAsiaTheme="minorEastAsia"/>
      <w:lang w:val="en-US"/>
    </w:rPr>
  </w:style>
  <w:style w:type="paragraph" w:styleId="23">
    <w:name w:val="Body Text 2"/>
    <w:basedOn w:val="a1"/>
    <w:link w:val="24"/>
    <w:uiPriority w:val="99"/>
    <w:unhideWhenUsed/>
    <w:rsid w:val="00805ECF"/>
    <w:pPr>
      <w:spacing w:after="120" w:line="480" w:lineRule="auto"/>
    </w:pPr>
    <w:rPr>
      <w:lang w:val="en-US" w:eastAsia="en-US"/>
    </w:rPr>
  </w:style>
  <w:style w:type="character" w:customStyle="1" w:styleId="24">
    <w:name w:val="Основной текст 2 Знак"/>
    <w:basedOn w:val="a2"/>
    <w:link w:val="23"/>
    <w:uiPriority w:val="99"/>
    <w:rsid w:val="00805ECF"/>
    <w:rPr>
      <w:rFonts w:eastAsiaTheme="minorEastAsia"/>
      <w:lang w:val="en-US"/>
    </w:rPr>
  </w:style>
  <w:style w:type="paragraph" w:styleId="33">
    <w:name w:val="Body Text 3"/>
    <w:basedOn w:val="a1"/>
    <w:link w:val="34"/>
    <w:uiPriority w:val="99"/>
    <w:unhideWhenUsed/>
    <w:rsid w:val="00805ECF"/>
    <w:pPr>
      <w:spacing w:after="120"/>
    </w:pPr>
    <w:rPr>
      <w:sz w:val="16"/>
      <w:szCs w:val="16"/>
      <w:lang w:val="en-US" w:eastAsia="en-US"/>
    </w:rPr>
  </w:style>
  <w:style w:type="character" w:customStyle="1" w:styleId="34">
    <w:name w:val="Основной текст 3 Знак"/>
    <w:basedOn w:val="a2"/>
    <w:link w:val="33"/>
    <w:uiPriority w:val="99"/>
    <w:rsid w:val="00805ECF"/>
    <w:rPr>
      <w:rFonts w:eastAsiaTheme="minorEastAsia"/>
      <w:sz w:val="16"/>
      <w:szCs w:val="16"/>
      <w:lang w:val="en-US"/>
    </w:rPr>
  </w:style>
  <w:style w:type="paragraph" w:styleId="af2">
    <w:name w:val="List"/>
    <w:basedOn w:val="a1"/>
    <w:uiPriority w:val="99"/>
    <w:unhideWhenUsed/>
    <w:rsid w:val="00805ECF"/>
    <w:pPr>
      <w:ind w:left="360" w:hanging="360"/>
      <w:contextualSpacing/>
    </w:pPr>
    <w:rPr>
      <w:lang w:val="en-US" w:eastAsia="en-US"/>
    </w:rPr>
  </w:style>
  <w:style w:type="paragraph" w:styleId="25">
    <w:name w:val="List 2"/>
    <w:basedOn w:val="a1"/>
    <w:uiPriority w:val="99"/>
    <w:unhideWhenUsed/>
    <w:rsid w:val="00805ECF"/>
    <w:pPr>
      <w:ind w:left="720" w:hanging="360"/>
      <w:contextualSpacing/>
    </w:pPr>
    <w:rPr>
      <w:lang w:val="en-US" w:eastAsia="en-US"/>
    </w:rPr>
  </w:style>
  <w:style w:type="paragraph" w:styleId="35">
    <w:name w:val="List 3"/>
    <w:basedOn w:val="a1"/>
    <w:uiPriority w:val="99"/>
    <w:unhideWhenUsed/>
    <w:rsid w:val="00805ECF"/>
    <w:pPr>
      <w:ind w:left="1080" w:hanging="360"/>
      <w:contextualSpacing/>
    </w:pPr>
    <w:rPr>
      <w:lang w:val="en-US" w:eastAsia="en-US"/>
    </w:rPr>
  </w:style>
  <w:style w:type="paragraph" w:styleId="a0">
    <w:name w:val="List Bullet"/>
    <w:basedOn w:val="a1"/>
    <w:uiPriority w:val="99"/>
    <w:unhideWhenUsed/>
    <w:rsid w:val="00805ECF"/>
    <w:pPr>
      <w:numPr>
        <w:numId w:val="1"/>
      </w:numPr>
      <w:contextualSpacing/>
    </w:pPr>
    <w:rPr>
      <w:lang w:val="en-US" w:eastAsia="en-US"/>
    </w:rPr>
  </w:style>
  <w:style w:type="paragraph" w:styleId="20">
    <w:name w:val="List Bullet 2"/>
    <w:basedOn w:val="a1"/>
    <w:uiPriority w:val="99"/>
    <w:unhideWhenUsed/>
    <w:rsid w:val="00805ECF"/>
    <w:pPr>
      <w:numPr>
        <w:numId w:val="2"/>
      </w:numPr>
      <w:contextualSpacing/>
    </w:pPr>
    <w:rPr>
      <w:lang w:val="en-US" w:eastAsia="en-US"/>
    </w:rPr>
  </w:style>
  <w:style w:type="paragraph" w:styleId="30">
    <w:name w:val="List Bullet 3"/>
    <w:basedOn w:val="a1"/>
    <w:uiPriority w:val="99"/>
    <w:unhideWhenUsed/>
    <w:rsid w:val="00805ECF"/>
    <w:pPr>
      <w:numPr>
        <w:numId w:val="3"/>
      </w:numPr>
      <w:contextualSpacing/>
    </w:pPr>
    <w:rPr>
      <w:lang w:val="en-US" w:eastAsia="en-US"/>
    </w:rPr>
  </w:style>
  <w:style w:type="paragraph" w:styleId="a">
    <w:name w:val="List Number"/>
    <w:basedOn w:val="a1"/>
    <w:uiPriority w:val="99"/>
    <w:unhideWhenUsed/>
    <w:rsid w:val="00805ECF"/>
    <w:pPr>
      <w:numPr>
        <w:numId w:val="5"/>
      </w:numPr>
      <w:contextualSpacing/>
    </w:pPr>
    <w:rPr>
      <w:lang w:val="en-US" w:eastAsia="en-US"/>
    </w:rPr>
  </w:style>
  <w:style w:type="paragraph" w:styleId="2">
    <w:name w:val="List Number 2"/>
    <w:basedOn w:val="a1"/>
    <w:uiPriority w:val="99"/>
    <w:unhideWhenUsed/>
    <w:rsid w:val="00805ECF"/>
    <w:pPr>
      <w:numPr>
        <w:numId w:val="6"/>
      </w:numPr>
      <w:contextualSpacing/>
    </w:pPr>
    <w:rPr>
      <w:lang w:val="en-US" w:eastAsia="en-US"/>
    </w:rPr>
  </w:style>
  <w:style w:type="paragraph" w:styleId="3">
    <w:name w:val="List Number 3"/>
    <w:basedOn w:val="a1"/>
    <w:uiPriority w:val="99"/>
    <w:unhideWhenUsed/>
    <w:rsid w:val="00805ECF"/>
    <w:pPr>
      <w:numPr>
        <w:numId w:val="7"/>
      </w:numPr>
      <w:contextualSpacing/>
    </w:pPr>
    <w:rPr>
      <w:lang w:val="en-US" w:eastAsia="en-US"/>
    </w:rPr>
  </w:style>
  <w:style w:type="paragraph" w:styleId="af3">
    <w:name w:val="List Continue"/>
    <w:basedOn w:val="a1"/>
    <w:uiPriority w:val="99"/>
    <w:unhideWhenUsed/>
    <w:rsid w:val="00805ECF"/>
    <w:pPr>
      <w:spacing w:after="120"/>
      <w:ind w:left="360"/>
      <w:contextualSpacing/>
    </w:pPr>
    <w:rPr>
      <w:lang w:val="en-US" w:eastAsia="en-US"/>
    </w:rPr>
  </w:style>
  <w:style w:type="paragraph" w:styleId="26">
    <w:name w:val="List Continue 2"/>
    <w:basedOn w:val="a1"/>
    <w:uiPriority w:val="99"/>
    <w:unhideWhenUsed/>
    <w:rsid w:val="00805ECF"/>
    <w:pPr>
      <w:spacing w:after="120"/>
      <w:ind w:left="720"/>
      <w:contextualSpacing/>
    </w:pPr>
    <w:rPr>
      <w:lang w:val="en-US" w:eastAsia="en-US"/>
    </w:rPr>
  </w:style>
  <w:style w:type="paragraph" w:styleId="36">
    <w:name w:val="List Continue 3"/>
    <w:basedOn w:val="a1"/>
    <w:uiPriority w:val="99"/>
    <w:unhideWhenUsed/>
    <w:rsid w:val="00805ECF"/>
    <w:pPr>
      <w:spacing w:after="120"/>
      <w:ind w:left="1080"/>
      <w:contextualSpacing/>
    </w:pPr>
    <w:rPr>
      <w:lang w:val="en-US" w:eastAsia="en-US"/>
    </w:rPr>
  </w:style>
  <w:style w:type="paragraph" w:styleId="af4">
    <w:name w:val="macro"/>
    <w:link w:val="af5"/>
    <w:uiPriority w:val="99"/>
    <w:unhideWhenUsed/>
    <w:rsid w:val="00805ECF"/>
    <w:pPr>
      <w:tabs>
        <w:tab w:val="left" w:pos="576"/>
        <w:tab w:val="left" w:pos="1152"/>
        <w:tab w:val="left" w:pos="1728"/>
        <w:tab w:val="left" w:pos="2304"/>
        <w:tab w:val="left" w:pos="2880"/>
        <w:tab w:val="left" w:pos="3456"/>
        <w:tab w:val="left" w:pos="4032"/>
      </w:tabs>
    </w:pPr>
    <w:rPr>
      <w:rFonts w:ascii="Courier" w:eastAsiaTheme="minorEastAsia" w:hAnsi="Courier"/>
      <w:sz w:val="20"/>
      <w:szCs w:val="20"/>
      <w:lang w:val="en-US"/>
    </w:rPr>
  </w:style>
  <w:style w:type="character" w:customStyle="1" w:styleId="af5">
    <w:name w:val="Текст макроса Знак"/>
    <w:basedOn w:val="a2"/>
    <w:link w:val="af4"/>
    <w:uiPriority w:val="99"/>
    <w:rsid w:val="00805ECF"/>
    <w:rPr>
      <w:rFonts w:ascii="Courier" w:eastAsiaTheme="minorEastAsia" w:hAnsi="Courier"/>
      <w:sz w:val="20"/>
      <w:szCs w:val="20"/>
      <w:lang w:val="en-US"/>
    </w:rPr>
  </w:style>
  <w:style w:type="paragraph" w:styleId="27">
    <w:name w:val="Quote"/>
    <w:basedOn w:val="a1"/>
    <w:next w:val="a1"/>
    <w:link w:val="28"/>
    <w:uiPriority w:val="29"/>
    <w:qFormat/>
    <w:rsid w:val="00805ECF"/>
    <w:rPr>
      <w:i/>
      <w:iCs/>
      <w:color w:val="000000" w:themeColor="text1"/>
      <w:lang w:val="en-US" w:eastAsia="en-US"/>
    </w:rPr>
  </w:style>
  <w:style w:type="character" w:customStyle="1" w:styleId="28">
    <w:name w:val="Цитата 2 Знак"/>
    <w:basedOn w:val="a2"/>
    <w:link w:val="27"/>
    <w:uiPriority w:val="29"/>
    <w:rsid w:val="00805ECF"/>
    <w:rPr>
      <w:rFonts w:eastAsiaTheme="minorEastAsia"/>
      <w:i/>
      <w:iCs/>
      <w:color w:val="000000" w:themeColor="text1"/>
      <w:lang w:val="en-US"/>
    </w:rPr>
  </w:style>
  <w:style w:type="paragraph" w:styleId="af6">
    <w:name w:val="caption"/>
    <w:basedOn w:val="a1"/>
    <w:next w:val="a1"/>
    <w:uiPriority w:val="35"/>
    <w:semiHidden/>
    <w:unhideWhenUsed/>
    <w:qFormat/>
    <w:rsid w:val="00805ECF"/>
    <w:pPr>
      <w:spacing w:line="240" w:lineRule="auto"/>
    </w:pPr>
    <w:rPr>
      <w:b/>
      <w:bCs/>
      <w:color w:val="4F81BD" w:themeColor="accent1"/>
      <w:sz w:val="18"/>
      <w:szCs w:val="18"/>
      <w:lang w:val="en-US" w:eastAsia="en-US"/>
    </w:rPr>
  </w:style>
  <w:style w:type="character" w:styleId="af7">
    <w:name w:val="Strong"/>
    <w:basedOn w:val="a2"/>
    <w:uiPriority w:val="22"/>
    <w:qFormat/>
    <w:rsid w:val="00805ECF"/>
    <w:rPr>
      <w:b/>
      <w:bCs/>
    </w:rPr>
  </w:style>
  <w:style w:type="character" w:styleId="af8">
    <w:name w:val="Emphasis"/>
    <w:basedOn w:val="a2"/>
    <w:uiPriority w:val="20"/>
    <w:qFormat/>
    <w:rsid w:val="00805ECF"/>
    <w:rPr>
      <w:i/>
      <w:iCs/>
    </w:rPr>
  </w:style>
  <w:style w:type="paragraph" w:styleId="af9">
    <w:name w:val="Intense Quote"/>
    <w:basedOn w:val="a1"/>
    <w:next w:val="a1"/>
    <w:link w:val="afa"/>
    <w:uiPriority w:val="30"/>
    <w:qFormat/>
    <w:rsid w:val="00805ECF"/>
    <w:pPr>
      <w:pBdr>
        <w:bottom w:val="single" w:sz="4" w:space="4" w:color="4F81BD" w:themeColor="accent1"/>
      </w:pBdr>
      <w:spacing w:before="200" w:after="280"/>
      <w:ind w:left="936" w:right="936"/>
    </w:pPr>
    <w:rPr>
      <w:b/>
      <w:bCs/>
      <w:i/>
      <w:iCs/>
      <w:color w:val="4F81BD" w:themeColor="accent1"/>
      <w:lang w:val="en-US" w:eastAsia="en-US"/>
    </w:rPr>
  </w:style>
  <w:style w:type="character" w:customStyle="1" w:styleId="afa">
    <w:name w:val="Выделенная цитата Знак"/>
    <w:basedOn w:val="a2"/>
    <w:link w:val="af9"/>
    <w:uiPriority w:val="30"/>
    <w:rsid w:val="00805ECF"/>
    <w:rPr>
      <w:rFonts w:eastAsiaTheme="minorEastAsia"/>
      <w:b/>
      <w:bCs/>
      <w:i/>
      <w:iCs/>
      <w:color w:val="4F81BD" w:themeColor="accent1"/>
      <w:lang w:val="en-US"/>
    </w:rPr>
  </w:style>
  <w:style w:type="character" w:styleId="afb">
    <w:name w:val="Subtle Emphasis"/>
    <w:basedOn w:val="a2"/>
    <w:uiPriority w:val="19"/>
    <w:qFormat/>
    <w:rsid w:val="00805ECF"/>
    <w:rPr>
      <w:i/>
      <w:iCs/>
      <w:color w:val="808080" w:themeColor="text1" w:themeTint="7F"/>
    </w:rPr>
  </w:style>
  <w:style w:type="character" w:styleId="afc">
    <w:name w:val="Intense Emphasis"/>
    <w:basedOn w:val="a2"/>
    <w:uiPriority w:val="21"/>
    <w:qFormat/>
    <w:rsid w:val="00805ECF"/>
    <w:rPr>
      <w:b/>
      <w:bCs/>
      <w:i/>
      <w:iCs/>
      <w:color w:val="4F81BD" w:themeColor="accent1"/>
    </w:rPr>
  </w:style>
  <w:style w:type="character" w:styleId="afd">
    <w:name w:val="Subtle Reference"/>
    <w:basedOn w:val="a2"/>
    <w:uiPriority w:val="31"/>
    <w:qFormat/>
    <w:rsid w:val="00805ECF"/>
    <w:rPr>
      <w:smallCaps/>
      <w:color w:val="C0504D" w:themeColor="accent2"/>
      <w:u w:val="single"/>
    </w:rPr>
  </w:style>
  <w:style w:type="character" w:styleId="afe">
    <w:name w:val="Intense Reference"/>
    <w:basedOn w:val="a2"/>
    <w:uiPriority w:val="32"/>
    <w:qFormat/>
    <w:rsid w:val="00805ECF"/>
    <w:rPr>
      <w:b/>
      <w:bCs/>
      <w:smallCaps/>
      <w:color w:val="C0504D" w:themeColor="accent2"/>
      <w:spacing w:val="5"/>
      <w:u w:val="single"/>
    </w:rPr>
  </w:style>
  <w:style w:type="character" w:styleId="aff">
    <w:name w:val="Book Title"/>
    <w:basedOn w:val="a2"/>
    <w:uiPriority w:val="33"/>
    <w:qFormat/>
    <w:rsid w:val="00805ECF"/>
    <w:rPr>
      <w:b/>
      <w:bCs/>
      <w:smallCaps/>
      <w:spacing w:val="5"/>
    </w:rPr>
  </w:style>
  <w:style w:type="paragraph" w:styleId="aff0">
    <w:name w:val="TOC Heading"/>
    <w:basedOn w:val="1"/>
    <w:next w:val="a1"/>
    <w:uiPriority w:val="39"/>
    <w:semiHidden/>
    <w:unhideWhenUsed/>
    <w:qFormat/>
    <w:rsid w:val="00805ECF"/>
    <w:pPr>
      <w:outlineLvl w:val="9"/>
    </w:pPr>
  </w:style>
  <w:style w:type="paragraph" w:styleId="aff1">
    <w:name w:val="Normal (Web)"/>
    <w:basedOn w:val="a1"/>
    <w:uiPriority w:val="99"/>
    <w:unhideWhenUsed/>
    <w:rsid w:val="00805ECF"/>
    <w:pPr>
      <w:spacing w:before="100" w:beforeAutospacing="1" w:after="100" w:afterAutospacing="1" w:line="240" w:lineRule="auto"/>
    </w:pPr>
    <w:rPr>
      <w:rFonts w:ascii="Times New Roman" w:eastAsia="Times New Roman" w:hAnsi="Times New Roman" w:cs="Times New Roman"/>
      <w:sz w:val="24"/>
      <w:szCs w:val="24"/>
    </w:rPr>
  </w:style>
  <w:style w:type="paragraph" w:styleId="aff2">
    <w:name w:val="Normal Indent"/>
    <w:basedOn w:val="a1"/>
    <w:uiPriority w:val="99"/>
    <w:unhideWhenUsed/>
    <w:rsid w:val="00805ECF"/>
    <w:pPr>
      <w:ind w:left="720"/>
    </w:pPr>
  </w:style>
  <w:style w:type="character" w:styleId="aff3">
    <w:name w:val="Hyperlink"/>
    <w:basedOn w:val="a2"/>
    <w:uiPriority w:val="99"/>
    <w:unhideWhenUsed/>
    <w:rsid w:val="00805ECF"/>
    <w:rPr>
      <w:color w:val="0000FF" w:themeColor="hyperlink"/>
      <w:u w:val="single"/>
    </w:rPr>
  </w:style>
  <w:style w:type="character" w:customStyle="1" w:styleId="placeholder-mask">
    <w:name w:val="placeholder-mask"/>
    <w:basedOn w:val="a2"/>
    <w:rsid w:val="00805ECF"/>
  </w:style>
  <w:style w:type="character" w:customStyle="1" w:styleId="placeholder">
    <w:name w:val="placeholder"/>
    <w:basedOn w:val="a2"/>
    <w:rsid w:val="00805ECF"/>
  </w:style>
  <w:style w:type="paragraph" w:styleId="aff4">
    <w:name w:val="Balloon Text"/>
    <w:basedOn w:val="a1"/>
    <w:link w:val="aff5"/>
    <w:uiPriority w:val="99"/>
    <w:semiHidden/>
    <w:unhideWhenUsed/>
    <w:rsid w:val="00764D8F"/>
    <w:pPr>
      <w:spacing w:after="0" w:line="240" w:lineRule="auto"/>
    </w:pPr>
    <w:rPr>
      <w:rFonts w:ascii="Tahoma" w:hAnsi="Tahoma" w:cs="Tahoma"/>
      <w:sz w:val="16"/>
      <w:szCs w:val="16"/>
    </w:rPr>
  </w:style>
  <w:style w:type="character" w:customStyle="1" w:styleId="aff5">
    <w:name w:val="Текст выноски Знак"/>
    <w:basedOn w:val="a2"/>
    <w:link w:val="aff4"/>
    <w:uiPriority w:val="99"/>
    <w:semiHidden/>
    <w:rsid w:val="00764D8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5ECF"/>
    <w:rPr>
      <w:rFonts w:eastAsiaTheme="minorEastAsia"/>
      <w:lang w:eastAsia="ru-RU"/>
    </w:rPr>
  </w:style>
  <w:style w:type="paragraph" w:styleId="1">
    <w:name w:val="heading 1"/>
    <w:basedOn w:val="a1"/>
    <w:next w:val="a1"/>
    <w:link w:val="10"/>
    <w:uiPriority w:val="9"/>
    <w:qFormat/>
    <w:rsid w:val="00805ECF"/>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1">
    <w:name w:val="heading 2"/>
    <w:basedOn w:val="a1"/>
    <w:next w:val="a1"/>
    <w:link w:val="22"/>
    <w:uiPriority w:val="9"/>
    <w:unhideWhenUsed/>
    <w:qFormat/>
    <w:rsid w:val="00805ECF"/>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paragraph" w:styleId="31">
    <w:name w:val="heading 3"/>
    <w:basedOn w:val="a1"/>
    <w:next w:val="a1"/>
    <w:link w:val="32"/>
    <w:uiPriority w:val="9"/>
    <w:unhideWhenUsed/>
    <w:qFormat/>
    <w:rsid w:val="00805ECF"/>
    <w:pPr>
      <w:keepNext/>
      <w:keepLines/>
      <w:spacing w:before="200" w:after="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1"/>
    <w:next w:val="a1"/>
    <w:link w:val="40"/>
    <w:uiPriority w:val="9"/>
    <w:unhideWhenUsed/>
    <w:qFormat/>
    <w:rsid w:val="00805ECF"/>
    <w:pPr>
      <w:keepNext/>
      <w:keepLines/>
      <w:spacing w:before="200" w:after="0"/>
      <w:outlineLvl w:val="3"/>
    </w:pPr>
    <w:rPr>
      <w:rFonts w:asciiTheme="majorHAnsi" w:eastAsiaTheme="majorEastAsia" w:hAnsiTheme="majorHAnsi" w:cstheme="majorBidi"/>
      <w:b/>
      <w:bCs/>
      <w:i/>
      <w:iCs/>
      <w:color w:val="4F81BD" w:themeColor="accent1"/>
      <w:lang w:val="en-US" w:eastAsia="en-US"/>
    </w:rPr>
  </w:style>
  <w:style w:type="paragraph" w:styleId="5">
    <w:name w:val="heading 5"/>
    <w:basedOn w:val="a1"/>
    <w:next w:val="a1"/>
    <w:link w:val="50"/>
    <w:uiPriority w:val="9"/>
    <w:semiHidden/>
    <w:unhideWhenUsed/>
    <w:qFormat/>
    <w:rsid w:val="00805ECF"/>
    <w:pPr>
      <w:keepNext/>
      <w:keepLines/>
      <w:spacing w:before="200" w:after="0"/>
      <w:outlineLvl w:val="4"/>
    </w:pPr>
    <w:rPr>
      <w:rFonts w:asciiTheme="majorHAnsi" w:eastAsiaTheme="majorEastAsia" w:hAnsiTheme="majorHAnsi" w:cstheme="majorBidi"/>
      <w:color w:val="243F60" w:themeColor="accent1" w:themeShade="7F"/>
      <w:lang w:val="en-US" w:eastAsia="en-US"/>
    </w:rPr>
  </w:style>
  <w:style w:type="paragraph" w:styleId="6">
    <w:name w:val="heading 6"/>
    <w:basedOn w:val="a1"/>
    <w:next w:val="a1"/>
    <w:link w:val="60"/>
    <w:uiPriority w:val="9"/>
    <w:semiHidden/>
    <w:unhideWhenUsed/>
    <w:qFormat/>
    <w:rsid w:val="00805ECF"/>
    <w:pPr>
      <w:keepNext/>
      <w:keepLines/>
      <w:spacing w:before="200" w:after="0"/>
      <w:outlineLvl w:val="5"/>
    </w:pPr>
    <w:rPr>
      <w:rFonts w:asciiTheme="majorHAnsi" w:eastAsiaTheme="majorEastAsia" w:hAnsiTheme="majorHAnsi" w:cstheme="majorBidi"/>
      <w:i/>
      <w:iCs/>
      <w:color w:val="243F60" w:themeColor="accent1" w:themeShade="7F"/>
      <w:lang w:val="en-US" w:eastAsia="en-US"/>
    </w:rPr>
  </w:style>
  <w:style w:type="paragraph" w:styleId="7">
    <w:name w:val="heading 7"/>
    <w:basedOn w:val="a1"/>
    <w:next w:val="a1"/>
    <w:link w:val="70"/>
    <w:uiPriority w:val="9"/>
    <w:semiHidden/>
    <w:unhideWhenUsed/>
    <w:qFormat/>
    <w:rsid w:val="00805ECF"/>
    <w:pPr>
      <w:keepNext/>
      <w:keepLines/>
      <w:spacing w:before="200" w:after="0"/>
      <w:outlineLvl w:val="6"/>
    </w:pPr>
    <w:rPr>
      <w:rFonts w:asciiTheme="majorHAnsi" w:eastAsiaTheme="majorEastAsia" w:hAnsiTheme="majorHAnsi" w:cstheme="majorBidi"/>
      <w:i/>
      <w:iCs/>
      <w:color w:val="404040" w:themeColor="text1" w:themeTint="BF"/>
      <w:lang w:val="en-US" w:eastAsia="en-US"/>
    </w:rPr>
  </w:style>
  <w:style w:type="paragraph" w:styleId="8">
    <w:name w:val="heading 8"/>
    <w:basedOn w:val="a1"/>
    <w:next w:val="a1"/>
    <w:link w:val="80"/>
    <w:uiPriority w:val="9"/>
    <w:semiHidden/>
    <w:unhideWhenUsed/>
    <w:qFormat/>
    <w:rsid w:val="00805ECF"/>
    <w:pPr>
      <w:keepNext/>
      <w:keepLines/>
      <w:spacing w:before="200" w:after="0"/>
      <w:outlineLvl w:val="7"/>
    </w:pPr>
    <w:rPr>
      <w:rFonts w:asciiTheme="majorHAnsi" w:eastAsiaTheme="majorEastAsia" w:hAnsiTheme="majorHAnsi" w:cstheme="majorBidi"/>
      <w:color w:val="4F81BD" w:themeColor="accent1"/>
      <w:sz w:val="20"/>
      <w:szCs w:val="20"/>
      <w:lang w:val="en-US" w:eastAsia="en-US"/>
    </w:rPr>
  </w:style>
  <w:style w:type="paragraph" w:styleId="9">
    <w:name w:val="heading 9"/>
    <w:basedOn w:val="a1"/>
    <w:next w:val="a1"/>
    <w:link w:val="90"/>
    <w:uiPriority w:val="9"/>
    <w:semiHidden/>
    <w:unhideWhenUsed/>
    <w:qFormat/>
    <w:rsid w:val="00805ECF"/>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05ECF"/>
    <w:rPr>
      <w:rFonts w:asciiTheme="majorHAnsi" w:eastAsiaTheme="majorEastAsia" w:hAnsiTheme="majorHAnsi" w:cstheme="majorBidi"/>
      <w:b/>
      <w:bCs/>
      <w:color w:val="365F91" w:themeColor="accent1" w:themeShade="BF"/>
      <w:sz w:val="28"/>
      <w:szCs w:val="28"/>
      <w:lang w:val="en-US"/>
    </w:rPr>
  </w:style>
  <w:style w:type="character" w:customStyle="1" w:styleId="22">
    <w:name w:val="Заголовок 2 Знак"/>
    <w:basedOn w:val="a2"/>
    <w:link w:val="21"/>
    <w:uiPriority w:val="9"/>
    <w:rsid w:val="00805ECF"/>
    <w:rPr>
      <w:rFonts w:asciiTheme="majorHAnsi" w:eastAsiaTheme="majorEastAsia" w:hAnsiTheme="majorHAnsi" w:cstheme="majorBidi"/>
      <w:b/>
      <w:bCs/>
      <w:color w:val="4F81BD" w:themeColor="accent1"/>
      <w:sz w:val="26"/>
      <w:szCs w:val="26"/>
      <w:lang w:val="en-US"/>
    </w:rPr>
  </w:style>
  <w:style w:type="character" w:customStyle="1" w:styleId="32">
    <w:name w:val="Заголовок 3 Знак"/>
    <w:basedOn w:val="a2"/>
    <w:link w:val="31"/>
    <w:uiPriority w:val="9"/>
    <w:rsid w:val="00805ECF"/>
    <w:rPr>
      <w:rFonts w:asciiTheme="majorHAnsi" w:eastAsiaTheme="majorEastAsia" w:hAnsiTheme="majorHAnsi" w:cstheme="majorBidi"/>
      <w:b/>
      <w:bCs/>
      <w:color w:val="4F81BD" w:themeColor="accent1"/>
      <w:lang w:val="en-US"/>
    </w:rPr>
  </w:style>
  <w:style w:type="character" w:customStyle="1" w:styleId="40">
    <w:name w:val="Заголовок 4 Знак"/>
    <w:basedOn w:val="a2"/>
    <w:link w:val="4"/>
    <w:uiPriority w:val="9"/>
    <w:rsid w:val="00805ECF"/>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2"/>
    <w:link w:val="5"/>
    <w:uiPriority w:val="9"/>
    <w:semiHidden/>
    <w:rsid w:val="00805ECF"/>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2"/>
    <w:link w:val="6"/>
    <w:uiPriority w:val="9"/>
    <w:semiHidden/>
    <w:rsid w:val="00805ECF"/>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2"/>
    <w:link w:val="7"/>
    <w:uiPriority w:val="9"/>
    <w:semiHidden/>
    <w:rsid w:val="00805ECF"/>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805ECF"/>
    <w:rPr>
      <w:rFonts w:asciiTheme="majorHAnsi" w:eastAsiaTheme="majorEastAsia" w:hAnsiTheme="majorHAnsi" w:cstheme="majorBidi"/>
      <w:color w:val="4F81BD" w:themeColor="accent1"/>
      <w:sz w:val="20"/>
      <w:szCs w:val="20"/>
      <w:lang w:val="en-US"/>
    </w:rPr>
  </w:style>
  <w:style w:type="table" w:styleId="a5">
    <w:name w:val="Table Grid"/>
    <w:basedOn w:val="a3"/>
    <w:uiPriority w:val="59"/>
    <w:rsid w:val="00805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2"/>
    <w:link w:val="9"/>
    <w:uiPriority w:val="9"/>
    <w:semiHidden/>
    <w:rsid w:val="00805ECF"/>
    <w:rPr>
      <w:rFonts w:asciiTheme="majorHAnsi" w:eastAsiaTheme="majorEastAsia" w:hAnsiTheme="majorHAnsi" w:cstheme="majorBidi"/>
      <w:i/>
      <w:iCs/>
      <w:color w:val="404040" w:themeColor="text1" w:themeTint="BF"/>
      <w:sz w:val="20"/>
      <w:szCs w:val="20"/>
      <w:lang w:val="en-US"/>
    </w:rPr>
  </w:style>
  <w:style w:type="paragraph" w:styleId="a6">
    <w:name w:val="header"/>
    <w:basedOn w:val="a1"/>
    <w:link w:val="a7"/>
    <w:uiPriority w:val="99"/>
    <w:unhideWhenUsed/>
    <w:rsid w:val="00805ECF"/>
    <w:pPr>
      <w:tabs>
        <w:tab w:val="center" w:pos="4680"/>
        <w:tab w:val="right" w:pos="9360"/>
      </w:tabs>
      <w:spacing w:after="0" w:line="240" w:lineRule="auto"/>
    </w:pPr>
    <w:rPr>
      <w:lang w:val="en-US" w:eastAsia="en-US"/>
    </w:rPr>
  </w:style>
  <w:style w:type="character" w:customStyle="1" w:styleId="a7">
    <w:name w:val="Верхний колонтитул Знак"/>
    <w:basedOn w:val="a2"/>
    <w:link w:val="a6"/>
    <w:uiPriority w:val="99"/>
    <w:rsid w:val="00805ECF"/>
    <w:rPr>
      <w:rFonts w:eastAsiaTheme="minorEastAsia"/>
      <w:lang w:val="en-US"/>
    </w:rPr>
  </w:style>
  <w:style w:type="paragraph" w:styleId="a8">
    <w:name w:val="footer"/>
    <w:basedOn w:val="a1"/>
    <w:link w:val="a9"/>
    <w:uiPriority w:val="99"/>
    <w:unhideWhenUsed/>
    <w:rsid w:val="00805ECF"/>
    <w:pPr>
      <w:tabs>
        <w:tab w:val="center" w:pos="4680"/>
        <w:tab w:val="right" w:pos="9360"/>
      </w:tabs>
      <w:spacing w:after="0" w:line="240" w:lineRule="auto"/>
    </w:pPr>
    <w:rPr>
      <w:lang w:val="en-US" w:eastAsia="en-US"/>
    </w:rPr>
  </w:style>
  <w:style w:type="character" w:customStyle="1" w:styleId="a9">
    <w:name w:val="Нижний колонтитул Знак"/>
    <w:basedOn w:val="a2"/>
    <w:link w:val="a8"/>
    <w:uiPriority w:val="99"/>
    <w:rsid w:val="00805ECF"/>
    <w:rPr>
      <w:rFonts w:eastAsiaTheme="minorEastAsia"/>
      <w:lang w:val="en-US"/>
    </w:rPr>
  </w:style>
  <w:style w:type="paragraph" w:styleId="aa">
    <w:name w:val="No Spacing"/>
    <w:qFormat/>
    <w:rsid w:val="00805ECF"/>
    <w:pPr>
      <w:spacing w:after="0" w:line="240" w:lineRule="auto"/>
    </w:pPr>
    <w:rPr>
      <w:rFonts w:eastAsiaTheme="minorEastAsia"/>
      <w:lang w:val="en-US"/>
    </w:rPr>
  </w:style>
  <w:style w:type="paragraph" w:styleId="ab">
    <w:name w:val="Title"/>
    <w:basedOn w:val="a1"/>
    <w:next w:val="a1"/>
    <w:link w:val="ac"/>
    <w:uiPriority w:val="10"/>
    <w:qFormat/>
    <w:rsid w:val="00805E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c">
    <w:name w:val="Название Знак"/>
    <w:basedOn w:val="a2"/>
    <w:link w:val="ab"/>
    <w:uiPriority w:val="10"/>
    <w:rsid w:val="00805ECF"/>
    <w:rPr>
      <w:rFonts w:asciiTheme="majorHAnsi" w:eastAsiaTheme="majorEastAsia" w:hAnsiTheme="majorHAnsi" w:cstheme="majorBidi"/>
      <w:color w:val="17365D" w:themeColor="text2" w:themeShade="BF"/>
      <w:spacing w:val="5"/>
      <w:kern w:val="28"/>
      <w:sz w:val="52"/>
      <w:szCs w:val="52"/>
      <w:lang w:val="en-US"/>
    </w:rPr>
  </w:style>
  <w:style w:type="paragraph" w:styleId="ad">
    <w:name w:val="Subtitle"/>
    <w:basedOn w:val="a1"/>
    <w:next w:val="a1"/>
    <w:link w:val="ae"/>
    <w:uiPriority w:val="11"/>
    <w:qFormat/>
    <w:rsid w:val="00805ECF"/>
    <w:pPr>
      <w:numPr>
        <w:ilvl w:val="1"/>
      </w:numPr>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e">
    <w:name w:val="Подзаголовок Знак"/>
    <w:basedOn w:val="a2"/>
    <w:link w:val="ad"/>
    <w:uiPriority w:val="11"/>
    <w:rsid w:val="00805ECF"/>
    <w:rPr>
      <w:rFonts w:asciiTheme="majorHAnsi" w:eastAsiaTheme="majorEastAsia" w:hAnsiTheme="majorHAnsi" w:cstheme="majorBidi"/>
      <w:i/>
      <w:iCs/>
      <w:color w:val="4F81BD" w:themeColor="accent1"/>
      <w:spacing w:val="15"/>
      <w:sz w:val="24"/>
      <w:szCs w:val="24"/>
      <w:lang w:val="en-US"/>
    </w:rPr>
  </w:style>
  <w:style w:type="paragraph" w:styleId="af">
    <w:name w:val="List Paragraph"/>
    <w:basedOn w:val="a1"/>
    <w:uiPriority w:val="34"/>
    <w:qFormat/>
    <w:rsid w:val="00805ECF"/>
    <w:pPr>
      <w:ind w:left="720"/>
      <w:contextualSpacing/>
    </w:pPr>
    <w:rPr>
      <w:lang w:val="en-US" w:eastAsia="en-US"/>
    </w:rPr>
  </w:style>
  <w:style w:type="paragraph" w:styleId="af0">
    <w:name w:val="Body Text"/>
    <w:basedOn w:val="a1"/>
    <w:link w:val="af1"/>
    <w:uiPriority w:val="99"/>
    <w:unhideWhenUsed/>
    <w:rsid w:val="00805ECF"/>
    <w:pPr>
      <w:spacing w:after="120"/>
    </w:pPr>
    <w:rPr>
      <w:lang w:val="en-US" w:eastAsia="en-US"/>
    </w:rPr>
  </w:style>
  <w:style w:type="character" w:customStyle="1" w:styleId="af1">
    <w:name w:val="Основной текст Знак"/>
    <w:basedOn w:val="a2"/>
    <w:link w:val="af0"/>
    <w:uiPriority w:val="99"/>
    <w:rsid w:val="00805ECF"/>
    <w:rPr>
      <w:rFonts w:eastAsiaTheme="minorEastAsia"/>
      <w:lang w:val="en-US"/>
    </w:rPr>
  </w:style>
  <w:style w:type="paragraph" w:styleId="23">
    <w:name w:val="Body Text 2"/>
    <w:basedOn w:val="a1"/>
    <w:link w:val="24"/>
    <w:uiPriority w:val="99"/>
    <w:unhideWhenUsed/>
    <w:rsid w:val="00805ECF"/>
    <w:pPr>
      <w:spacing w:after="120" w:line="480" w:lineRule="auto"/>
    </w:pPr>
    <w:rPr>
      <w:lang w:val="en-US" w:eastAsia="en-US"/>
    </w:rPr>
  </w:style>
  <w:style w:type="character" w:customStyle="1" w:styleId="24">
    <w:name w:val="Основной текст 2 Знак"/>
    <w:basedOn w:val="a2"/>
    <w:link w:val="23"/>
    <w:uiPriority w:val="99"/>
    <w:rsid w:val="00805ECF"/>
    <w:rPr>
      <w:rFonts w:eastAsiaTheme="minorEastAsia"/>
      <w:lang w:val="en-US"/>
    </w:rPr>
  </w:style>
  <w:style w:type="paragraph" w:styleId="33">
    <w:name w:val="Body Text 3"/>
    <w:basedOn w:val="a1"/>
    <w:link w:val="34"/>
    <w:uiPriority w:val="99"/>
    <w:unhideWhenUsed/>
    <w:rsid w:val="00805ECF"/>
    <w:pPr>
      <w:spacing w:after="120"/>
    </w:pPr>
    <w:rPr>
      <w:sz w:val="16"/>
      <w:szCs w:val="16"/>
      <w:lang w:val="en-US" w:eastAsia="en-US"/>
    </w:rPr>
  </w:style>
  <w:style w:type="character" w:customStyle="1" w:styleId="34">
    <w:name w:val="Основной текст 3 Знак"/>
    <w:basedOn w:val="a2"/>
    <w:link w:val="33"/>
    <w:uiPriority w:val="99"/>
    <w:rsid w:val="00805ECF"/>
    <w:rPr>
      <w:rFonts w:eastAsiaTheme="minorEastAsia"/>
      <w:sz w:val="16"/>
      <w:szCs w:val="16"/>
      <w:lang w:val="en-US"/>
    </w:rPr>
  </w:style>
  <w:style w:type="paragraph" w:styleId="af2">
    <w:name w:val="List"/>
    <w:basedOn w:val="a1"/>
    <w:uiPriority w:val="99"/>
    <w:unhideWhenUsed/>
    <w:rsid w:val="00805ECF"/>
    <w:pPr>
      <w:ind w:left="360" w:hanging="360"/>
      <w:contextualSpacing/>
    </w:pPr>
    <w:rPr>
      <w:lang w:val="en-US" w:eastAsia="en-US"/>
    </w:rPr>
  </w:style>
  <w:style w:type="paragraph" w:styleId="25">
    <w:name w:val="List 2"/>
    <w:basedOn w:val="a1"/>
    <w:uiPriority w:val="99"/>
    <w:unhideWhenUsed/>
    <w:rsid w:val="00805ECF"/>
    <w:pPr>
      <w:ind w:left="720" w:hanging="360"/>
      <w:contextualSpacing/>
    </w:pPr>
    <w:rPr>
      <w:lang w:val="en-US" w:eastAsia="en-US"/>
    </w:rPr>
  </w:style>
  <w:style w:type="paragraph" w:styleId="35">
    <w:name w:val="List 3"/>
    <w:basedOn w:val="a1"/>
    <w:uiPriority w:val="99"/>
    <w:unhideWhenUsed/>
    <w:rsid w:val="00805ECF"/>
    <w:pPr>
      <w:ind w:left="1080" w:hanging="360"/>
      <w:contextualSpacing/>
    </w:pPr>
    <w:rPr>
      <w:lang w:val="en-US" w:eastAsia="en-US"/>
    </w:rPr>
  </w:style>
  <w:style w:type="paragraph" w:styleId="a0">
    <w:name w:val="List Bullet"/>
    <w:basedOn w:val="a1"/>
    <w:uiPriority w:val="99"/>
    <w:unhideWhenUsed/>
    <w:rsid w:val="00805ECF"/>
    <w:pPr>
      <w:numPr>
        <w:numId w:val="1"/>
      </w:numPr>
      <w:contextualSpacing/>
    </w:pPr>
    <w:rPr>
      <w:lang w:val="en-US" w:eastAsia="en-US"/>
    </w:rPr>
  </w:style>
  <w:style w:type="paragraph" w:styleId="20">
    <w:name w:val="List Bullet 2"/>
    <w:basedOn w:val="a1"/>
    <w:uiPriority w:val="99"/>
    <w:unhideWhenUsed/>
    <w:rsid w:val="00805ECF"/>
    <w:pPr>
      <w:numPr>
        <w:numId w:val="2"/>
      </w:numPr>
      <w:contextualSpacing/>
    </w:pPr>
    <w:rPr>
      <w:lang w:val="en-US" w:eastAsia="en-US"/>
    </w:rPr>
  </w:style>
  <w:style w:type="paragraph" w:styleId="30">
    <w:name w:val="List Bullet 3"/>
    <w:basedOn w:val="a1"/>
    <w:uiPriority w:val="99"/>
    <w:unhideWhenUsed/>
    <w:rsid w:val="00805ECF"/>
    <w:pPr>
      <w:numPr>
        <w:numId w:val="3"/>
      </w:numPr>
      <w:contextualSpacing/>
    </w:pPr>
    <w:rPr>
      <w:lang w:val="en-US" w:eastAsia="en-US"/>
    </w:rPr>
  </w:style>
  <w:style w:type="paragraph" w:styleId="a">
    <w:name w:val="List Number"/>
    <w:basedOn w:val="a1"/>
    <w:uiPriority w:val="99"/>
    <w:unhideWhenUsed/>
    <w:rsid w:val="00805ECF"/>
    <w:pPr>
      <w:numPr>
        <w:numId w:val="5"/>
      </w:numPr>
      <w:contextualSpacing/>
    </w:pPr>
    <w:rPr>
      <w:lang w:val="en-US" w:eastAsia="en-US"/>
    </w:rPr>
  </w:style>
  <w:style w:type="paragraph" w:styleId="2">
    <w:name w:val="List Number 2"/>
    <w:basedOn w:val="a1"/>
    <w:uiPriority w:val="99"/>
    <w:unhideWhenUsed/>
    <w:rsid w:val="00805ECF"/>
    <w:pPr>
      <w:numPr>
        <w:numId w:val="6"/>
      </w:numPr>
      <w:contextualSpacing/>
    </w:pPr>
    <w:rPr>
      <w:lang w:val="en-US" w:eastAsia="en-US"/>
    </w:rPr>
  </w:style>
  <w:style w:type="paragraph" w:styleId="3">
    <w:name w:val="List Number 3"/>
    <w:basedOn w:val="a1"/>
    <w:uiPriority w:val="99"/>
    <w:unhideWhenUsed/>
    <w:rsid w:val="00805ECF"/>
    <w:pPr>
      <w:numPr>
        <w:numId w:val="7"/>
      </w:numPr>
      <w:contextualSpacing/>
    </w:pPr>
    <w:rPr>
      <w:lang w:val="en-US" w:eastAsia="en-US"/>
    </w:rPr>
  </w:style>
  <w:style w:type="paragraph" w:styleId="af3">
    <w:name w:val="List Continue"/>
    <w:basedOn w:val="a1"/>
    <w:uiPriority w:val="99"/>
    <w:unhideWhenUsed/>
    <w:rsid w:val="00805ECF"/>
    <w:pPr>
      <w:spacing w:after="120"/>
      <w:ind w:left="360"/>
      <w:contextualSpacing/>
    </w:pPr>
    <w:rPr>
      <w:lang w:val="en-US" w:eastAsia="en-US"/>
    </w:rPr>
  </w:style>
  <w:style w:type="paragraph" w:styleId="26">
    <w:name w:val="List Continue 2"/>
    <w:basedOn w:val="a1"/>
    <w:uiPriority w:val="99"/>
    <w:unhideWhenUsed/>
    <w:rsid w:val="00805ECF"/>
    <w:pPr>
      <w:spacing w:after="120"/>
      <w:ind w:left="720"/>
      <w:contextualSpacing/>
    </w:pPr>
    <w:rPr>
      <w:lang w:val="en-US" w:eastAsia="en-US"/>
    </w:rPr>
  </w:style>
  <w:style w:type="paragraph" w:styleId="36">
    <w:name w:val="List Continue 3"/>
    <w:basedOn w:val="a1"/>
    <w:uiPriority w:val="99"/>
    <w:unhideWhenUsed/>
    <w:rsid w:val="00805ECF"/>
    <w:pPr>
      <w:spacing w:after="120"/>
      <w:ind w:left="1080"/>
      <w:contextualSpacing/>
    </w:pPr>
    <w:rPr>
      <w:lang w:val="en-US" w:eastAsia="en-US"/>
    </w:rPr>
  </w:style>
  <w:style w:type="paragraph" w:styleId="af4">
    <w:name w:val="macro"/>
    <w:link w:val="af5"/>
    <w:uiPriority w:val="99"/>
    <w:unhideWhenUsed/>
    <w:rsid w:val="00805ECF"/>
    <w:pPr>
      <w:tabs>
        <w:tab w:val="left" w:pos="576"/>
        <w:tab w:val="left" w:pos="1152"/>
        <w:tab w:val="left" w:pos="1728"/>
        <w:tab w:val="left" w:pos="2304"/>
        <w:tab w:val="left" w:pos="2880"/>
        <w:tab w:val="left" w:pos="3456"/>
        <w:tab w:val="left" w:pos="4032"/>
      </w:tabs>
    </w:pPr>
    <w:rPr>
      <w:rFonts w:ascii="Courier" w:eastAsiaTheme="minorEastAsia" w:hAnsi="Courier"/>
      <w:sz w:val="20"/>
      <w:szCs w:val="20"/>
      <w:lang w:val="en-US"/>
    </w:rPr>
  </w:style>
  <w:style w:type="character" w:customStyle="1" w:styleId="af5">
    <w:name w:val="Текст макроса Знак"/>
    <w:basedOn w:val="a2"/>
    <w:link w:val="af4"/>
    <w:uiPriority w:val="99"/>
    <w:rsid w:val="00805ECF"/>
    <w:rPr>
      <w:rFonts w:ascii="Courier" w:eastAsiaTheme="minorEastAsia" w:hAnsi="Courier"/>
      <w:sz w:val="20"/>
      <w:szCs w:val="20"/>
      <w:lang w:val="en-US"/>
    </w:rPr>
  </w:style>
  <w:style w:type="paragraph" w:styleId="27">
    <w:name w:val="Quote"/>
    <w:basedOn w:val="a1"/>
    <w:next w:val="a1"/>
    <w:link w:val="28"/>
    <w:uiPriority w:val="29"/>
    <w:qFormat/>
    <w:rsid w:val="00805ECF"/>
    <w:rPr>
      <w:i/>
      <w:iCs/>
      <w:color w:val="000000" w:themeColor="text1"/>
      <w:lang w:val="en-US" w:eastAsia="en-US"/>
    </w:rPr>
  </w:style>
  <w:style w:type="character" w:customStyle="1" w:styleId="28">
    <w:name w:val="Цитата 2 Знак"/>
    <w:basedOn w:val="a2"/>
    <w:link w:val="27"/>
    <w:uiPriority w:val="29"/>
    <w:rsid w:val="00805ECF"/>
    <w:rPr>
      <w:rFonts w:eastAsiaTheme="minorEastAsia"/>
      <w:i/>
      <w:iCs/>
      <w:color w:val="000000" w:themeColor="text1"/>
      <w:lang w:val="en-US"/>
    </w:rPr>
  </w:style>
  <w:style w:type="paragraph" w:styleId="af6">
    <w:name w:val="caption"/>
    <w:basedOn w:val="a1"/>
    <w:next w:val="a1"/>
    <w:uiPriority w:val="35"/>
    <w:semiHidden/>
    <w:unhideWhenUsed/>
    <w:qFormat/>
    <w:rsid w:val="00805ECF"/>
    <w:pPr>
      <w:spacing w:line="240" w:lineRule="auto"/>
    </w:pPr>
    <w:rPr>
      <w:b/>
      <w:bCs/>
      <w:color w:val="4F81BD" w:themeColor="accent1"/>
      <w:sz w:val="18"/>
      <w:szCs w:val="18"/>
      <w:lang w:val="en-US" w:eastAsia="en-US"/>
    </w:rPr>
  </w:style>
  <w:style w:type="character" w:styleId="af7">
    <w:name w:val="Strong"/>
    <w:basedOn w:val="a2"/>
    <w:uiPriority w:val="22"/>
    <w:qFormat/>
    <w:rsid w:val="00805ECF"/>
    <w:rPr>
      <w:b/>
      <w:bCs/>
    </w:rPr>
  </w:style>
  <w:style w:type="character" w:styleId="af8">
    <w:name w:val="Emphasis"/>
    <w:basedOn w:val="a2"/>
    <w:uiPriority w:val="20"/>
    <w:qFormat/>
    <w:rsid w:val="00805ECF"/>
    <w:rPr>
      <w:i/>
      <w:iCs/>
    </w:rPr>
  </w:style>
  <w:style w:type="paragraph" w:styleId="af9">
    <w:name w:val="Intense Quote"/>
    <w:basedOn w:val="a1"/>
    <w:next w:val="a1"/>
    <w:link w:val="afa"/>
    <w:uiPriority w:val="30"/>
    <w:qFormat/>
    <w:rsid w:val="00805ECF"/>
    <w:pPr>
      <w:pBdr>
        <w:bottom w:val="single" w:sz="4" w:space="4" w:color="4F81BD" w:themeColor="accent1"/>
      </w:pBdr>
      <w:spacing w:before="200" w:after="280"/>
      <w:ind w:left="936" w:right="936"/>
    </w:pPr>
    <w:rPr>
      <w:b/>
      <w:bCs/>
      <w:i/>
      <w:iCs/>
      <w:color w:val="4F81BD" w:themeColor="accent1"/>
      <w:lang w:val="en-US" w:eastAsia="en-US"/>
    </w:rPr>
  </w:style>
  <w:style w:type="character" w:customStyle="1" w:styleId="afa">
    <w:name w:val="Выделенная цитата Знак"/>
    <w:basedOn w:val="a2"/>
    <w:link w:val="af9"/>
    <w:uiPriority w:val="30"/>
    <w:rsid w:val="00805ECF"/>
    <w:rPr>
      <w:rFonts w:eastAsiaTheme="minorEastAsia"/>
      <w:b/>
      <w:bCs/>
      <w:i/>
      <w:iCs/>
      <w:color w:val="4F81BD" w:themeColor="accent1"/>
      <w:lang w:val="en-US"/>
    </w:rPr>
  </w:style>
  <w:style w:type="character" w:styleId="afb">
    <w:name w:val="Subtle Emphasis"/>
    <w:basedOn w:val="a2"/>
    <w:uiPriority w:val="19"/>
    <w:qFormat/>
    <w:rsid w:val="00805ECF"/>
    <w:rPr>
      <w:i/>
      <w:iCs/>
      <w:color w:val="808080" w:themeColor="text1" w:themeTint="7F"/>
    </w:rPr>
  </w:style>
  <w:style w:type="character" w:styleId="afc">
    <w:name w:val="Intense Emphasis"/>
    <w:basedOn w:val="a2"/>
    <w:uiPriority w:val="21"/>
    <w:qFormat/>
    <w:rsid w:val="00805ECF"/>
    <w:rPr>
      <w:b/>
      <w:bCs/>
      <w:i/>
      <w:iCs/>
      <w:color w:val="4F81BD" w:themeColor="accent1"/>
    </w:rPr>
  </w:style>
  <w:style w:type="character" w:styleId="afd">
    <w:name w:val="Subtle Reference"/>
    <w:basedOn w:val="a2"/>
    <w:uiPriority w:val="31"/>
    <w:qFormat/>
    <w:rsid w:val="00805ECF"/>
    <w:rPr>
      <w:smallCaps/>
      <w:color w:val="C0504D" w:themeColor="accent2"/>
      <w:u w:val="single"/>
    </w:rPr>
  </w:style>
  <w:style w:type="character" w:styleId="afe">
    <w:name w:val="Intense Reference"/>
    <w:basedOn w:val="a2"/>
    <w:uiPriority w:val="32"/>
    <w:qFormat/>
    <w:rsid w:val="00805ECF"/>
    <w:rPr>
      <w:b/>
      <w:bCs/>
      <w:smallCaps/>
      <w:color w:val="C0504D" w:themeColor="accent2"/>
      <w:spacing w:val="5"/>
      <w:u w:val="single"/>
    </w:rPr>
  </w:style>
  <w:style w:type="character" w:styleId="aff">
    <w:name w:val="Book Title"/>
    <w:basedOn w:val="a2"/>
    <w:uiPriority w:val="33"/>
    <w:qFormat/>
    <w:rsid w:val="00805ECF"/>
    <w:rPr>
      <w:b/>
      <w:bCs/>
      <w:smallCaps/>
      <w:spacing w:val="5"/>
    </w:rPr>
  </w:style>
  <w:style w:type="paragraph" w:styleId="aff0">
    <w:name w:val="TOC Heading"/>
    <w:basedOn w:val="1"/>
    <w:next w:val="a1"/>
    <w:uiPriority w:val="39"/>
    <w:semiHidden/>
    <w:unhideWhenUsed/>
    <w:qFormat/>
    <w:rsid w:val="00805ECF"/>
    <w:pPr>
      <w:outlineLvl w:val="9"/>
    </w:pPr>
  </w:style>
  <w:style w:type="paragraph" w:styleId="aff1">
    <w:name w:val="Normal (Web)"/>
    <w:basedOn w:val="a1"/>
    <w:uiPriority w:val="99"/>
    <w:unhideWhenUsed/>
    <w:rsid w:val="00805ECF"/>
    <w:pPr>
      <w:spacing w:before="100" w:beforeAutospacing="1" w:after="100" w:afterAutospacing="1" w:line="240" w:lineRule="auto"/>
    </w:pPr>
    <w:rPr>
      <w:rFonts w:ascii="Times New Roman" w:eastAsia="Times New Roman" w:hAnsi="Times New Roman" w:cs="Times New Roman"/>
      <w:sz w:val="24"/>
      <w:szCs w:val="24"/>
    </w:rPr>
  </w:style>
  <w:style w:type="paragraph" w:styleId="aff2">
    <w:name w:val="Normal Indent"/>
    <w:basedOn w:val="a1"/>
    <w:uiPriority w:val="99"/>
    <w:unhideWhenUsed/>
    <w:rsid w:val="00805ECF"/>
    <w:pPr>
      <w:ind w:left="720"/>
    </w:pPr>
  </w:style>
  <w:style w:type="character" w:styleId="aff3">
    <w:name w:val="Hyperlink"/>
    <w:basedOn w:val="a2"/>
    <w:uiPriority w:val="99"/>
    <w:unhideWhenUsed/>
    <w:rsid w:val="00805ECF"/>
    <w:rPr>
      <w:color w:val="0000FF" w:themeColor="hyperlink"/>
      <w:u w:val="single"/>
    </w:rPr>
  </w:style>
  <w:style w:type="character" w:customStyle="1" w:styleId="placeholder-mask">
    <w:name w:val="placeholder-mask"/>
    <w:basedOn w:val="a2"/>
    <w:rsid w:val="00805ECF"/>
  </w:style>
  <w:style w:type="character" w:customStyle="1" w:styleId="placeholder">
    <w:name w:val="placeholder"/>
    <w:basedOn w:val="a2"/>
    <w:rsid w:val="00805ECF"/>
  </w:style>
</w:styles>
</file>

<file path=word/webSettings.xml><?xml version="1.0" encoding="utf-8"?>
<w:webSettings xmlns:r="http://schemas.openxmlformats.org/officeDocument/2006/relationships" xmlns:w="http://schemas.openxmlformats.org/wordprocessingml/2006/main">
  <w:divs>
    <w:div w:id="356740521">
      <w:bodyDiv w:val="1"/>
      <w:marLeft w:val="0"/>
      <w:marRight w:val="0"/>
      <w:marTop w:val="0"/>
      <w:marBottom w:val="0"/>
      <w:divBdr>
        <w:top w:val="none" w:sz="0" w:space="0" w:color="auto"/>
        <w:left w:val="none" w:sz="0" w:space="0" w:color="auto"/>
        <w:bottom w:val="none" w:sz="0" w:space="0" w:color="auto"/>
        <w:right w:val="none" w:sz="0" w:space="0" w:color="auto"/>
      </w:divBdr>
      <w:divsChild>
        <w:div w:id="440492503">
          <w:marLeft w:val="0"/>
          <w:marRight w:val="0"/>
          <w:marTop w:val="0"/>
          <w:marBottom w:val="0"/>
          <w:divBdr>
            <w:top w:val="none" w:sz="0" w:space="0" w:color="auto"/>
            <w:left w:val="none" w:sz="0" w:space="0" w:color="auto"/>
            <w:bottom w:val="none" w:sz="0" w:space="0" w:color="auto"/>
            <w:right w:val="none" w:sz="0" w:space="0" w:color="auto"/>
          </w:divBdr>
          <w:divsChild>
            <w:div w:id="12997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3769">
      <w:bodyDiv w:val="1"/>
      <w:marLeft w:val="0"/>
      <w:marRight w:val="0"/>
      <w:marTop w:val="0"/>
      <w:marBottom w:val="0"/>
      <w:divBdr>
        <w:top w:val="none" w:sz="0" w:space="0" w:color="auto"/>
        <w:left w:val="none" w:sz="0" w:space="0" w:color="auto"/>
        <w:bottom w:val="none" w:sz="0" w:space="0" w:color="auto"/>
        <w:right w:val="none" w:sz="0" w:space="0" w:color="auto"/>
      </w:divBdr>
      <w:divsChild>
        <w:div w:id="1873956847">
          <w:marLeft w:val="0"/>
          <w:marRight w:val="0"/>
          <w:marTop w:val="0"/>
          <w:marBottom w:val="0"/>
          <w:divBdr>
            <w:top w:val="none" w:sz="0" w:space="0" w:color="auto"/>
            <w:left w:val="none" w:sz="0" w:space="0" w:color="auto"/>
            <w:bottom w:val="none" w:sz="0" w:space="0" w:color="auto"/>
            <w:right w:val="none" w:sz="0" w:space="0" w:color="auto"/>
          </w:divBdr>
          <w:divsChild>
            <w:div w:id="10279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0077">
      <w:bodyDiv w:val="1"/>
      <w:marLeft w:val="0"/>
      <w:marRight w:val="0"/>
      <w:marTop w:val="0"/>
      <w:marBottom w:val="0"/>
      <w:divBdr>
        <w:top w:val="none" w:sz="0" w:space="0" w:color="auto"/>
        <w:left w:val="none" w:sz="0" w:space="0" w:color="auto"/>
        <w:bottom w:val="none" w:sz="0" w:space="0" w:color="auto"/>
        <w:right w:val="none" w:sz="0" w:space="0" w:color="auto"/>
      </w:divBdr>
      <w:divsChild>
        <w:div w:id="1412190806">
          <w:marLeft w:val="0"/>
          <w:marRight w:val="0"/>
          <w:marTop w:val="0"/>
          <w:marBottom w:val="0"/>
          <w:divBdr>
            <w:top w:val="none" w:sz="0" w:space="0" w:color="auto"/>
            <w:left w:val="none" w:sz="0" w:space="0" w:color="auto"/>
            <w:bottom w:val="none" w:sz="0" w:space="0" w:color="auto"/>
            <w:right w:val="none" w:sz="0" w:space="0" w:color="auto"/>
          </w:divBdr>
          <w:divsChild>
            <w:div w:id="7405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2652" TargetMode="External"/><Relationship Id="rId117" Type="http://schemas.openxmlformats.org/officeDocument/2006/relationships/theme" Target="theme/theme1.xm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84" Type="http://schemas.openxmlformats.org/officeDocument/2006/relationships/hyperlink" Target="https://m.edsoo.ru/7f412652" TargetMode="External"/><Relationship Id="rId89" Type="http://schemas.openxmlformats.org/officeDocument/2006/relationships/hyperlink" Target="https://m.edsoo.ru/7f412652" TargetMode="External"/><Relationship Id="rId112" Type="http://schemas.openxmlformats.org/officeDocument/2006/relationships/hyperlink" Target="https://m.edsoo.ru/7f412652" TargetMode="External"/><Relationship Id="rId16" Type="http://schemas.openxmlformats.org/officeDocument/2006/relationships/hyperlink" Target="https://m.edsoo.ru/7f411518" TargetMode="External"/><Relationship Id="rId107" Type="http://schemas.openxmlformats.org/officeDocument/2006/relationships/hyperlink" Target="https://m.edsoo.ru/7f412652" TargetMode="External"/><Relationship Id="rId11" Type="http://schemas.openxmlformats.org/officeDocument/2006/relationships/hyperlink" Target="https://m.edsoo.ru/7f411518" TargetMode="External"/><Relationship Id="rId24" Type="http://schemas.openxmlformats.org/officeDocument/2006/relationships/hyperlink" Target="https://m.edsoo.ru/7f412652"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74" Type="http://schemas.openxmlformats.org/officeDocument/2006/relationships/hyperlink" Target="https://m.edsoo.ru/7f412652" TargetMode="External"/><Relationship Id="rId79" Type="http://schemas.openxmlformats.org/officeDocument/2006/relationships/hyperlink" Target="https://m.edsoo.ru/7f412652" TargetMode="External"/><Relationship Id="rId87" Type="http://schemas.openxmlformats.org/officeDocument/2006/relationships/hyperlink" Target="https://m.edsoo.ru/7f412652" TargetMode="External"/><Relationship Id="rId102" Type="http://schemas.openxmlformats.org/officeDocument/2006/relationships/hyperlink" Target="https://m.edsoo.ru/7f412652" TargetMode="External"/><Relationship Id="rId110" Type="http://schemas.openxmlformats.org/officeDocument/2006/relationships/hyperlink" Target="https://m.edsoo.ru/7f412652" TargetMode="External"/><Relationship Id="rId115" Type="http://schemas.openxmlformats.org/officeDocument/2006/relationships/hyperlink" Target="https://bogglesworldesl.com/" TargetMode="External"/><Relationship Id="rId5" Type="http://schemas.openxmlformats.org/officeDocument/2006/relationships/hyperlink" Target="https://m.edsoo.ru/7f411518" TargetMode="External"/><Relationship Id="rId61" Type="http://schemas.openxmlformats.org/officeDocument/2006/relationships/hyperlink" Target="https://m.edsoo.ru/7f412652" TargetMode="External"/><Relationship Id="rId82" Type="http://schemas.openxmlformats.org/officeDocument/2006/relationships/hyperlink" Target="https://m.edsoo.ru/7f412652" TargetMode="External"/><Relationship Id="rId90" Type="http://schemas.openxmlformats.org/officeDocument/2006/relationships/hyperlink" Target="https://m.edsoo.ru/7f412652" TargetMode="External"/><Relationship Id="rId95" Type="http://schemas.openxmlformats.org/officeDocument/2006/relationships/hyperlink" Target="https://m.edsoo.ru/7f412652"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77" Type="http://schemas.openxmlformats.org/officeDocument/2006/relationships/hyperlink" Target="https://m.edsoo.ru/7f412652" TargetMode="External"/><Relationship Id="rId100" Type="http://schemas.openxmlformats.org/officeDocument/2006/relationships/hyperlink" Target="https://m.edsoo.ru/7f412652" TargetMode="External"/><Relationship Id="rId105" Type="http://schemas.openxmlformats.org/officeDocument/2006/relationships/hyperlink" Target="https://m.edsoo.ru/7f412652" TargetMode="External"/><Relationship Id="rId113" Type="http://schemas.openxmlformats.org/officeDocument/2006/relationships/hyperlink" Target="https://m.edsoo.ru/7f412652" TargetMode="External"/><Relationship Id="rId118" Type="http://schemas.microsoft.com/office/2007/relationships/stylesWithEffects" Target="stylesWithEffects.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80" Type="http://schemas.openxmlformats.org/officeDocument/2006/relationships/hyperlink" Target="https://m.edsoo.ru/7f412652" TargetMode="External"/><Relationship Id="rId85" Type="http://schemas.openxmlformats.org/officeDocument/2006/relationships/hyperlink" Target="https://m.edsoo.ru/7f412652" TargetMode="External"/><Relationship Id="rId93" Type="http://schemas.openxmlformats.org/officeDocument/2006/relationships/hyperlink" Target="https://m.edsoo.ru/7f412652" TargetMode="External"/><Relationship Id="rId98"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2652"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103" Type="http://schemas.openxmlformats.org/officeDocument/2006/relationships/hyperlink" Target="https://m.edsoo.ru/7f412652" TargetMode="External"/><Relationship Id="rId108" Type="http://schemas.openxmlformats.org/officeDocument/2006/relationships/hyperlink" Target="https://m.edsoo.ru/7f412652" TargetMode="External"/><Relationship Id="rId116" Type="http://schemas.openxmlformats.org/officeDocument/2006/relationships/fontTable" Target="fontTable.xm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7f412652" TargetMode="External"/><Relationship Id="rId83" Type="http://schemas.openxmlformats.org/officeDocument/2006/relationships/hyperlink" Target="https://m.edsoo.ru/7f412652" TargetMode="External"/><Relationship Id="rId88" Type="http://schemas.openxmlformats.org/officeDocument/2006/relationships/hyperlink" Target="https://m.edsoo.ru/7f412652" TargetMode="External"/><Relationship Id="rId91" Type="http://schemas.openxmlformats.org/officeDocument/2006/relationships/hyperlink" Target="https://m.edsoo.ru/7f412652" TargetMode="External"/><Relationship Id="rId96" Type="http://schemas.openxmlformats.org/officeDocument/2006/relationships/hyperlink" Target="https://m.edsoo.ru/7f412652" TargetMode="External"/><Relationship Id="rId111"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6" Type="http://schemas.openxmlformats.org/officeDocument/2006/relationships/hyperlink" Target="https://m.edsoo.ru/7f412652" TargetMode="External"/><Relationship Id="rId114" Type="http://schemas.openxmlformats.org/officeDocument/2006/relationships/hyperlink" Target="https://resh.edu.ru/"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m.edsoo.ru/7f412652" TargetMode="External"/><Relationship Id="rId81" Type="http://schemas.openxmlformats.org/officeDocument/2006/relationships/hyperlink" Target="https://m.edsoo.ru/7f412652" TargetMode="External"/><Relationship Id="rId86" Type="http://schemas.openxmlformats.org/officeDocument/2006/relationships/hyperlink" Target="https://m.edsoo.ru/7f412652" TargetMode="External"/><Relationship Id="rId94" Type="http://schemas.openxmlformats.org/officeDocument/2006/relationships/hyperlink" Target="https://m.edsoo.ru/7f412652" TargetMode="External"/><Relationship Id="rId99" Type="http://schemas.openxmlformats.org/officeDocument/2006/relationships/hyperlink" Target="https://m.edsoo.ru/7f412652" TargetMode="External"/><Relationship Id="rId101"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12652"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12652" TargetMode="External"/><Relationship Id="rId97" Type="http://schemas.openxmlformats.org/officeDocument/2006/relationships/hyperlink" Target="https://m.edsoo.ru/7f412652" TargetMode="External"/><Relationship Id="rId104" Type="http://schemas.openxmlformats.org/officeDocument/2006/relationships/hyperlink" Target="https://m.edsoo.ru/7f412652" TargetMode="External"/><Relationship Id="rId7" Type="http://schemas.openxmlformats.org/officeDocument/2006/relationships/hyperlink" Target="https://m.edsoo.ru/7f411518" TargetMode="External"/><Relationship Id="rId71" Type="http://schemas.openxmlformats.org/officeDocument/2006/relationships/hyperlink" Target="https://m.edsoo.ru/7f412652" TargetMode="External"/><Relationship Id="rId92" Type="http://schemas.openxmlformats.org/officeDocument/2006/relationships/hyperlink" Target="https://m.edsoo.ru/7f412652" TargetMode="External"/><Relationship Id="rId2" Type="http://schemas.openxmlformats.org/officeDocument/2006/relationships/styles" Target="styles.xml"/><Relationship Id="rId29"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5015</Words>
  <Characters>28588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2024-09-25T09:05:00Z</cp:lastPrinted>
  <dcterms:created xsi:type="dcterms:W3CDTF">2025-03-30T20:15:00Z</dcterms:created>
  <dcterms:modified xsi:type="dcterms:W3CDTF">2025-03-30T20:15:00Z</dcterms:modified>
</cp:coreProperties>
</file>