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77E10" w14:textId="714C9859" w:rsidR="00BA5A07" w:rsidRPr="00BA5A07" w:rsidRDefault="00BA5A07" w:rsidP="00BA5A07">
      <w:pPr>
        <w:spacing w:after="0" w:line="240" w:lineRule="auto"/>
        <w:jc w:val="right"/>
        <w:rPr>
          <w:rFonts w:ascii="Times New Roman" w:hAnsi="Times New Roman"/>
          <w:color w:val="2C2D2E"/>
          <w:sz w:val="28"/>
          <w:szCs w:val="28"/>
          <w:shd w:val="clear" w:color="auto" w:fill="FFFFFF"/>
          <w:lang w:val="ru-RU"/>
        </w:rPr>
      </w:pPr>
      <w:bookmarkStart w:id="0" w:name="block-53026880"/>
      <w:r w:rsidRPr="00BA5A07">
        <w:rPr>
          <w:rFonts w:ascii="Times New Roman" w:hAnsi="Times New Roman"/>
          <w:color w:val="2C2D2E"/>
          <w:sz w:val="28"/>
          <w:szCs w:val="28"/>
          <w:shd w:val="clear" w:color="auto" w:fill="FFFFFF"/>
          <w:lang w:val="ru-RU"/>
        </w:rPr>
        <w:t>Приложение к основной образовательной программе</w:t>
      </w:r>
      <w:r w:rsidRPr="00BA5A07">
        <w:rPr>
          <w:rFonts w:ascii="Times New Roman" w:hAnsi="Times New Roman"/>
          <w:color w:val="2C2D2E"/>
          <w:sz w:val="28"/>
          <w:szCs w:val="28"/>
          <w:lang w:val="ru-RU"/>
        </w:rPr>
        <w:br/>
      </w:r>
      <w:r w:rsidR="00C006D3">
        <w:rPr>
          <w:rFonts w:ascii="Times New Roman" w:hAnsi="Times New Roman"/>
          <w:color w:val="2C2D2E"/>
          <w:sz w:val="28"/>
          <w:szCs w:val="28"/>
          <w:shd w:val="clear" w:color="auto" w:fill="FFFFFF"/>
          <w:lang w:val="ru-RU"/>
        </w:rPr>
        <w:t>основного</w:t>
      </w:r>
      <w:r w:rsidRPr="00BA5A07">
        <w:rPr>
          <w:rFonts w:ascii="Times New Roman" w:hAnsi="Times New Roman"/>
          <w:color w:val="2C2D2E"/>
          <w:sz w:val="28"/>
          <w:szCs w:val="28"/>
          <w:shd w:val="clear" w:color="auto" w:fill="FFFFFF"/>
          <w:lang w:val="ru-RU"/>
        </w:rPr>
        <w:t xml:space="preserve"> общего образования</w:t>
      </w:r>
      <w:r w:rsidRPr="00BA5A07">
        <w:rPr>
          <w:rFonts w:ascii="Times New Roman" w:hAnsi="Times New Roman"/>
          <w:color w:val="2C2D2E"/>
          <w:sz w:val="28"/>
          <w:szCs w:val="28"/>
          <w:lang w:val="ru-RU"/>
        </w:rPr>
        <w:br/>
      </w:r>
      <w:r w:rsidRPr="00BA5A07">
        <w:rPr>
          <w:rFonts w:ascii="Times New Roman" w:hAnsi="Times New Roman"/>
          <w:color w:val="2C2D2E"/>
          <w:sz w:val="28"/>
          <w:szCs w:val="28"/>
          <w:shd w:val="clear" w:color="auto" w:fill="FFFFFF"/>
          <w:lang w:val="ru-RU"/>
        </w:rPr>
        <w:t>муниципального общеобразовательного учреждения</w:t>
      </w:r>
      <w:r w:rsidRPr="00BA5A07">
        <w:rPr>
          <w:rFonts w:ascii="Times New Roman" w:hAnsi="Times New Roman"/>
          <w:color w:val="2C2D2E"/>
          <w:sz w:val="28"/>
          <w:szCs w:val="28"/>
          <w:lang w:val="ru-RU"/>
        </w:rPr>
        <w:br/>
      </w:r>
      <w:r w:rsidRPr="00BA5A07">
        <w:rPr>
          <w:rFonts w:ascii="Times New Roman" w:hAnsi="Times New Roman"/>
          <w:color w:val="2C2D2E"/>
          <w:sz w:val="28"/>
          <w:szCs w:val="28"/>
          <w:shd w:val="clear" w:color="auto" w:fill="FFFFFF"/>
          <w:lang w:val="ru-RU"/>
        </w:rPr>
        <w:t xml:space="preserve">«Основная школа №59 имени полного кавалера </w:t>
      </w:r>
    </w:p>
    <w:p w14:paraId="4D0BE68E" w14:textId="449B7D7C" w:rsidR="00BA5A07" w:rsidRPr="00BA5A07" w:rsidRDefault="00BA5A07" w:rsidP="00BA5A07">
      <w:pPr>
        <w:spacing w:after="0" w:line="240" w:lineRule="auto"/>
        <w:jc w:val="right"/>
        <w:rPr>
          <w:rFonts w:ascii="Times New Roman" w:hAnsi="Times New Roman"/>
          <w:color w:val="2C2D2E"/>
          <w:sz w:val="28"/>
          <w:szCs w:val="28"/>
          <w:shd w:val="clear" w:color="auto" w:fill="FFFFFF"/>
          <w:lang w:val="ru-RU"/>
        </w:rPr>
      </w:pPr>
      <w:r w:rsidRPr="00BA5A07">
        <w:rPr>
          <w:rFonts w:ascii="Times New Roman" w:hAnsi="Times New Roman"/>
          <w:color w:val="2C2D2E"/>
          <w:sz w:val="28"/>
          <w:szCs w:val="28"/>
          <w:shd w:val="clear" w:color="auto" w:fill="FFFFFF"/>
          <w:lang w:val="ru-RU"/>
        </w:rPr>
        <w:t>ордена Славы Н.П. Красюкова Кировского района Волгограда»</w:t>
      </w:r>
      <w:r w:rsidRPr="00BA5A07">
        <w:rPr>
          <w:rFonts w:ascii="Times New Roman" w:hAnsi="Times New Roman"/>
          <w:color w:val="2C2D2E"/>
          <w:sz w:val="28"/>
          <w:szCs w:val="28"/>
          <w:lang w:val="ru-RU"/>
        </w:rPr>
        <w:br/>
      </w:r>
      <w:r w:rsidRPr="00BA5A07">
        <w:rPr>
          <w:rFonts w:ascii="Times New Roman" w:hAnsi="Times New Roman"/>
          <w:color w:val="2C2D2E"/>
          <w:sz w:val="28"/>
          <w:szCs w:val="28"/>
          <w:shd w:val="clear" w:color="auto" w:fill="FFFFFF"/>
          <w:lang w:val="ru-RU"/>
        </w:rPr>
        <w:t>Приказ № 149/</w:t>
      </w:r>
      <w:r w:rsidR="00C006D3">
        <w:rPr>
          <w:rFonts w:ascii="Times New Roman" w:hAnsi="Times New Roman"/>
          <w:color w:val="2C2D2E"/>
          <w:sz w:val="28"/>
          <w:szCs w:val="28"/>
          <w:shd w:val="clear" w:color="auto" w:fill="FFFFFF"/>
          <w:lang w:val="ru-RU"/>
        </w:rPr>
        <w:t>2</w:t>
      </w:r>
      <w:bookmarkStart w:id="1" w:name="_GoBack"/>
      <w:bookmarkEnd w:id="1"/>
      <w:r w:rsidRPr="00BA5A07">
        <w:rPr>
          <w:rFonts w:ascii="Times New Roman" w:hAnsi="Times New Roman"/>
          <w:color w:val="2C2D2E"/>
          <w:sz w:val="28"/>
          <w:szCs w:val="28"/>
          <w:shd w:val="clear" w:color="auto" w:fill="FFFFFF"/>
          <w:lang w:val="ru-RU"/>
        </w:rPr>
        <w:t xml:space="preserve"> от  29.08. 2025 г.</w:t>
      </w:r>
    </w:p>
    <w:p w14:paraId="5C98BF02" w14:textId="77777777" w:rsidR="00BA5A07" w:rsidRPr="00BA5A07" w:rsidRDefault="00BA5A07" w:rsidP="00BA5A07">
      <w:pPr>
        <w:spacing w:after="0" w:line="240" w:lineRule="auto"/>
        <w:rPr>
          <w:rFonts w:ascii="Times New Roman" w:eastAsia="Times New Roman" w:hAnsi="Times New Roman"/>
          <w:sz w:val="24"/>
          <w:szCs w:val="24"/>
          <w:lang w:val="ru-RU" w:eastAsia="ru-RU"/>
        </w:rPr>
      </w:pPr>
    </w:p>
    <w:p w14:paraId="6AE49F5E"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5FC2CBB6"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4F0DFAFB"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66623E4E"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61FD2F58"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490E2A38"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3F768BB9"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41DB08D5"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0AEE97F1"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7E47B3BE"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1FC76CE6"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40A9642F" w14:textId="77777777" w:rsidR="00BA5A07" w:rsidRPr="00BA5A07" w:rsidRDefault="00BA5A07" w:rsidP="00BA5A07">
      <w:pPr>
        <w:tabs>
          <w:tab w:val="left" w:pos="8100"/>
        </w:tabs>
        <w:spacing w:after="0" w:line="240" w:lineRule="auto"/>
        <w:rPr>
          <w:rFonts w:ascii="Times New Roman" w:eastAsia="Times New Roman" w:hAnsi="Times New Roman"/>
          <w:sz w:val="24"/>
          <w:szCs w:val="24"/>
          <w:lang w:val="ru-RU" w:eastAsia="ru-RU"/>
        </w:rPr>
      </w:pPr>
    </w:p>
    <w:p w14:paraId="3D75347E" w14:textId="77777777" w:rsidR="00BA5A07" w:rsidRPr="00BA5A07" w:rsidRDefault="00BA5A07" w:rsidP="00BA5A07">
      <w:pPr>
        <w:spacing w:after="0" w:line="240" w:lineRule="auto"/>
        <w:rPr>
          <w:rFonts w:ascii="Times New Roman" w:eastAsia="Times New Roman" w:hAnsi="Times New Roman"/>
          <w:sz w:val="24"/>
          <w:szCs w:val="24"/>
          <w:lang w:val="ru-RU" w:eastAsia="ru-RU"/>
        </w:rPr>
      </w:pPr>
    </w:p>
    <w:p w14:paraId="546BA24F" w14:textId="77777777" w:rsidR="00BA5A07" w:rsidRPr="00BA5A07" w:rsidRDefault="00BA5A07" w:rsidP="00BA5A07">
      <w:pPr>
        <w:tabs>
          <w:tab w:val="left" w:pos="5565"/>
        </w:tabs>
        <w:spacing w:after="0" w:line="240" w:lineRule="auto"/>
        <w:jc w:val="center"/>
        <w:rPr>
          <w:rFonts w:ascii="Times New Roman" w:eastAsia="Times New Roman" w:hAnsi="Times New Roman"/>
          <w:b/>
          <w:sz w:val="28"/>
          <w:szCs w:val="28"/>
          <w:lang w:val="ru-RU" w:eastAsia="ru-RU"/>
        </w:rPr>
      </w:pPr>
      <w:r w:rsidRPr="00BA5A07">
        <w:rPr>
          <w:rFonts w:ascii="Times New Roman" w:eastAsia="Times New Roman" w:hAnsi="Times New Roman"/>
          <w:b/>
          <w:sz w:val="28"/>
          <w:szCs w:val="28"/>
          <w:lang w:val="ru-RU" w:eastAsia="ru-RU"/>
        </w:rPr>
        <w:t xml:space="preserve">Рабочая программа </w:t>
      </w:r>
    </w:p>
    <w:p w14:paraId="403E970D" w14:textId="7E848D17" w:rsidR="00BA5A07" w:rsidRPr="00BA5A07" w:rsidRDefault="00BA5A07" w:rsidP="00BA5A07">
      <w:pPr>
        <w:tabs>
          <w:tab w:val="left" w:pos="5565"/>
        </w:tabs>
        <w:spacing w:after="0" w:line="240" w:lineRule="auto"/>
        <w:jc w:val="center"/>
        <w:rPr>
          <w:rFonts w:ascii="Times New Roman" w:eastAsia="Times New Roman" w:hAnsi="Times New Roman"/>
          <w:sz w:val="28"/>
          <w:szCs w:val="28"/>
          <w:vertAlign w:val="superscript"/>
          <w:lang w:val="ru-RU" w:eastAsia="ru-RU"/>
        </w:rPr>
      </w:pPr>
      <w:r w:rsidRPr="00BA5A07">
        <w:rPr>
          <w:rFonts w:ascii="Times New Roman" w:eastAsia="Times New Roman" w:hAnsi="Times New Roman"/>
          <w:b/>
          <w:sz w:val="28"/>
          <w:szCs w:val="28"/>
          <w:lang w:val="ru-RU" w:eastAsia="ru-RU"/>
        </w:rPr>
        <w:t>учебного предмета «</w:t>
      </w:r>
      <w:r>
        <w:rPr>
          <w:rFonts w:ascii="Times New Roman" w:eastAsia="Times New Roman" w:hAnsi="Times New Roman"/>
          <w:b/>
          <w:sz w:val="28"/>
          <w:szCs w:val="28"/>
          <w:lang w:val="ru-RU"/>
        </w:rPr>
        <w:t>физика</w:t>
      </w:r>
      <w:r w:rsidRPr="00BA5A07">
        <w:rPr>
          <w:rFonts w:ascii="Times New Roman" w:eastAsia="Times New Roman" w:hAnsi="Times New Roman"/>
          <w:b/>
          <w:sz w:val="28"/>
          <w:szCs w:val="28"/>
          <w:lang w:val="ru-RU" w:eastAsia="ru-RU"/>
        </w:rPr>
        <w:t>»</w:t>
      </w:r>
    </w:p>
    <w:p w14:paraId="3C35AC35" w14:textId="77777777" w:rsidR="00BA5A07" w:rsidRPr="00BA5A07" w:rsidRDefault="00BA5A07" w:rsidP="00BA5A07">
      <w:pPr>
        <w:rPr>
          <w:lang w:val="ru-RU"/>
        </w:rPr>
      </w:pPr>
    </w:p>
    <w:p w14:paraId="721C48F7" w14:textId="77777777" w:rsidR="00BA5A07" w:rsidRPr="00BA5A07" w:rsidRDefault="00BA5A07" w:rsidP="00BA5A07">
      <w:pPr>
        <w:rPr>
          <w:lang w:val="ru-RU"/>
        </w:rPr>
      </w:pPr>
    </w:p>
    <w:p w14:paraId="42281228" w14:textId="77777777" w:rsidR="00BA5A07" w:rsidRPr="00BA5A07" w:rsidRDefault="00BA5A07" w:rsidP="00BA5A07">
      <w:pPr>
        <w:rPr>
          <w:lang w:val="ru-RU"/>
        </w:rPr>
      </w:pPr>
    </w:p>
    <w:p w14:paraId="164D6E10" w14:textId="77777777" w:rsidR="00BA5A07" w:rsidRPr="00BA5A07" w:rsidRDefault="00BA5A07" w:rsidP="00BA5A07">
      <w:pPr>
        <w:rPr>
          <w:lang w:val="ru-RU"/>
        </w:rPr>
      </w:pPr>
    </w:p>
    <w:p w14:paraId="33841403" w14:textId="77777777" w:rsidR="00BA5A07" w:rsidRPr="00BA5A07" w:rsidRDefault="00BA5A07" w:rsidP="00BA5A07">
      <w:pPr>
        <w:rPr>
          <w:lang w:val="ru-RU"/>
        </w:rPr>
      </w:pPr>
    </w:p>
    <w:p w14:paraId="6D007368" w14:textId="77777777" w:rsidR="00BA5A07" w:rsidRPr="00BA5A07" w:rsidRDefault="00BA5A07" w:rsidP="00BA5A07">
      <w:pPr>
        <w:rPr>
          <w:lang w:val="ru-RU"/>
        </w:rPr>
      </w:pPr>
    </w:p>
    <w:p w14:paraId="45583F16" w14:textId="77777777" w:rsidR="00BA5A07" w:rsidRPr="00BA5A07" w:rsidRDefault="00BA5A07" w:rsidP="00BA5A07">
      <w:pPr>
        <w:rPr>
          <w:lang w:val="ru-RU"/>
        </w:rPr>
      </w:pPr>
    </w:p>
    <w:p w14:paraId="657914D1" w14:textId="77777777" w:rsidR="00BA5A07" w:rsidRPr="00BA5A07" w:rsidRDefault="00BA5A07" w:rsidP="00BA5A07">
      <w:pPr>
        <w:rPr>
          <w:lang w:val="ru-RU"/>
        </w:rPr>
      </w:pPr>
    </w:p>
    <w:p w14:paraId="465E7CD5" w14:textId="77777777" w:rsidR="00BA5A07" w:rsidRDefault="00BA5A07">
      <w:pPr>
        <w:rPr>
          <w:rFonts w:ascii="Times New Roman" w:hAnsi="Times New Roman"/>
          <w:b/>
          <w:color w:val="000000"/>
          <w:sz w:val="28"/>
          <w:lang w:val="ru-RU"/>
        </w:rPr>
      </w:pPr>
      <w:r>
        <w:rPr>
          <w:rFonts w:ascii="Times New Roman" w:hAnsi="Times New Roman"/>
          <w:b/>
          <w:color w:val="000000"/>
          <w:sz w:val="28"/>
          <w:lang w:val="ru-RU"/>
        </w:rPr>
        <w:br w:type="page"/>
      </w:r>
    </w:p>
    <w:p w14:paraId="09E19319" w14:textId="3E25ACAF" w:rsidR="000444BE" w:rsidRPr="00B64B45" w:rsidRDefault="00B64B45" w:rsidP="003854E4">
      <w:pPr>
        <w:spacing w:line="264" w:lineRule="auto"/>
        <w:ind w:left="120"/>
        <w:jc w:val="center"/>
        <w:rPr>
          <w:lang w:val="ru-RU"/>
        </w:rPr>
      </w:pPr>
      <w:r w:rsidRPr="00B64B45">
        <w:rPr>
          <w:rFonts w:ascii="Times New Roman" w:hAnsi="Times New Roman"/>
          <w:b/>
          <w:color w:val="000000"/>
          <w:sz w:val="28"/>
          <w:lang w:val="ru-RU"/>
        </w:rPr>
        <w:lastRenderedPageBreak/>
        <w:t>ПОЯСНИТЕЛЬНАЯ ЗАПИСКА</w:t>
      </w:r>
    </w:p>
    <w:p w14:paraId="2DD4E2B3"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B09C4D8"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0D167D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8A91876"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A1C44FA"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398F0A0E"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F818FC1" w14:textId="77777777" w:rsidR="000444BE" w:rsidRDefault="00B64B45">
      <w:pPr>
        <w:numPr>
          <w:ilvl w:val="0"/>
          <w:numId w:val="1"/>
        </w:numPr>
        <w:spacing w:after="0" w:line="264" w:lineRule="auto"/>
        <w:jc w:val="both"/>
      </w:pPr>
      <w:r>
        <w:rPr>
          <w:rFonts w:ascii="Times New Roman" w:hAnsi="Times New Roman"/>
          <w:color w:val="000000"/>
          <w:sz w:val="28"/>
        </w:rPr>
        <w:t>научно объяснять явления;</w:t>
      </w:r>
    </w:p>
    <w:p w14:paraId="6874C2B1" w14:textId="77777777" w:rsidR="000444BE" w:rsidRPr="00B64B45" w:rsidRDefault="00B64B45">
      <w:pPr>
        <w:numPr>
          <w:ilvl w:val="0"/>
          <w:numId w:val="1"/>
        </w:numPr>
        <w:spacing w:after="0" w:line="264" w:lineRule="auto"/>
        <w:jc w:val="both"/>
        <w:rPr>
          <w:lang w:val="ru-RU"/>
        </w:rPr>
      </w:pPr>
      <w:r w:rsidRPr="00B64B45">
        <w:rPr>
          <w:rFonts w:ascii="Times New Roman" w:hAnsi="Times New Roman"/>
          <w:color w:val="000000"/>
          <w:sz w:val="28"/>
          <w:lang w:val="ru-RU"/>
        </w:rPr>
        <w:t>оценивать и понимать особенности научного исследования;</w:t>
      </w:r>
    </w:p>
    <w:p w14:paraId="625DE980" w14:textId="77777777" w:rsidR="000444BE" w:rsidRPr="00B64B45" w:rsidRDefault="00B64B45">
      <w:pPr>
        <w:numPr>
          <w:ilvl w:val="0"/>
          <w:numId w:val="1"/>
        </w:numPr>
        <w:spacing w:after="0" w:line="264" w:lineRule="auto"/>
        <w:jc w:val="both"/>
        <w:rPr>
          <w:lang w:val="ru-RU"/>
        </w:rPr>
      </w:pPr>
      <w:r w:rsidRPr="00B64B4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47D3AE3D"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1ED032BA" w14:textId="77777777" w:rsidR="000444BE" w:rsidRDefault="00B64B45" w:rsidP="003854E4">
      <w:pPr>
        <w:spacing w:line="264" w:lineRule="auto"/>
        <w:ind w:firstLine="600"/>
        <w:jc w:val="both"/>
      </w:pPr>
      <w:r>
        <w:rPr>
          <w:rFonts w:ascii="Times New Roman" w:hAnsi="Times New Roman"/>
          <w:b/>
          <w:color w:val="000000"/>
          <w:sz w:val="28"/>
        </w:rPr>
        <w:t>Цели изучения физики:</w:t>
      </w:r>
    </w:p>
    <w:p w14:paraId="3436D7DF" w14:textId="77777777" w:rsidR="000444BE" w:rsidRPr="00B64B45" w:rsidRDefault="00B64B45">
      <w:pPr>
        <w:numPr>
          <w:ilvl w:val="0"/>
          <w:numId w:val="2"/>
        </w:numPr>
        <w:spacing w:after="0" w:line="264" w:lineRule="auto"/>
        <w:jc w:val="both"/>
        <w:rPr>
          <w:lang w:val="ru-RU"/>
        </w:rPr>
      </w:pPr>
      <w:r w:rsidRPr="00B64B45">
        <w:rPr>
          <w:rFonts w:ascii="Times New Roman" w:hAnsi="Times New Roman"/>
          <w:color w:val="000000"/>
          <w:sz w:val="28"/>
          <w:lang w:val="ru-RU"/>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14:paraId="370458BC" w14:textId="77777777" w:rsidR="000444BE" w:rsidRPr="00B64B45" w:rsidRDefault="00B64B45">
      <w:pPr>
        <w:numPr>
          <w:ilvl w:val="0"/>
          <w:numId w:val="2"/>
        </w:numPr>
        <w:spacing w:after="0" w:line="264" w:lineRule="auto"/>
        <w:jc w:val="both"/>
        <w:rPr>
          <w:lang w:val="ru-RU"/>
        </w:rPr>
      </w:pPr>
      <w:r w:rsidRPr="00B64B4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CCCEC27" w14:textId="77777777" w:rsidR="000444BE" w:rsidRPr="00B64B45" w:rsidRDefault="00B64B45">
      <w:pPr>
        <w:numPr>
          <w:ilvl w:val="0"/>
          <w:numId w:val="2"/>
        </w:numPr>
        <w:spacing w:after="0" w:line="264" w:lineRule="auto"/>
        <w:jc w:val="both"/>
        <w:rPr>
          <w:lang w:val="ru-RU"/>
        </w:rPr>
      </w:pPr>
      <w:r w:rsidRPr="00B64B4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1C8C756D" w14:textId="77777777" w:rsidR="000444BE" w:rsidRPr="00B64B45" w:rsidRDefault="00B64B45">
      <w:pPr>
        <w:numPr>
          <w:ilvl w:val="0"/>
          <w:numId w:val="2"/>
        </w:numPr>
        <w:spacing w:after="0" w:line="264" w:lineRule="auto"/>
        <w:jc w:val="both"/>
        <w:rPr>
          <w:lang w:val="ru-RU"/>
        </w:rPr>
      </w:pPr>
      <w:r w:rsidRPr="00B64B4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381A798" w14:textId="77777777" w:rsidR="000444BE" w:rsidRPr="00B64B45" w:rsidRDefault="00B64B45" w:rsidP="003854E4">
      <w:pPr>
        <w:numPr>
          <w:ilvl w:val="0"/>
          <w:numId w:val="2"/>
        </w:numPr>
        <w:spacing w:line="264" w:lineRule="auto"/>
        <w:jc w:val="both"/>
        <w:rPr>
          <w:lang w:val="ru-RU"/>
        </w:rPr>
      </w:pPr>
      <w:r w:rsidRPr="00B64B4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007599F" w14:textId="77777777" w:rsidR="000444BE" w:rsidRPr="00B64B45" w:rsidRDefault="00B64B45" w:rsidP="003854E4">
      <w:pPr>
        <w:spacing w:line="264" w:lineRule="auto"/>
        <w:ind w:firstLine="600"/>
        <w:jc w:val="both"/>
        <w:rPr>
          <w:lang w:val="ru-RU"/>
        </w:rPr>
      </w:pPr>
      <w:r w:rsidRPr="00B64B4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B64B45">
        <w:rPr>
          <w:rFonts w:ascii="Times New Roman" w:hAnsi="Times New Roman"/>
          <w:b/>
          <w:color w:val="000000"/>
          <w:sz w:val="28"/>
          <w:lang w:val="ru-RU"/>
        </w:rPr>
        <w:t>задач</w:t>
      </w:r>
      <w:r w:rsidRPr="00B64B45">
        <w:rPr>
          <w:rFonts w:ascii="Times New Roman" w:hAnsi="Times New Roman"/>
          <w:color w:val="000000"/>
          <w:sz w:val="28"/>
          <w:lang w:val="ru-RU"/>
        </w:rPr>
        <w:t>:</w:t>
      </w:r>
    </w:p>
    <w:p w14:paraId="2505F5B7" w14:textId="77777777" w:rsidR="000444BE" w:rsidRPr="00B64B45" w:rsidRDefault="00B64B45">
      <w:pPr>
        <w:numPr>
          <w:ilvl w:val="0"/>
          <w:numId w:val="3"/>
        </w:numPr>
        <w:spacing w:after="0" w:line="264" w:lineRule="auto"/>
        <w:jc w:val="both"/>
        <w:rPr>
          <w:lang w:val="ru-RU"/>
        </w:rPr>
      </w:pPr>
      <w:r w:rsidRPr="00B64B4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0B035DC" w14:textId="77777777" w:rsidR="000444BE" w:rsidRPr="00B64B45" w:rsidRDefault="00B64B45">
      <w:pPr>
        <w:numPr>
          <w:ilvl w:val="0"/>
          <w:numId w:val="3"/>
        </w:numPr>
        <w:spacing w:after="0" w:line="264" w:lineRule="auto"/>
        <w:jc w:val="both"/>
        <w:rPr>
          <w:lang w:val="ru-RU"/>
        </w:rPr>
      </w:pPr>
      <w:r w:rsidRPr="00B64B4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30F2498" w14:textId="77777777" w:rsidR="000444BE" w:rsidRPr="00B64B45" w:rsidRDefault="00B64B45">
      <w:pPr>
        <w:numPr>
          <w:ilvl w:val="0"/>
          <w:numId w:val="3"/>
        </w:numPr>
        <w:spacing w:after="0" w:line="264" w:lineRule="auto"/>
        <w:jc w:val="both"/>
        <w:rPr>
          <w:lang w:val="ru-RU"/>
        </w:rPr>
      </w:pPr>
      <w:r w:rsidRPr="00B64B4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66FBB5CE" w14:textId="77777777" w:rsidR="000444BE" w:rsidRPr="00B64B45" w:rsidRDefault="00B64B45">
      <w:pPr>
        <w:numPr>
          <w:ilvl w:val="0"/>
          <w:numId w:val="3"/>
        </w:numPr>
        <w:spacing w:after="0" w:line="264" w:lineRule="auto"/>
        <w:jc w:val="both"/>
        <w:rPr>
          <w:lang w:val="ru-RU"/>
        </w:rPr>
      </w:pPr>
      <w:r w:rsidRPr="00B64B4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17A90D3" w14:textId="77777777" w:rsidR="000444BE" w:rsidRPr="00B64B45" w:rsidRDefault="00B64B45">
      <w:pPr>
        <w:numPr>
          <w:ilvl w:val="0"/>
          <w:numId w:val="3"/>
        </w:numPr>
        <w:spacing w:after="0" w:line="264" w:lineRule="auto"/>
        <w:jc w:val="both"/>
        <w:rPr>
          <w:lang w:val="ru-RU"/>
        </w:rPr>
      </w:pPr>
      <w:r w:rsidRPr="00B64B4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612EB8F" w14:textId="77777777" w:rsidR="000444BE" w:rsidRPr="00B64B45" w:rsidRDefault="00B64B45" w:rsidP="003854E4">
      <w:pPr>
        <w:numPr>
          <w:ilvl w:val="0"/>
          <w:numId w:val="3"/>
        </w:numPr>
        <w:spacing w:line="264" w:lineRule="auto"/>
        <w:jc w:val="both"/>
        <w:rPr>
          <w:lang w:val="ru-RU"/>
        </w:rPr>
      </w:pPr>
      <w:r w:rsidRPr="00B64B4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EE39EED"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64B45">
        <w:rPr>
          <w:sz w:val="28"/>
          <w:lang w:val="ru-RU"/>
        </w:rPr>
        <w:br/>
      </w:r>
      <w:bookmarkStart w:id="2" w:name="8ddfe65f-f659-49ad-9159-952bb7a2712d"/>
      <w:bookmarkEnd w:id="2"/>
    </w:p>
    <w:p w14:paraId="4D5492A2" w14:textId="77777777" w:rsidR="003854E4" w:rsidRDefault="003854E4" w:rsidP="003854E4">
      <w:pPr>
        <w:spacing w:after="0" w:line="264" w:lineRule="auto"/>
        <w:ind w:left="120"/>
        <w:jc w:val="center"/>
        <w:rPr>
          <w:rFonts w:ascii="Times New Roman" w:hAnsi="Times New Roman"/>
          <w:b/>
          <w:color w:val="000000"/>
          <w:sz w:val="28"/>
          <w:lang w:val="ru-RU"/>
        </w:rPr>
      </w:pPr>
      <w:r w:rsidRPr="00B64B45">
        <w:rPr>
          <w:rFonts w:ascii="Times New Roman" w:hAnsi="Times New Roman"/>
          <w:b/>
          <w:color w:val="000000"/>
          <w:sz w:val="28"/>
          <w:lang w:val="ru-RU"/>
        </w:rPr>
        <w:t>СОДЕРЖАНИЕ ОБУЧЕНИЯ</w:t>
      </w:r>
    </w:p>
    <w:p w14:paraId="408A34F5" w14:textId="77777777" w:rsidR="003854E4" w:rsidRPr="00B64B45" w:rsidRDefault="003854E4" w:rsidP="00CC2827">
      <w:pPr>
        <w:spacing w:before="240" w:after="0" w:line="264" w:lineRule="auto"/>
        <w:ind w:left="120"/>
        <w:jc w:val="center"/>
        <w:rPr>
          <w:lang w:val="ru-RU"/>
        </w:rPr>
      </w:pPr>
      <w:r w:rsidRPr="00B64B45">
        <w:rPr>
          <w:rFonts w:ascii="Times New Roman" w:hAnsi="Times New Roman"/>
          <w:b/>
          <w:color w:val="000000"/>
          <w:sz w:val="28"/>
          <w:lang w:val="ru-RU"/>
        </w:rPr>
        <w:t>7 КЛАСС</w:t>
      </w:r>
    </w:p>
    <w:p w14:paraId="111E6842" w14:textId="77777777" w:rsidR="00CC2827" w:rsidRPr="00B64B45" w:rsidRDefault="00CC2827" w:rsidP="00CC2827">
      <w:pPr>
        <w:spacing w:after="0" w:line="264" w:lineRule="auto"/>
        <w:ind w:firstLine="600"/>
        <w:rPr>
          <w:lang w:val="ru-RU"/>
        </w:rPr>
      </w:pPr>
      <w:r w:rsidRPr="00B64B45">
        <w:rPr>
          <w:rFonts w:ascii="Times New Roman" w:hAnsi="Times New Roman"/>
          <w:b/>
          <w:color w:val="000000"/>
          <w:sz w:val="28"/>
          <w:lang w:val="ru-RU"/>
        </w:rPr>
        <w:t>Раздел 1. Физика и её р</w:t>
      </w:r>
      <w:r>
        <w:rPr>
          <w:rFonts w:ascii="Times New Roman" w:hAnsi="Times New Roman"/>
          <w:b/>
          <w:color w:val="000000"/>
          <w:sz w:val="28"/>
          <w:lang w:val="ru-RU"/>
        </w:rPr>
        <w:t>оль в познании окружающего мира</w:t>
      </w:r>
    </w:p>
    <w:p w14:paraId="569269DE" w14:textId="77777777" w:rsidR="00CC2827" w:rsidRPr="00B64B45" w:rsidRDefault="00CC2827" w:rsidP="00CC2827">
      <w:pPr>
        <w:spacing w:after="0" w:line="264" w:lineRule="auto"/>
        <w:ind w:firstLine="600"/>
        <w:jc w:val="both"/>
        <w:rPr>
          <w:lang w:val="ru-RU"/>
        </w:rPr>
      </w:pPr>
      <w:r w:rsidRPr="00B64B4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B01A1C1" w14:textId="77777777" w:rsidR="000444BE" w:rsidRPr="00B64B45" w:rsidRDefault="00B64B45">
      <w:pPr>
        <w:spacing w:after="0" w:line="264" w:lineRule="auto"/>
        <w:ind w:firstLine="600"/>
        <w:jc w:val="both"/>
        <w:rPr>
          <w:lang w:val="ru-RU"/>
        </w:rPr>
      </w:pPr>
      <w:bookmarkStart w:id="3" w:name="_Toc124426195"/>
      <w:bookmarkStart w:id="4" w:name="_Toc124426200"/>
      <w:bookmarkStart w:id="5" w:name="block-53026881"/>
      <w:bookmarkEnd w:id="0"/>
      <w:bookmarkEnd w:id="3"/>
      <w:bookmarkEnd w:id="4"/>
      <w:r w:rsidRPr="00B64B45">
        <w:rPr>
          <w:rFonts w:ascii="Times New Roman" w:hAnsi="Times New Roman"/>
          <w:color w:val="000000"/>
          <w:sz w:val="28"/>
          <w:lang w:val="ru-RU"/>
        </w:rPr>
        <w:lastRenderedPageBreak/>
        <w:t xml:space="preserve">Физические величины. Измерение физических величин. Физические приборы. Погрешность измерений. Международная система единиц. </w:t>
      </w:r>
    </w:p>
    <w:p w14:paraId="48A7450D" w14:textId="77777777" w:rsidR="000444BE" w:rsidRDefault="00B64B45">
      <w:pPr>
        <w:spacing w:after="0" w:line="264" w:lineRule="auto"/>
        <w:ind w:firstLine="600"/>
        <w:jc w:val="both"/>
      </w:pPr>
      <w:r w:rsidRPr="00B64B4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5410D8B1"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2555D764" w14:textId="77777777" w:rsidR="000444BE" w:rsidRPr="00B64B45" w:rsidRDefault="00B64B45">
      <w:pPr>
        <w:numPr>
          <w:ilvl w:val="0"/>
          <w:numId w:val="4"/>
        </w:numPr>
        <w:spacing w:after="0" w:line="264" w:lineRule="auto"/>
        <w:jc w:val="both"/>
        <w:rPr>
          <w:lang w:val="ru-RU"/>
        </w:rPr>
      </w:pPr>
      <w:r w:rsidRPr="00B64B45">
        <w:rPr>
          <w:rFonts w:ascii="Times New Roman" w:hAnsi="Times New Roman"/>
          <w:color w:val="000000"/>
          <w:sz w:val="28"/>
          <w:lang w:val="ru-RU"/>
        </w:rPr>
        <w:t xml:space="preserve">Механические, тепловые, электрические, магнитные, световые явления. </w:t>
      </w:r>
    </w:p>
    <w:p w14:paraId="6934F00B" w14:textId="77777777" w:rsidR="000444BE" w:rsidRPr="00B64B45" w:rsidRDefault="00B64B45">
      <w:pPr>
        <w:numPr>
          <w:ilvl w:val="0"/>
          <w:numId w:val="4"/>
        </w:numPr>
        <w:spacing w:after="0" w:line="264" w:lineRule="auto"/>
        <w:jc w:val="both"/>
        <w:rPr>
          <w:lang w:val="ru-RU"/>
        </w:rPr>
      </w:pPr>
      <w:r w:rsidRPr="00B64B4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2EE9B23C"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56677246" w14:textId="77777777" w:rsidR="000444BE" w:rsidRPr="00B64B45" w:rsidRDefault="00B64B45">
      <w:pPr>
        <w:numPr>
          <w:ilvl w:val="0"/>
          <w:numId w:val="5"/>
        </w:numPr>
        <w:spacing w:after="0" w:line="264" w:lineRule="auto"/>
        <w:jc w:val="both"/>
        <w:rPr>
          <w:lang w:val="ru-RU"/>
        </w:rPr>
      </w:pPr>
      <w:r w:rsidRPr="00B64B45">
        <w:rPr>
          <w:rFonts w:ascii="Times New Roman" w:hAnsi="Times New Roman"/>
          <w:color w:val="000000"/>
          <w:sz w:val="28"/>
          <w:lang w:val="ru-RU"/>
        </w:rPr>
        <w:t xml:space="preserve">Определение цены деления шкалы измерительного прибора. </w:t>
      </w:r>
    </w:p>
    <w:p w14:paraId="5997D666" w14:textId="77777777" w:rsidR="000444BE" w:rsidRDefault="00B64B45">
      <w:pPr>
        <w:numPr>
          <w:ilvl w:val="0"/>
          <w:numId w:val="5"/>
        </w:numPr>
        <w:spacing w:after="0" w:line="264" w:lineRule="auto"/>
        <w:jc w:val="both"/>
      </w:pPr>
      <w:r>
        <w:rPr>
          <w:rFonts w:ascii="Times New Roman" w:hAnsi="Times New Roman"/>
          <w:color w:val="000000"/>
          <w:sz w:val="28"/>
        </w:rPr>
        <w:t xml:space="preserve">Измерение расстояний. </w:t>
      </w:r>
    </w:p>
    <w:p w14:paraId="3108E145" w14:textId="77777777" w:rsidR="000444BE" w:rsidRPr="00B64B45" w:rsidRDefault="00B64B45">
      <w:pPr>
        <w:numPr>
          <w:ilvl w:val="0"/>
          <w:numId w:val="5"/>
        </w:numPr>
        <w:spacing w:after="0" w:line="264" w:lineRule="auto"/>
        <w:jc w:val="both"/>
        <w:rPr>
          <w:lang w:val="ru-RU"/>
        </w:rPr>
      </w:pPr>
      <w:r w:rsidRPr="00B64B45">
        <w:rPr>
          <w:rFonts w:ascii="Times New Roman" w:hAnsi="Times New Roman"/>
          <w:color w:val="000000"/>
          <w:sz w:val="28"/>
          <w:lang w:val="ru-RU"/>
        </w:rPr>
        <w:t xml:space="preserve">Измерение объёма жидкости и твёрдого тела. </w:t>
      </w:r>
    </w:p>
    <w:p w14:paraId="3CB6E238" w14:textId="77777777" w:rsidR="000444BE" w:rsidRDefault="00B64B4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F114321" w14:textId="77777777" w:rsidR="000444BE" w:rsidRPr="00B64B45" w:rsidRDefault="00B64B45">
      <w:pPr>
        <w:numPr>
          <w:ilvl w:val="0"/>
          <w:numId w:val="5"/>
        </w:numPr>
        <w:spacing w:after="0" w:line="264" w:lineRule="auto"/>
        <w:jc w:val="both"/>
        <w:rPr>
          <w:lang w:val="ru-RU"/>
        </w:rPr>
      </w:pPr>
      <w:r w:rsidRPr="00B64B4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64491916"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2. Первоначальн</w:t>
      </w:r>
      <w:r w:rsidR="00CC2827">
        <w:rPr>
          <w:rFonts w:ascii="Times New Roman" w:hAnsi="Times New Roman"/>
          <w:b/>
          <w:color w:val="000000"/>
          <w:sz w:val="28"/>
          <w:lang w:val="ru-RU"/>
        </w:rPr>
        <w:t>ые сведения о строении вещества</w:t>
      </w:r>
    </w:p>
    <w:p w14:paraId="6354417F"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261A38B"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6CBCF61" w14:textId="77777777" w:rsidR="000444BE" w:rsidRPr="00933EAF" w:rsidRDefault="00B64B45">
      <w:pPr>
        <w:spacing w:after="0" w:line="264" w:lineRule="auto"/>
        <w:ind w:firstLine="600"/>
        <w:jc w:val="both"/>
        <w:rPr>
          <w:lang w:val="ru-RU"/>
        </w:rPr>
      </w:pPr>
      <w:r w:rsidRPr="00B64B45">
        <w:rPr>
          <w:rFonts w:ascii="Times New Roman" w:hAnsi="Times New Roman"/>
          <w:color w:val="000000"/>
          <w:sz w:val="28"/>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rsidR="00933EAF">
        <w:rPr>
          <w:rFonts w:ascii="Times New Roman" w:hAnsi="Times New Roman"/>
          <w:color w:val="000000"/>
          <w:sz w:val="28"/>
          <w:lang w:val="ru-RU"/>
        </w:rPr>
        <w:t>-</w:t>
      </w:r>
      <w:r w:rsidRPr="00B64B45">
        <w:rPr>
          <w:rFonts w:ascii="Times New Roman" w:hAnsi="Times New Roman"/>
          <w:color w:val="000000"/>
          <w:sz w:val="28"/>
          <w:lang w:val="ru-RU"/>
        </w:rPr>
        <w:t xml:space="preserve">молекулярным строением. </w:t>
      </w:r>
      <w:r w:rsidRPr="00933EAF">
        <w:rPr>
          <w:rFonts w:ascii="Times New Roman" w:hAnsi="Times New Roman"/>
          <w:color w:val="000000"/>
          <w:sz w:val="28"/>
          <w:lang w:val="ru-RU"/>
        </w:rPr>
        <w:t xml:space="preserve">Особенности агрегатных состояний воды. </w:t>
      </w:r>
    </w:p>
    <w:p w14:paraId="33DFABCF" w14:textId="77777777" w:rsidR="000444BE" w:rsidRDefault="00B64B4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26CEE96F" w14:textId="77777777" w:rsidR="000444BE" w:rsidRDefault="00B64B45">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6ADE1ADE" w14:textId="77777777" w:rsidR="000444BE" w:rsidRDefault="00B64B45">
      <w:pPr>
        <w:numPr>
          <w:ilvl w:val="0"/>
          <w:numId w:val="6"/>
        </w:numPr>
        <w:spacing w:after="0" w:line="264" w:lineRule="auto"/>
        <w:jc w:val="both"/>
      </w:pPr>
      <w:r>
        <w:rPr>
          <w:rFonts w:ascii="Times New Roman" w:hAnsi="Times New Roman"/>
          <w:color w:val="000000"/>
          <w:sz w:val="28"/>
        </w:rPr>
        <w:t xml:space="preserve">Наблюдение диффузии. </w:t>
      </w:r>
    </w:p>
    <w:p w14:paraId="65B9A4CB" w14:textId="77777777" w:rsidR="000444BE" w:rsidRPr="00B64B45" w:rsidRDefault="00B64B45">
      <w:pPr>
        <w:numPr>
          <w:ilvl w:val="0"/>
          <w:numId w:val="6"/>
        </w:numPr>
        <w:spacing w:after="0" w:line="264" w:lineRule="auto"/>
        <w:jc w:val="both"/>
        <w:rPr>
          <w:lang w:val="ru-RU"/>
        </w:rPr>
      </w:pPr>
      <w:r w:rsidRPr="00B64B4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DF3DA30"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2F062021" w14:textId="77777777" w:rsidR="000444BE" w:rsidRPr="00B64B45" w:rsidRDefault="00B64B45">
      <w:pPr>
        <w:numPr>
          <w:ilvl w:val="0"/>
          <w:numId w:val="7"/>
        </w:numPr>
        <w:spacing w:after="0" w:line="264" w:lineRule="auto"/>
        <w:jc w:val="both"/>
        <w:rPr>
          <w:lang w:val="ru-RU"/>
        </w:rPr>
      </w:pPr>
      <w:r w:rsidRPr="00B64B45">
        <w:rPr>
          <w:rFonts w:ascii="Times New Roman" w:hAnsi="Times New Roman"/>
          <w:color w:val="000000"/>
          <w:sz w:val="28"/>
          <w:lang w:val="ru-RU"/>
        </w:rPr>
        <w:t xml:space="preserve">Оценка диаметра атома методом рядов (с использованием фотографий). </w:t>
      </w:r>
    </w:p>
    <w:p w14:paraId="190B70C6" w14:textId="77777777" w:rsidR="000444BE" w:rsidRPr="00B64B45" w:rsidRDefault="00B64B45">
      <w:pPr>
        <w:numPr>
          <w:ilvl w:val="0"/>
          <w:numId w:val="7"/>
        </w:numPr>
        <w:spacing w:after="0" w:line="264" w:lineRule="auto"/>
        <w:jc w:val="both"/>
        <w:rPr>
          <w:lang w:val="ru-RU"/>
        </w:rPr>
      </w:pPr>
      <w:r w:rsidRPr="00B64B45">
        <w:rPr>
          <w:rFonts w:ascii="Times New Roman" w:hAnsi="Times New Roman"/>
          <w:color w:val="000000"/>
          <w:sz w:val="28"/>
          <w:lang w:val="ru-RU"/>
        </w:rPr>
        <w:t xml:space="preserve">Опыты по наблюдению теплового расширения газов. </w:t>
      </w:r>
    </w:p>
    <w:p w14:paraId="66F22D26" w14:textId="77777777" w:rsidR="000444BE" w:rsidRPr="00B64B45" w:rsidRDefault="00B64B45">
      <w:pPr>
        <w:numPr>
          <w:ilvl w:val="0"/>
          <w:numId w:val="7"/>
        </w:numPr>
        <w:spacing w:after="0" w:line="264" w:lineRule="auto"/>
        <w:jc w:val="both"/>
        <w:rPr>
          <w:lang w:val="ru-RU"/>
        </w:rPr>
      </w:pPr>
      <w:r w:rsidRPr="00B64B45">
        <w:rPr>
          <w:rFonts w:ascii="Times New Roman" w:hAnsi="Times New Roman"/>
          <w:color w:val="000000"/>
          <w:sz w:val="28"/>
          <w:lang w:val="ru-RU"/>
        </w:rPr>
        <w:t xml:space="preserve">Опыты по обнаружению действия сил молекулярного притяжения. </w:t>
      </w:r>
    </w:p>
    <w:p w14:paraId="73BB071C"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 xml:space="preserve">Раздел 3. </w:t>
      </w:r>
      <w:r w:rsidR="00CC2827">
        <w:rPr>
          <w:rFonts w:ascii="Times New Roman" w:hAnsi="Times New Roman"/>
          <w:b/>
          <w:color w:val="000000"/>
          <w:sz w:val="28"/>
          <w:lang w:val="ru-RU"/>
        </w:rPr>
        <w:t>Движение и взаимодействие тел</w:t>
      </w:r>
    </w:p>
    <w:p w14:paraId="690CA41F"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5012948"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lastRenderedPageBreak/>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389977D6"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2972DEC"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2CC9A721" w14:textId="77777777" w:rsidR="000444BE" w:rsidRDefault="00B64B4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4F1D6226" w14:textId="77777777" w:rsidR="000444BE" w:rsidRDefault="00B64B4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354B1862" w14:textId="77777777" w:rsidR="000444BE" w:rsidRDefault="00B64B4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1CF33382" w14:textId="77777777" w:rsidR="000444BE" w:rsidRPr="00B64B45" w:rsidRDefault="00B64B45">
      <w:pPr>
        <w:numPr>
          <w:ilvl w:val="0"/>
          <w:numId w:val="8"/>
        </w:numPr>
        <w:spacing w:after="0" w:line="264" w:lineRule="auto"/>
        <w:jc w:val="both"/>
        <w:rPr>
          <w:lang w:val="ru-RU"/>
        </w:rPr>
      </w:pPr>
      <w:r w:rsidRPr="00B64B45">
        <w:rPr>
          <w:rFonts w:ascii="Times New Roman" w:hAnsi="Times New Roman"/>
          <w:color w:val="000000"/>
          <w:sz w:val="28"/>
          <w:lang w:val="ru-RU"/>
        </w:rPr>
        <w:t xml:space="preserve">Наблюдение изменения скорости при взаимодействии тел. </w:t>
      </w:r>
    </w:p>
    <w:p w14:paraId="390BB5C7" w14:textId="77777777" w:rsidR="000444BE" w:rsidRPr="00B64B45" w:rsidRDefault="00B64B45">
      <w:pPr>
        <w:numPr>
          <w:ilvl w:val="0"/>
          <w:numId w:val="8"/>
        </w:numPr>
        <w:spacing w:after="0" w:line="264" w:lineRule="auto"/>
        <w:jc w:val="both"/>
        <w:rPr>
          <w:lang w:val="ru-RU"/>
        </w:rPr>
      </w:pPr>
      <w:r w:rsidRPr="00B64B45">
        <w:rPr>
          <w:rFonts w:ascii="Times New Roman" w:hAnsi="Times New Roman"/>
          <w:color w:val="000000"/>
          <w:sz w:val="28"/>
          <w:lang w:val="ru-RU"/>
        </w:rPr>
        <w:t xml:space="preserve">Сравнение масс по взаимодействию тел. </w:t>
      </w:r>
    </w:p>
    <w:p w14:paraId="11496BF0" w14:textId="77777777" w:rsidR="000444BE" w:rsidRPr="00B64B45" w:rsidRDefault="00B64B45">
      <w:pPr>
        <w:numPr>
          <w:ilvl w:val="0"/>
          <w:numId w:val="8"/>
        </w:numPr>
        <w:spacing w:after="0" w:line="264" w:lineRule="auto"/>
        <w:jc w:val="both"/>
        <w:rPr>
          <w:lang w:val="ru-RU"/>
        </w:rPr>
      </w:pPr>
      <w:r w:rsidRPr="00B64B45">
        <w:rPr>
          <w:rFonts w:ascii="Times New Roman" w:hAnsi="Times New Roman"/>
          <w:color w:val="000000"/>
          <w:sz w:val="28"/>
          <w:lang w:val="ru-RU"/>
        </w:rPr>
        <w:t xml:space="preserve">Сложение сил, направленных по одной прямой. </w:t>
      </w:r>
    </w:p>
    <w:p w14:paraId="48BE8518"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5004B851" w14:textId="77777777" w:rsidR="000444BE" w:rsidRPr="00B64B45" w:rsidRDefault="00B64B45">
      <w:pPr>
        <w:numPr>
          <w:ilvl w:val="0"/>
          <w:numId w:val="9"/>
        </w:numPr>
        <w:spacing w:after="0" w:line="264" w:lineRule="auto"/>
        <w:jc w:val="both"/>
        <w:rPr>
          <w:lang w:val="ru-RU"/>
        </w:rPr>
      </w:pPr>
      <w:r w:rsidRPr="00B64B45">
        <w:rPr>
          <w:rFonts w:ascii="Times New Roman" w:hAnsi="Times New Roman"/>
          <w:color w:val="000000"/>
          <w:sz w:val="28"/>
          <w:lang w:val="ru-RU"/>
        </w:rPr>
        <w:t>Определение скорости равномерн</w:t>
      </w:r>
      <w:r w:rsidR="00CC2827">
        <w:rPr>
          <w:rFonts w:ascii="Times New Roman" w:hAnsi="Times New Roman"/>
          <w:color w:val="000000"/>
          <w:sz w:val="28"/>
          <w:lang w:val="ru-RU"/>
        </w:rPr>
        <w:t>ого движения (шарика в жидкости</w:t>
      </w:r>
      <w:r w:rsidRPr="00B64B45">
        <w:rPr>
          <w:rFonts w:ascii="Times New Roman" w:hAnsi="Times New Roman"/>
          <w:color w:val="000000"/>
          <w:sz w:val="28"/>
          <w:lang w:val="ru-RU"/>
        </w:rPr>
        <w:t xml:space="preserve">). </w:t>
      </w:r>
    </w:p>
    <w:p w14:paraId="601FEA05" w14:textId="77777777" w:rsidR="000444BE" w:rsidRPr="00B64B45" w:rsidRDefault="00B64B45">
      <w:pPr>
        <w:numPr>
          <w:ilvl w:val="0"/>
          <w:numId w:val="9"/>
        </w:numPr>
        <w:spacing w:after="0" w:line="264" w:lineRule="auto"/>
        <w:jc w:val="both"/>
        <w:rPr>
          <w:lang w:val="ru-RU"/>
        </w:rPr>
      </w:pPr>
      <w:r w:rsidRPr="00B64B4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43619F8D" w14:textId="77777777" w:rsidR="000444BE" w:rsidRDefault="00B64B4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1332C6FB" w14:textId="77777777" w:rsidR="000444BE" w:rsidRPr="00B64B45" w:rsidRDefault="00B64B45">
      <w:pPr>
        <w:numPr>
          <w:ilvl w:val="0"/>
          <w:numId w:val="9"/>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1E084E19" w14:textId="77777777" w:rsidR="000444BE" w:rsidRPr="00B64B45" w:rsidRDefault="00B64B45">
      <w:pPr>
        <w:numPr>
          <w:ilvl w:val="0"/>
          <w:numId w:val="9"/>
        </w:numPr>
        <w:spacing w:after="0" w:line="264" w:lineRule="auto"/>
        <w:jc w:val="both"/>
        <w:rPr>
          <w:lang w:val="ru-RU"/>
        </w:rPr>
      </w:pPr>
      <w:r w:rsidRPr="00B64B4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FA8D06D"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4. Давление</w:t>
      </w:r>
      <w:r w:rsidR="00CC2827">
        <w:rPr>
          <w:rFonts w:ascii="Times New Roman" w:hAnsi="Times New Roman"/>
          <w:b/>
          <w:color w:val="000000"/>
          <w:sz w:val="28"/>
          <w:lang w:val="ru-RU"/>
        </w:rPr>
        <w:t xml:space="preserve"> твёрдых тел, жидкостей и газов</w:t>
      </w:r>
    </w:p>
    <w:p w14:paraId="4A50BA0B"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5FE06AC"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D52C3AF" w14:textId="77777777" w:rsidR="000444BE" w:rsidRDefault="00B64B45">
      <w:pPr>
        <w:spacing w:after="0" w:line="264" w:lineRule="auto"/>
        <w:ind w:firstLine="600"/>
        <w:jc w:val="both"/>
      </w:pPr>
      <w:r w:rsidRPr="00B64B4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7B29EA2F"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120A1692" w14:textId="77777777" w:rsidR="000444BE" w:rsidRPr="00B64B45" w:rsidRDefault="00B64B45">
      <w:pPr>
        <w:numPr>
          <w:ilvl w:val="0"/>
          <w:numId w:val="10"/>
        </w:numPr>
        <w:spacing w:after="0" w:line="264" w:lineRule="auto"/>
        <w:jc w:val="both"/>
        <w:rPr>
          <w:lang w:val="ru-RU"/>
        </w:rPr>
      </w:pPr>
      <w:r w:rsidRPr="00B64B45">
        <w:rPr>
          <w:rFonts w:ascii="Times New Roman" w:hAnsi="Times New Roman"/>
          <w:color w:val="000000"/>
          <w:sz w:val="28"/>
          <w:lang w:val="ru-RU"/>
        </w:rPr>
        <w:t>Зависимость давления газа от температуры.</w:t>
      </w:r>
    </w:p>
    <w:p w14:paraId="28109E81" w14:textId="77777777" w:rsidR="000444BE" w:rsidRPr="00B64B45" w:rsidRDefault="00B64B45">
      <w:pPr>
        <w:numPr>
          <w:ilvl w:val="0"/>
          <w:numId w:val="10"/>
        </w:numPr>
        <w:spacing w:after="0" w:line="264" w:lineRule="auto"/>
        <w:jc w:val="both"/>
        <w:rPr>
          <w:lang w:val="ru-RU"/>
        </w:rPr>
      </w:pPr>
      <w:r w:rsidRPr="00B64B45">
        <w:rPr>
          <w:rFonts w:ascii="Times New Roman" w:hAnsi="Times New Roman"/>
          <w:color w:val="000000"/>
          <w:sz w:val="28"/>
          <w:lang w:val="ru-RU"/>
        </w:rPr>
        <w:t xml:space="preserve">Передача давления жидкостью и газом. </w:t>
      </w:r>
    </w:p>
    <w:p w14:paraId="209D8EEF" w14:textId="77777777" w:rsidR="000444BE" w:rsidRDefault="00B64B45">
      <w:pPr>
        <w:numPr>
          <w:ilvl w:val="0"/>
          <w:numId w:val="10"/>
        </w:numPr>
        <w:spacing w:after="0" w:line="264" w:lineRule="auto"/>
        <w:jc w:val="both"/>
      </w:pPr>
      <w:r>
        <w:rPr>
          <w:rFonts w:ascii="Times New Roman" w:hAnsi="Times New Roman"/>
          <w:color w:val="000000"/>
          <w:sz w:val="28"/>
        </w:rPr>
        <w:t xml:space="preserve">Сообщающиеся сосуды. </w:t>
      </w:r>
    </w:p>
    <w:p w14:paraId="57813905" w14:textId="77777777" w:rsidR="000444BE" w:rsidRDefault="00B64B45">
      <w:pPr>
        <w:numPr>
          <w:ilvl w:val="0"/>
          <w:numId w:val="10"/>
        </w:numPr>
        <w:spacing w:after="0" w:line="264" w:lineRule="auto"/>
        <w:jc w:val="both"/>
      </w:pPr>
      <w:r>
        <w:rPr>
          <w:rFonts w:ascii="Times New Roman" w:hAnsi="Times New Roman"/>
          <w:color w:val="000000"/>
          <w:sz w:val="28"/>
        </w:rPr>
        <w:t xml:space="preserve">Гидравлический пресс. </w:t>
      </w:r>
    </w:p>
    <w:p w14:paraId="137558A0" w14:textId="77777777" w:rsidR="000444BE" w:rsidRDefault="00B64B45">
      <w:pPr>
        <w:numPr>
          <w:ilvl w:val="0"/>
          <w:numId w:val="10"/>
        </w:numPr>
        <w:spacing w:after="0" w:line="264" w:lineRule="auto"/>
        <w:jc w:val="both"/>
      </w:pPr>
      <w:r>
        <w:rPr>
          <w:rFonts w:ascii="Times New Roman" w:hAnsi="Times New Roman"/>
          <w:color w:val="000000"/>
          <w:sz w:val="28"/>
        </w:rPr>
        <w:lastRenderedPageBreak/>
        <w:t xml:space="preserve">Проявление действия атмосферного давления. </w:t>
      </w:r>
    </w:p>
    <w:p w14:paraId="17D5A381" w14:textId="77777777" w:rsidR="000444BE" w:rsidRPr="00B64B45" w:rsidRDefault="00B64B45">
      <w:pPr>
        <w:numPr>
          <w:ilvl w:val="0"/>
          <w:numId w:val="10"/>
        </w:numPr>
        <w:spacing w:after="0" w:line="264" w:lineRule="auto"/>
        <w:jc w:val="both"/>
        <w:rPr>
          <w:lang w:val="ru-RU"/>
        </w:rPr>
      </w:pPr>
      <w:r w:rsidRPr="00B64B4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9EE5A3C" w14:textId="77777777" w:rsidR="000444BE" w:rsidRPr="00B64B45" w:rsidRDefault="00B64B45">
      <w:pPr>
        <w:numPr>
          <w:ilvl w:val="0"/>
          <w:numId w:val="10"/>
        </w:numPr>
        <w:spacing w:after="0" w:line="264" w:lineRule="auto"/>
        <w:jc w:val="both"/>
        <w:rPr>
          <w:lang w:val="ru-RU"/>
        </w:rPr>
      </w:pPr>
      <w:r w:rsidRPr="00B64B45">
        <w:rPr>
          <w:rFonts w:ascii="Times New Roman" w:hAnsi="Times New Roman"/>
          <w:color w:val="000000"/>
          <w:sz w:val="28"/>
          <w:lang w:val="ru-RU"/>
        </w:rPr>
        <w:t xml:space="preserve">Равенство выталкивающей силы весу вытесненной жидкости. </w:t>
      </w:r>
    </w:p>
    <w:p w14:paraId="4808AFD9" w14:textId="77777777" w:rsidR="000444BE" w:rsidRPr="00B64B45" w:rsidRDefault="00B64B45">
      <w:pPr>
        <w:numPr>
          <w:ilvl w:val="0"/>
          <w:numId w:val="10"/>
        </w:numPr>
        <w:spacing w:after="0" w:line="264" w:lineRule="auto"/>
        <w:jc w:val="both"/>
        <w:rPr>
          <w:lang w:val="ru-RU"/>
        </w:rPr>
      </w:pPr>
      <w:r w:rsidRPr="00B64B4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104F0202"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420CC8F7" w14:textId="77777777" w:rsidR="000444BE" w:rsidRPr="00B64B45" w:rsidRDefault="00B64B45">
      <w:pPr>
        <w:numPr>
          <w:ilvl w:val="0"/>
          <w:numId w:val="11"/>
        </w:numPr>
        <w:spacing w:after="0" w:line="264" w:lineRule="auto"/>
        <w:jc w:val="both"/>
        <w:rPr>
          <w:lang w:val="ru-RU"/>
        </w:rPr>
      </w:pPr>
      <w:r w:rsidRPr="00B64B4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F867515" w14:textId="77777777" w:rsidR="000444BE" w:rsidRPr="00B64B45" w:rsidRDefault="00B64B45">
      <w:pPr>
        <w:numPr>
          <w:ilvl w:val="0"/>
          <w:numId w:val="11"/>
        </w:numPr>
        <w:spacing w:after="0" w:line="264" w:lineRule="auto"/>
        <w:jc w:val="both"/>
        <w:rPr>
          <w:lang w:val="ru-RU"/>
        </w:rPr>
      </w:pPr>
      <w:r w:rsidRPr="00B64B45">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6446A029" w14:textId="77777777" w:rsidR="000444BE" w:rsidRPr="00B64B45" w:rsidRDefault="00B64B45">
      <w:pPr>
        <w:numPr>
          <w:ilvl w:val="0"/>
          <w:numId w:val="11"/>
        </w:numPr>
        <w:spacing w:after="0" w:line="264" w:lineRule="auto"/>
        <w:jc w:val="both"/>
        <w:rPr>
          <w:lang w:val="ru-RU"/>
        </w:rPr>
      </w:pPr>
      <w:r w:rsidRPr="00B64B4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047B36B7" w14:textId="77777777" w:rsidR="000444BE" w:rsidRPr="00B64B45" w:rsidRDefault="00B64B45">
      <w:pPr>
        <w:numPr>
          <w:ilvl w:val="0"/>
          <w:numId w:val="11"/>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5EEBA97" w14:textId="77777777" w:rsidR="000444BE" w:rsidRPr="00B64B45" w:rsidRDefault="00B64B45">
      <w:pPr>
        <w:numPr>
          <w:ilvl w:val="0"/>
          <w:numId w:val="11"/>
        </w:numPr>
        <w:spacing w:after="0" w:line="264" w:lineRule="auto"/>
        <w:jc w:val="both"/>
        <w:rPr>
          <w:lang w:val="ru-RU"/>
        </w:rPr>
      </w:pPr>
      <w:r w:rsidRPr="00B64B4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278D77F"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w:t>
      </w:r>
      <w:r w:rsidR="00CC2827">
        <w:rPr>
          <w:rFonts w:ascii="Times New Roman" w:hAnsi="Times New Roman"/>
          <w:b/>
          <w:color w:val="000000"/>
          <w:sz w:val="28"/>
          <w:lang w:val="ru-RU"/>
        </w:rPr>
        <w:t>л 5. Работа и мощность. Энергия</w:t>
      </w:r>
    </w:p>
    <w:p w14:paraId="60EFF628"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Механическая работа. Мощность. </w:t>
      </w:r>
    </w:p>
    <w:p w14:paraId="70C3404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0D851B1E" w14:textId="77777777" w:rsidR="000444BE" w:rsidRDefault="00B64B45">
      <w:pPr>
        <w:spacing w:after="0" w:line="264" w:lineRule="auto"/>
        <w:ind w:firstLine="600"/>
        <w:jc w:val="both"/>
      </w:pPr>
      <w:r w:rsidRPr="00B64B4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466DFA2E"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04239DF7" w14:textId="77777777" w:rsidR="000444BE" w:rsidRDefault="00B64B4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656FCBBE"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0CE82F03" w14:textId="77777777" w:rsidR="000444BE" w:rsidRPr="00B64B45" w:rsidRDefault="00B64B45">
      <w:pPr>
        <w:numPr>
          <w:ilvl w:val="0"/>
          <w:numId w:val="13"/>
        </w:numPr>
        <w:spacing w:after="0" w:line="264" w:lineRule="auto"/>
        <w:jc w:val="both"/>
        <w:rPr>
          <w:lang w:val="ru-RU"/>
        </w:rPr>
      </w:pPr>
      <w:r w:rsidRPr="00B64B4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2604AA6" w14:textId="77777777" w:rsidR="000444BE" w:rsidRDefault="00B64B4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031CA3DE" w14:textId="77777777" w:rsidR="000444BE" w:rsidRDefault="00B64B4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7CC71BCA" w14:textId="77777777" w:rsidR="000444BE" w:rsidRPr="00B64B45" w:rsidRDefault="00B64B45">
      <w:pPr>
        <w:numPr>
          <w:ilvl w:val="0"/>
          <w:numId w:val="13"/>
        </w:numPr>
        <w:spacing w:after="0" w:line="264" w:lineRule="auto"/>
        <w:jc w:val="both"/>
        <w:rPr>
          <w:lang w:val="ru-RU"/>
        </w:rPr>
      </w:pPr>
      <w:r w:rsidRPr="00B64B45">
        <w:rPr>
          <w:rFonts w:ascii="Times New Roman" w:hAnsi="Times New Roman"/>
          <w:color w:val="000000"/>
          <w:sz w:val="28"/>
          <w:lang w:val="ru-RU"/>
        </w:rPr>
        <w:t>Изучение закона сохранения механической энергии.</w:t>
      </w:r>
    </w:p>
    <w:p w14:paraId="7D8211A9" w14:textId="77777777" w:rsidR="000444BE" w:rsidRPr="00B64B45" w:rsidRDefault="00B64B45" w:rsidP="00CC2827">
      <w:pPr>
        <w:spacing w:after="0" w:line="264" w:lineRule="auto"/>
        <w:ind w:left="120"/>
        <w:jc w:val="center"/>
        <w:rPr>
          <w:lang w:val="ru-RU"/>
        </w:rPr>
      </w:pPr>
      <w:r w:rsidRPr="00B64B45">
        <w:rPr>
          <w:rFonts w:ascii="Times New Roman" w:hAnsi="Times New Roman"/>
          <w:b/>
          <w:color w:val="000000"/>
          <w:sz w:val="28"/>
          <w:lang w:val="ru-RU"/>
        </w:rPr>
        <w:t>8 КЛАСС</w:t>
      </w:r>
    </w:p>
    <w:p w14:paraId="01EC8C4A"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6. Тепловые явления</w:t>
      </w:r>
    </w:p>
    <w:p w14:paraId="6ACEAB27"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w:t>
      </w:r>
      <w:r w:rsidR="00CC2827">
        <w:rPr>
          <w:rFonts w:ascii="Times New Roman" w:hAnsi="Times New Roman"/>
          <w:color w:val="000000"/>
          <w:sz w:val="28"/>
          <w:lang w:val="ru-RU"/>
        </w:rPr>
        <w:t>-</w:t>
      </w:r>
      <w:r w:rsidRPr="00B64B45">
        <w:rPr>
          <w:rFonts w:ascii="Times New Roman" w:hAnsi="Times New Roman"/>
          <w:color w:val="000000"/>
          <w:sz w:val="28"/>
          <w:lang w:val="ru-RU"/>
        </w:rPr>
        <w:t xml:space="preserve">кинетической теории. </w:t>
      </w:r>
    </w:p>
    <w:p w14:paraId="1588E0D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w:t>
      </w:r>
      <w:r w:rsidRPr="00B64B45">
        <w:rPr>
          <w:rFonts w:ascii="Times New Roman" w:hAnsi="Times New Roman"/>
          <w:color w:val="000000"/>
          <w:sz w:val="28"/>
          <w:lang w:val="ru-RU"/>
        </w:rPr>
        <w:lastRenderedPageBreak/>
        <w:t xml:space="preserve">твёрдых тел на основе положений молекулярно-кинетической теории. Смачивание и капиллярные явления. Тепловое расширение и сжатие. </w:t>
      </w:r>
    </w:p>
    <w:p w14:paraId="3F25A73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28BC08B"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66661BF"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Влажность воздуха. </w:t>
      </w:r>
    </w:p>
    <w:p w14:paraId="00C0C0A5"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Энергия топлива. Удельная теплота сгорания. </w:t>
      </w:r>
    </w:p>
    <w:p w14:paraId="7DAB2EC3"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2B2DF138"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Закон сохранения и превращения энергии в тепловых процессах. </w:t>
      </w:r>
    </w:p>
    <w:p w14:paraId="1C8BB275" w14:textId="77777777" w:rsidR="000444BE" w:rsidRDefault="00B64B4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64A066D" w14:textId="77777777" w:rsidR="000444BE" w:rsidRDefault="00B64B4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50E547DB" w14:textId="77777777" w:rsidR="000444BE" w:rsidRDefault="00B64B45">
      <w:pPr>
        <w:numPr>
          <w:ilvl w:val="0"/>
          <w:numId w:val="14"/>
        </w:numPr>
        <w:spacing w:after="0" w:line="264" w:lineRule="auto"/>
        <w:jc w:val="both"/>
      </w:pPr>
      <w:r>
        <w:rPr>
          <w:rFonts w:ascii="Times New Roman" w:hAnsi="Times New Roman"/>
          <w:color w:val="000000"/>
          <w:sz w:val="28"/>
        </w:rPr>
        <w:t xml:space="preserve">Наблюдение диффузии. </w:t>
      </w:r>
    </w:p>
    <w:p w14:paraId="0702889C" w14:textId="77777777" w:rsidR="000444BE" w:rsidRPr="00B64B45" w:rsidRDefault="00B64B45">
      <w:pPr>
        <w:numPr>
          <w:ilvl w:val="0"/>
          <w:numId w:val="14"/>
        </w:numPr>
        <w:spacing w:after="0" w:line="264" w:lineRule="auto"/>
        <w:jc w:val="both"/>
        <w:rPr>
          <w:lang w:val="ru-RU"/>
        </w:rPr>
      </w:pPr>
      <w:r w:rsidRPr="00B64B45">
        <w:rPr>
          <w:rFonts w:ascii="Times New Roman" w:hAnsi="Times New Roman"/>
          <w:color w:val="000000"/>
          <w:sz w:val="28"/>
          <w:lang w:val="ru-RU"/>
        </w:rPr>
        <w:t xml:space="preserve">Наблюдение явлений смачивания и капиллярных явлений. </w:t>
      </w:r>
    </w:p>
    <w:p w14:paraId="073F794E" w14:textId="77777777" w:rsidR="000444BE" w:rsidRDefault="00B64B4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91D5465" w14:textId="77777777" w:rsidR="000444BE" w:rsidRPr="00B64B45" w:rsidRDefault="00B64B45">
      <w:pPr>
        <w:numPr>
          <w:ilvl w:val="0"/>
          <w:numId w:val="14"/>
        </w:numPr>
        <w:spacing w:after="0" w:line="264" w:lineRule="auto"/>
        <w:jc w:val="both"/>
        <w:rPr>
          <w:lang w:val="ru-RU"/>
        </w:rPr>
      </w:pPr>
      <w:r w:rsidRPr="00B64B45">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653B5CDD" w14:textId="77777777" w:rsidR="000444BE" w:rsidRDefault="00B64B4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316670A3" w14:textId="77777777" w:rsidR="000444BE" w:rsidRDefault="00B64B45">
      <w:pPr>
        <w:numPr>
          <w:ilvl w:val="0"/>
          <w:numId w:val="14"/>
        </w:numPr>
        <w:spacing w:after="0" w:line="264" w:lineRule="auto"/>
        <w:jc w:val="both"/>
      </w:pPr>
      <w:r>
        <w:rPr>
          <w:rFonts w:ascii="Times New Roman" w:hAnsi="Times New Roman"/>
          <w:color w:val="000000"/>
          <w:sz w:val="28"/>
        </w:rPr>
        <w:t xml:space="preserve">Виды теплопередачи. </w:t>
      </w:r>
    </w:p>
    <w:p w14:paraId="41FBFBB3" w14:textId="77777777" w:rsidR="000444BE" w:rsidRDefault="00B64B4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7AF3DDBC" w14:textId="77777777" w:rsidR="000444BE" w:rsidRPr="00B64B45" w:rsidRDefault="00B64B45">
      <w:pPr>
        <w:numPr>
          <w:ilvl w:val="0"/>
          <w:numId w:val="14"/>
        </w:numPr>
        <w:spacing w:after="0" w:line="264" w:lineRule="auto"/>
        <w:jc w:val="both"/>
        <w:rPr>
          <w:lang w:val="ru-RU"/>
        </w:rPr>
      </w:pPr>
      <w:r w:rsidRPr="00B64B45">
        <w:rPr>
          <w:rFonts w:ascii="Times New Roman" w:hAnsi="Times New Roman"/>
          <w:color w:val="000000"/>
          <w:sz w:val="28"/>
          <w:lang w:val="ru-RU"/>
        </w:rPr>
        <w:t xml:space="preserve">Нагревание при совершении работы внешними силами. </w:t>
      </w:r>
    </w:p>
    <w:p w14:paraId="788E8216" w14:textId="77777777" w:rsidR="000444BE" w:rsidRDefault="00B64B4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0E216B86" w14:textId="77777777" w:rsidR="000444BE" w:rsidRDefault="00B64B45">
      <w:pPr>
        <w:numPr>
          <w:ilvl w:val="0"/>
          <w:numId w:val="14"/>
        </w:numPr>
        <w:spacing w:after="0" w:line="264" w:lineRule="auto"/>
        <w:jc w:val="both"/>
      </w:pPr>
      <w:r>
        <w:rPr>
          <w:rFonts w:ascii="Times New Roman" w:hAnsi="Times New Roman"/>
          <w:color w:val="000000"/>
          <w:sz w:val="28"/>
        </w:rPr>
        <w:t xml:space="preserve">Наблюдение кипения. </w:t>
      </w:r>
    </w:p>
    <w:p w14:paraId="3326ABF4" w14:textId="77777777" w:rsidR="000444BE" w:rsidRPr="00B64B45" w:rsidRDefault="00B64B45">
      <w:pPr>
        <w:numPr>
          <w:ilvl w:val="0"/>
          <w:numId w:val="14"/>
        </w:numPr>
        <w:spacing w:after="0" w:line="264" w:lineRule="auto"/>
        <w:jc w:val="both"/>
        <w:rPr>
          <w:lang w:val="ru-RU"/>
        </w:rPr>
      </w:pPr>
      <w:r w:rsidRPr="00B64B45">
        <w:rPr>
          <w:rFonts w:ascii="Times New Roman" w:hAnsi="Times New Roman"/>
          <w:color w:val="000000"/>
          <w:sz w:val="28"/>
          <w:lang w:val="ru-RU"/>
        </w:rPr>
        <w:t>Наблюдение постоянства температуры при плавлении.</w:t>
      </w:r>
    </w:p>
    <w:p w14:paraId="6D9F72EC" w14:textId="77777777" w:rsidR="000444BE" w:rsidRDefault="00B64B4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1908CC49"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0191CC70"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Опыты по обнаружению действия сил молекулярного притяжения. </w:t>
      </w:r>
    </w:p>
    <w:p w14:paraId="515C95D7"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Опыты по выращиванию кристаллов поваренной соли или сахара. </w:t>
      </w:r>
    </w:p>
    <w:p w14:paraId="67ED38F0"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Опыты по наблюдению теплового расширения газов, жидкостей и твёрдых тел. </w:t>
      </w:r>
    </w:p>
    <w:p w14:paraId="12AE40B5"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Определение давления воздуха в баллоне шприца. </w:t>
      </w:r>
    </w:p>
    <w:p w14:paraId="41F51A59"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7300A3D1"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A9980CF"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lastRenderedPageBreak/>
        <w:t xml:space="preserve">Наблюдение изменения внутренней энергии тела в результате теплопередачи и работы внешних сил. </w:t>
      </w:r>
    </w:p>
    <w:p w14:paraId="6DEF7703"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6B5AB00"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26DCAAF" w14:textId="77777777" w:rsidR="000444BE" w:rsidRDefault="00B64B4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59057171" w14:textId="77777777" w:rsidR="000444BE" w:rsidRDefault="00B64B4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0DDDC09" w14:textId="77777777" w:rsidR="000444BE" w:rsidRDefault="00B64B4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1A4F12E6" w14:textId="77777777" w:rsidR="000444BE" w:rsidRPr="00B64B45" w:rsidRDefault="00B64B45">
      <w:pPr>
        <w:numPr>
          <w:ilvl w:val="0"/>
          <w:numId w:val="15"/>
        </w:numPr>
        <w:spacing w:after="0" w:line="264" w:lineRule="auto"/>
        <w:jc w:val="both"/>
        <w:rPr>
          <w:lang w:val="ru-RU"/>
        </w:rPr>
      </w:pPr>
      <w:r w:rsidRPr="00B64B45">
        <w:rPr>
          <w:rFonts w:ascii="Times New Roman" w:hAnsi="Times New Roman"/>
          <w:color w:val="000000"/>
          <w:sz w:val="28"/>
          <w:lang w:val="ru-RU"/>
        </w:rPr>
        <w:t xml:space="preserve">Определение удельной теплоты плавления льда. </w:t>
      </w:r>
    </w:p>
    <w:p w14:paraId="6694BBEC"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 xml:space="preserve">Раздел 7. Электрические и </w:t>
      </w:r>
      <w:r w:rsidR="00933EAF">
        <w:rPr>
          <w:rFonts w:ascii="Times New Roman" w:hAnsi="Times New Roman"/>
          <w:b/>
          <w:color w:val="000000"/>
          <w:sz w:val="28"/>
          <w:lang w:val="ru-RU"/>
        </w:rPr>
        <w:t>магнитные явления</w:t>
      </w:r>
    </w:p>
    <w:p w14:paraId="72FA39AD"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483A61A"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4987D77C"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B62980B"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106FE2B3"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F589484"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4465B39"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A26A0A7"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6EE05C0"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345F83D9" w14:textId="77777777" w:rsidR="000444BE" w:rsidRDefault="00B64B45">
      <w:pPr>
        <w:numPr>
          <w:ilvl w:val="0"/>
          <w:numId w:val="16"/>
        </w:numPr>
        <w:spacing w:after="0" w:line="264" w:lineRule="auto"/>
        <w:jc w:val="both"/>
      </w:pPr>
      <w:r>
        <w:rPr>
          <w:rFonts w:ascii="Times New Roman" w:hAnsi="Times New Roman"/>
          <w:color w:val="000000"/>
          <w:sz w:val="28"/>
        </w:rPr>
        <w:t xml:space="preserve">Электризация тел. </w:t>
      </w:r>
    </w:p>
    <w:p w14:paraId="4F51E14A"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 xml:space="preserve">Два рода электрических зарядов и взаимодействие заряженных тел. </w:t>
      </w:r>
    </w:p>
    <w:p w14:paraId="133CBC56" w14:textId="77777777" w:rsidR="000444BE" w:rsidRDefault="00B64B4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1C11EAAA" w14:textId="77777777" w:rsidR="000444BE" w:rsidRDefault="00B64B45">
      <w:pPr>
        <w:numPr>
          <w:ilvl w:val="0"/>
          <w:numId w:val="16"/>
        </w:numPr>
        <w:spacing w:after="0" w:line="264" w:lineRule="auto"/>
        <w:jc w:val="both"/>
      </w:pPr>
      <w:r>
        <w:rPr>
          <w:rFonts w:ascii="Times New Roman" w:hAnsi="Times New Roman"/>
          <w:color w:val="000000"/>
          <w:sz w:val="28"/>
        </w:rPr>
        <w:lastRenderedPageBreak/>
        <w:t xml:space="preserve">Электростатическая индукция. </w:t>
      </w:r>
    </w:p>
    <w:p w14:paraId="766430CE" w14:textId="77777777" w:rsidR="000444BE" w:rsidRDefault="00B64B4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7CB13FC0" w14:textId="77777777" w:rsidR="000444BE" w:rsidRDefault="00B64B45">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36E79EC3"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 xml:space="preserve">Моделирование силовых линий электрического поля. </w:t>
      </w:r>
    </w:p>
    <w:p w14:paraId="6EC27BF9" w14:textId="77777777" w:rsidR="000444BE" w:rsidRDefault="00B64B4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361AF732" w14:textId="77777777" w:rsidR="000444BE" w:rsidRDefault="00B64B45">
      <w:pPr>
        <w:numPr>
          <w:ilvl w:val="0"/>
          <w:numId w:val="16"/>
        </w:numPr>
        <w:spacing w:after="0" w:line="264" w:lineRule="auto"/>
        <w:jc w:val="both"/>
      </w:pPr>
      <w:r>
        <w:rPr>
          <w:rFonts w:ascii="Times New Roman" w:hAnsi="Times New Roman"/>
          <w:color w:val="000000"/>
          <w:sz w:val="28"/>
        </w:rPr>
        <w:t>Действия электрического тока.</w:t>
      </w:r>
    </w:p>
    <w:p w14:paraId="4389F6D5" w14:textId="77777777" w:rsidR="000444BE" w:rsidRDefault="00B64B45">
      <w:pPr>
        <w:numPr>
          <w:ilvl w:val="0"/>
          <w:numId w:val="16"/>
        </w:numPr>
        <w:spacing w:after="0" w:line="264" w:lineRule="auto"/>
        <w:jc w:val="both"/>
      </w:pPr>
      <w:r>
        <w:rPr>
          <w:rFonts w:ascii="Times New Roman" w:hAnsi="Times New Roman"/>
          <w:color w:val="000000"/>
          <w:sz w:val="28"/>
        </w:rPr>
        <w:t>Электрический ток в жидкости.</w:t>
      </w:r>
    </w:p>
    <w:p w14:paraId="1ECF0FAA" w14:textId="77777777" w:rsidR="000444BE" w:rsidRDefault="00B64B45">
      <w:pPr>
        <w:numPr>
          <w:ilvl w:val="0"/>
          <w:numId w:val="16"/>
        </w:numPr>
        <w:spacing w:after="0" w:line="264" w:lineRule="auto"/>
        <w:jc w:val="both"/>
      </w:pPr>
      <w:r>
        <w:rPr>
          <w:rFonts w:ascii="Times New Roman" w:hAnsi="Times New Roman"/>
          <w:color w:val="000000"/>
          <w:sz w:val="28"/>
        </w:rPr>
        <w:t xml:space="preserve">Газовый разряд. </w:t>
      </w:r>
    </w:p>
    <w:p w14:paraId="0898AEC6" w14:textId="77777777" w:rsidR="000444BE" w:rsidRDefault="00B64B4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64759661" w14:textId="77777777" w:rsidR="000444BE" w:rsidRDefault="00B64B4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0E16E6C6" w14:textId="77777777" w:rsidR="000444BE" w:rsidRDefault="00B64B4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1FA0041C" w14:textId="77777777" w:rsidR="000444BE" w:rsidRDefault="00B64B4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58CA7944"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Моделирование невозможности разделения полюсов магнита.</w:t>
      </w:r>
    </w:p>
    <w:p w14:paraId="6A9B1066"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 xml:space="preserve">Моделирование магнитных полей постоянных магнитов. </w:t>
      </w:r>
    </w:p>
    <w:p w14:paraId="59D10C12" w14:textId="77777777" w:rsidR="000444BE" w:rsidRDefault="00B64B45">
      <w:pPr>
        <w:numPr>
          <w:ilvl w:val="0"/>
          <w:numId w:val="16"/>
        </w:numPr>
        <w:spacing w:after="0" w:line="264" w:lineRule="auto"/>
        <w:jc w:val="both"/>
      </w:pPr>
      <w:r>
        <w:rPr>
          <w:rFonts w:ascii="Times New Roman" w:hAnsi="Times New Roman"/>
          <w:color w:val="000000"/>
          <w:sz w:val="28"/>
        </w:rPr>
        <w:t xml:space="preserve">Опыт Эрстеда. </w:t>
      </w:r>
    </w:p>
    <w:p w14:paraId="43C8E169" w14:textId="77777777" w:rsidR="000444BE" w:rsidRDefault="00B64B4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0C7C4EF1"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 xml:space="preserve">Действие магнитного поля на проводник с током. </w:t>
      </w:r>
    </w:p>
    <w:p w14:paraId="17ED2635" w14:textId="77777777" w:rsidR="000444BE" w:rsidRDefault="00B64B4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7FDF6AA2" w14:textId="77777777" w:rsidR="000444BE" w:rsidRDefault="00B64B4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390ACF93" w14:textId="77777777" w:rsidR="000444BE" w:rsidRDefault="00B64B45">
      <w:pPr>
        <w:numPr>
          <w:ilvl w:val="0"/>
          <w:numId w:val="16"/>
        </w:numPr>
        <w:spacing w:after="0" w:line="264" w:lineRule="auto"/>
        <w:jc w:val="both"/>
      </w:pPr>
      <w:r>
        <w:rPr>
          <w:rFonts w:ascii="Times New Roman" w:hAnsi="Times New Roman"/>
          <w:color w:val="000000"/>
          <w:sz w:val="28"/>
        </w:rPr>
        <w:t xml:space="preserve">Опыты Фарадея. </w:t>
      </w:r>
    </w:p>
    <w:p w14:paraId="6ECA04A7" w14:textId="77777777" w:rsidR="000444BE" w:rsidRPr="00B64B45" w:rsidRDefault="00B64B45">
      <w:pPr>
        <w:numPr>
          <w:ilvl w:val="0"/>
          <w:numId w:val="16"/>
        </w:numPr>
        <w:spacing w:after="0" w:line="264" w:lineRule="auto"/>
        <w:jc w:val="both"/>
        <w:rPr>
          <w:lang w:val="ru-RU"/>
        </w:rPr>
      </w:pPr>
      <w:r w:rsidRPr="00B64B45">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7217B18" w14:textId="77777777" w:rsidR="000444BE" w:rsidRDefault="00B64B4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3A7C2E72"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490EA660"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Опыты по наблюдению электризации тел индукцией и при соприкосновении. </w:t>
      </w:r>
    </w:p>
    <w:p w14:paraId="52119E58"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8F47E46"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Сборка и проверка работы электрической цепи постоянного тока. </w:t>
      </w:r>
    </w:p>
    <w:p w14:paraId="269CF0EA"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Измерение и регулирование силы тока. </w:t>
      </w:r>
    </w:p>
    <w:p w14:paraId="6DD2FE4C" w14:textId="77777777" w:rsidR="000444BE" w:rsidRDefault="00B64B4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527299C7"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11823DFD"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C90CC74"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6A006B29"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Проверка правила для силы тока при параллельном соединении резисторов. </w:t>
      </w:r>
    </w:p>
    <w:p w14:paraId="2D1BE8C0"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Определение работы электрического тока, идущего через резистор. </w:t>
      </w:r>
    </w:p>
    <w:p w14:paraId="22BCD3F6"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Определение мощности электрического тока, выделяемой на резисторе. </w:t>
      </w:r>
    </w:p>
    <w:p w14:paraId="411C3F69"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lastRenderedPageBreak/>
        <w:t xml:space="preserve">Исследование зависимости силы тока, идущего через лампочку, от напряжения на ней. </w:t>
      </w:r>
    </w:p>
    <w:p w14:paraId="73B97E13" w14:textId="77777777" w:rsidR="000444BE" w:rsidRDefault="00B64B4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2E26A46D"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Исследование магнитного взаимодействия постоянных магнитов. </w:t>
      </w:r>
    </w:p>
    <w:p w14:paraId="1B7EB773"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6750860D"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Исследование действия электрического тока на магнитную стрелку. </w:t>
      </w:r>
    </w:p>
    <w:p w14:paraId="1733814F"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2DF46C59"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Изучение действия магнитного поля на проводник с током. </w:t>
      </w:r>
    </w:p>
    <w:p w14:paraId="14ED5219"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 xml:space="preserve">Конструирование и изучение работы электродвигателя. </w:t>
      </w:r>
    </w:p>
    <w:p w14:paraId="6F7352A9" w14:textId="77777777" w:rsidR="000444BE" w:rsidRDefault="00B64B4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36370579" w14:textId="77777777" w:rsidR="000444BE" w:rsidRPr="00B64B45" w:rsidRDefault="00B64B45">
      <w:pPr>
        <w:numPr>
          <w:ilvl w:val="0"/>
          <w:numId w:val="17"/>
        </w:numPr>
        <w:spacing w:after="0" w:line="264" w:lineRule="auto"/>
        <w:jc w:val="both"/>
        <w:rPr>
          <w:lang w:val="ru-RU"/>
        </w:rPr>
      </w:pPr>
      <w:r w:rsidRPr="00B64B4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77D9B1F8" w14:textId="77777777" w:rsidR="000444BE" w:rsidRPr="00B64B45" w:rsidRDefault="00B64B45" w:rsidP="00933EAF">
      <w:pPr>
        <w:spacing w:after="0" w:line="264" w:lineRule="auto"/>
        <w:ind w:left="120"/>
        <w:jc w:val="center"/>
        <w:rPr>
          <w:lang w:val="ru-RU"/>
        </w:rPr>
      </w:pPr>
      <w:r w:rsidRPr="00B64B45">
        <w:rPr>
          <w:rFonts w:ascii="Times New Roman" w:hAnsi="Times New Roman"/>
          <w:b/>
          <w:color w:val="000000"/>
          <w:sz w:val="28"/>
          <w:lang w:val="ru-RU"/>
        </w:rPr>
        <w:t>9 КЛАСС</w:t>
      </w:r>
    </w:p>
    <w:p w14:paraId="758D6E14"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8. Механические явления</w:t>
      </w:r>
    </w:p>
    <w:p w14:paraId="4DC4E03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4D9731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5204703"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7251373F"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30C16127"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05B8D2FD"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E82E1C5"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1E1BFC57"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32AC4ACE" w14:textId="77777777" w:rsidR="000444BE" w:rsidRDefault="00B64B45">
      <w:pPr>
        <w:spacing w:after="0" w:line="264" w:lineRule="auto"/>
        <w:ind w:firstLine="600"/>
        <w:jc w:val="both"/>
      </w:pPr>
      <w:r w:rsidRPr="00B64B4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16BE9954"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290CF2D9"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lastRenderedPageBreak/>
        <w:t>Наблюдение механического движения тела относительно разных тел отсчёта.</w:t>
      </w:r>
    </w:p>
    <w:p w14:paraId="70CD45AC"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0DF6C555"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Измерение скорости и ускорения прямолинейного движения. </w:t>
      </w:r>
    </w:p>
    <w:p w14:paraId="4EFD0C72" w14:textId="77777777" w:rsidR="000444BE" w:rsidRDefault="00B64B4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5CD33E97"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Наблюдение движения тела по окружности. </w:t>
      </w:r>
    </w:p>
    <w:p w14:paraId="2F150424"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544CB863"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Зависимость ускорения тела от массы тела и действующей на него силы. </w:t>
      </w:r>
    </w:p>
    <w:p w14:paraId="1E4A899B"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Наблюдение равенства сил при взаимодействии тел.</w:t>
      </w:r>
    </w:p>
    <w:p w14:paraId="2C8DB868"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Изменение веса тела при ускоренном движении. </w:t>
      </w:r>
    </w:p>
    <w:p w14:paraId="53E830FE"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Передача импульса при взаимодействии тел. </w:t>
      </w:r>
    </w:p>
    <w:p w14:paraId="0DAC577E"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Преобразования энергии при взаимодействии тел. </w:t>
      </w:r>
    </w:p>
    <w:p w14:paraId="27A540BC"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Сохранение импульса при неупругом взаимодействии. </w:t>
      </w:r>
    </w:p>
    <w:p w14:paraId="09B13C79"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Сохранение импульса при абсолютно упругом взаимодействии. </w:t>
      </w:r>
    </w:p>
    <w:p w14:paraId="6F69AF11" w14:textId="77777777" w:rsidR="000444BE" w:rsidRDefault="00B64B4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446E1975"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Сохранение механической энергии при свободном падении. </w:t>
      </w:r>
    </w:p>
    <w:p w14:paraId="4ED38820" w14:textId="77777777" w:rsidR="000444BE" w:rsidRPr="00B64B45" w:rsidRDefault="00B64B45">
      <w:pPr>
        <w:numPr>
          <w:ilvl w:val="0"/>
          <w:numId w:val="18"/>
        </w:numPr>
        <w:spacing w:after="0" w:line="264" w:lineRule="auto"/>
        <w:jc w:val="both"/>
        <w:rPr>
          <w:lang w:val="ru-RU"/>
        </w:rPr>
      </w:pPr>
      <w:r w:rsidRPr="00B64B45">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241A1FAC"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193DE07B"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5D97DBC"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33B99833"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2109C97"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02543250"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31AD870"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7EE356D" w14:textId="77777777" w:rsidR="000444BE" w:rsidRDefault="00B64B4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3884875E" w14:textId="77777777" w:rsidR="000444BE" w:rsidRDefault="00B64B4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4F49E2C9"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08E175A" w14:textId="77777777" w:rsidR="000444BE" w:rsidRPr="00B64B45" w:rsidRDefault="00B64B45">
      <w:pPr>
        <w:numPr>
          <w:ilvl w:val="0"/>
          <w:numId w:val="19"/>
        </w:numPr>
        <w:spacing w:after="0" w:line="264" w:lineRule="auto"/>
        <w:jc w:val="both"/>
        <w:rPr>
          <w:lang w:val="ru-RU"/>
        </w:rPr>
      </w:pPr>
      <w:r w:rsidRPr="00B64B45">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4622CBD6" w14:textId="77777777" w:rsidR="000444BE" w:rsidRDefault="00B64B45">
      <w:pPr>
        <w:numPr>
          <w:ilvl w:val="0"/>
          <w:numId w:val="19"/>
        </w:numPr>
        <w:spacing w:after="0" w:line="264" w:lineRule="auto"/>
        <w:jc w:val="both"/>
      </w:pPr>
      <w:r>
        <w:rPr>
          <w:rFonts w:ascii="Times New Roman" w:hAnsi="Times New Roman"/>
          <w:color w:val="000000"/>
          <w:sz w:val="28"/>
        </w:rPr>
        <w:lastRenderedPageBreak/>
        <w:t>Изучение закона сохранения энергии.</w:t>
      </w:r>
    </w:p>
    <w:p w14:paraId="3FF2990C"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9.</w:t>
      </w:r>
      <w:r w:rsidR="00933EAF">
        <w:rPr>
          <w:rFonts w:ascii="Times New Roman" w:hAnsi="Times New Roman"/>
          <w:b/>
          <w:color w:val="000000"/>
          <w:sz w:val="28"/>
          <w:lang w:val="ru-RU"/>
        </w:rPr>
        <w:t xml:space="preserve"> Механические колебания и волны</w:t>
      </w:r>
    </w:p>
    <w:p w14:paraId="58E6461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51AB273"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3C3CA91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7E2EA8FE"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5F1624D6" w14:textId="77777777" w:rsidR="000444BE" w:rsidRPr="00B64B45" w:rsidRDefault="00B64B45">
      <w:pPr>
        <w:numPr>
          <w:ilvl w:val="0"/>
          <w:numId w:val="20"/>
        </w:numPr>
        <w:spacing w:after="0" w:line="264" w:lineRule="auto"/>
        <w:jc w:val="both"/>
        <w:rPr>
          <w:lang w:val="ru-RU"/>
        </w:rPr>
      </w:pPr>
      <w:r w:rsidRPr="00B64B45">
        <w:rPr>
          <w:rFonts w:ascii="Times New Roman" w:hAnsi="Times New Roman"/>
          <w:color w:val="000000"/>
          <w:sz w:val="28"/>
          <w:lang w:val="ru-RU"/>
        </w:rPr>
        <w:t xml:space="preserve">Наблюдение колебаний тел под действием силы тяжести и силы упругости. </w:t>
      </w:r>
    </w:p>
    <w:p w14:paraId="6F901CA7" w14:textId="77777777" w:rsidR="000444BE" w:rsidRPr="00B64B45" w:rsidRDefault="00B64B45">
      <w:pPr>
        <w:numPr>
          <w:ilvl w:val="0"/>
          <w:numId w:val="20"/>
        </w:numPr>
        <w:spacing w:after="0" w:line="264" w:lineRule="auto"/>
        <w:jc w:val="both"/>
        <w:rPr>
          <w:lang w:val="ru-RU"/>
        </w:rPr>
      </w:pPr>
      <w:r w:rsidRPr="00B64B45">
        <w:rPr>
          <w:rFonts w:ascii="Times New Roman" w:hAnsi="Times New Roman"/>
          <w:color w:val="000000"/>
          <w:sz w:val="28"/>
          <w:lang w:val="ru-RU"/>
        </w:rPr>
        <w:t>Наблюдение колебаний груза на нити и на пружине.</w:t>
      </w:r>
    </w:p>
    <w:p w14:paraId="06A816A0" w14:textId="77777777" w:rsidR="000444BE" w:rsidRPr="00B64B45" w:rsidRDefault="00B64B45">
      <w:pPr>
        <w:numPr>
          <w:ilvl w:val="0"/>
          <w:numId w:val="20"/>
        </w:numPr>
        <w:spacing w:after="0" w:line="264" w:lineRule="auto"/>
        <w:jc w:val="both"/>
        <w:rPr>
          <w:lang w:val="ru-RU"/>
        </w:rPr>
      </w:pPr>
      <w:r w:rsidRPr="00B64B45">
        <w:rPr>
          <w:rFonts w:ascii="Times New Roman" w:hAnsi="Times New Roman"/>
          <w:color w:val="000000"/>
          <w:sz w:val="28"/>
          <w:lang w:val="ru-RU"/>
        </w:rPr>
        <w:t xml:space="preserve">Наблюдение вынужденных колебаний и резонанса. </w:t>
      </w:r>
    </w:p>
    <w:p w14:paraId="7978B796" w14:textId="77777777" w:rsidR="000444BE" w:rsidRPr="00B64B45" w:rsidRDefault="00B64B45">
      <w:pPr>
        <w:numPr>
          <w:ilvl w:val="0"/>
          <w:numId w:val="20"/>
        </w:numPr>
        <w:spacing w:after="0" w:line="264" w:lineRule="auto"/>
        <w:jc w:val="both"/>
        <w:rPr>
          <w:lang w:val="ru-RU"/>
        </w:rPr>
      </w:pPr>
      <w:r w:rsidRPr="00B64B45">
        <w:rPr>
          <w:rFonts w:ascii="Times New Roman" w:hAnsi="Times New Roman"/>
          <w:color w:val="000000"/>
          <w:sz w:val="28"/>
          <w:lang w:val="ru-RU"/>
        </w:rPr>
        <w:t xml:space="preserve">Распространение продольных и поперечных волн (на модели). </w:t>
      </w:r>
    </w:p>
    <w:p w14:paraId="2727EFED" w14:textId="77777777" w:rsidR="000444BE" w:rsidRPr="00B64B45" w:rsidRDefault="00B64B45">
      <w:pPr>
        <w:numPr>
          <w:ilvl w:val="0"/>
          <w:numId w:val="20"/>
        </w:numPr>
        <w:spacing w:after="0" w:line="264" w:lineRule="auto"/>
        <w:jc w:val="both"/>
        <w:rPr>
          <w:lang w:val="ru-RU"/>
        </w:rPr>
      </w:pPr>
      <w:r w:rsidRPr="00B64B45">
        <w:rPr>
          <w:rFonts w:ascii="Times New Roman" w:hAnsi="Times New Roman"/>
          <w:color w:val="000000"/>
          <w:sz w:val="28"/>
          <w:lang w:val="ru-RU"/>
        </w:rPr>
        <w:t xml:space="preserve">Наблюдение зависимости высоты звука от частоты. </w:t>
      </w:r>
    </w:p>
    <w:p w14:paraId="422C2972" w14:textId="77777777" w:rsidR="000444BE" w:rsidRDefault="00B64B45">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333EC5CB"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0A36CC40"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 xml:space="preserve">Определение частоты и периода колебаний математического маятника. </w:t>
      </w:r>
    </w:p>
    <w:p w14:paraId="73465C02"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Определение частоты и периода колебаний пружинного маятника.</w:t>
      </w:r>
      <w:r w:rsidRPr="00B64B45">
        <w:rPr>
          <w:rFonts w:ascii="Times New Roman" w:hAnsi="Times New Roman"/>
          <w:color w:val="FF0000"/>
          <w:sz w:val="28"/>
          <w:lang w:val="ru-RU"/>
        </w:rPr>
        <w:t xml:space="preserve"> </w:t>
      </w:r>
    </w:p>
    <w:p w14:paraId="6D44B1BC"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7F63609F"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27EA02F"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6ED3FE9E" w14:textId="77777777" w:rsidR="000444BE" w:rsidRPr="00B64B45" w:rsidRDefault="00B64B45">
      <w:pPr>
        <w:numPr>
          <w:ilvl w:val="0"/>
          <w:numId w:val="21"/>
        </w:numPr>
        <w:spacing w:after="0" w:line="264" w:lineRule="auto"/>
        <w:jc w:val="both"/>
        <w:rPr>
          <w:lang w:val="ru-RU"/>
        </w:rPr>
      </w:pPr>
      <w:r w:rsidRPr="00B64B4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55DBE18B" w14:textId="77777777" w:rsidR="000444BE" w:rsidRDefault="00B64B4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6F686BEF" w14:textId="77777777" w:rsidR="000444BE" w:rsidRPr="00B64B45" w:rsidRDefault="00B64B45">
      <w:pPr>
        <w:spacing w:after="0" w:line="264" w:lineRule="auto"/>
        <w:ind w:firstLine="600"/>
        <w:jc w:val="both"/>
        <w:rPr>
          <w:lang w:val="ru-RU"/>
        </w:rPr>
      </w:pPr>
      <w:r w:rsidRPr="00B64B45">
        <w:rPr>
          <w:rFonts w:ascii="Times New Roman" w:hAnsi="Times New Roman"/>
          <w:b/>
          <w:color w:val="000000"/>
          <w:sz w:val="28"/>
          <w:lang w:val="ru-RU"/>
        </w:rPr>
        <w:t>Раздел 10. Электромагнитно</w:t>
      </w:r>
      <w:r w:rsidR="00933EAF">
        <w:rPr>
          <w:rFonts w:ascii="Times New Roman" w:hAnsi="Times New Roman"/>
          <w:b/>
          <w:color w:val="000000"/>
          <w:sz w:val="28"/>
          <w:lang w:val="ru-RU"/>
        </w:rPr>
        <w:t>е поле и электромагнитные волны</w:t>
      </w:r>
    </w:p>
    <w:p w14:paraId="140192E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1B6CA0AD"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Электромагнитная природа света. Скорость света. Волновые свойства света. </w:t>
      </w:r>
    </w:p>
    <w:p w14:paraId="315CC5A5"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4F1718A4" w14:textId="77777777" w:rsidR="000444BE" w:rsidRDefault="00B64B4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44193347" w14:textId="77777777" w:rsidR="000444BE" w:rsidRDefault="00B64B45">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15D1139F"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10EA72A9" w14:textId="77777777" w:rsidR="000444BE" w:rsidRPr="00B64B45" w:rsidRDefault="00B64B45">
      <w:pPr>
        <w:numPr>
          <w:ilvl w:val="0"/>
          <w:numId w:val="23"/>
        </w:numPr>
        <w:spacing w:after="0" w:line="264" w:lineRule="auto"/>
        <w:jc w:val="both"/>
        <w:rPr>
          <w:lang w:val="ru-RU"/>
        </w:rPr>
      </w:pPr>
      <w:r w:rsidRPr="00B64B45">
        <w:rPr>
          <w:rFonts w:ascii="Times New Roman" w:hAnsi="Times New Roman"/>
          <w:color w:val="000000"/>
          <w:sz w:val="28"/>
          <w:lang w:val="ru-RU"/>
        </w:rPr>
        <w:lastRenderedPageBreak/>
        <w:t xml:space="preserve">Изучение свойств электромагнитных волн с помощью мобильного телефона. </w:t>
      </w:r>
    </w:p>
    <w:p w14:paraId="0D3D8435" w14:textId="77777777" w:rsidR="000444BE" w:rsidRPr="00B64B45" w:rsidRDefault="00933EAF">
      <w:pPr>
        <w:spacing w:after="0" w:line="264" w:lineRule="auto"/>
        <w:ind w:firstLine="600"/>
        <w:jc w:val="both"/>
        <w:rPr>
          <w:lang w:val="ru-RU"/>
        </w:rPr>
      </w:pPr>
      <w:r>
        <w:rPr>
          <w:rFonts w:ascii="Times New Roman" w:hAnsi="Times New Roman"/>
          <w:b/>
          <w:color w:val="000000"/>
          <w:sz w:val="28"/>
          <w:lang w:val="ru-RU"/>
        </w:rPr>
        <w:t>Раздел 11. Световые явления</w:t>
      </w:r>
    </w:p>
    <w:p w14:paraId="0C058B5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4BBE86C1"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7447C44"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9603AF5" w14:textId="77777777" w:rsidR="000444BE" w:rsidRDefault="00B64B45">
      <w:pPr>
        <w:spacing w:after="0" w:line="264" w:lineRule="auto"/>
        <w:ind w:firstLine="600"/>
        <w:jc w:val="both"/>
      </w:pPr>
      <w:r w:rsidRPr="00B64B4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0BC2A552"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454CE5DF" w14:textId="77777777" w:rsidR="000444BE" w:rsidRDefault="00B64B4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321B86DC" w14:textId="77777777" w:rsidR="000444BE" w:rsidRDefault="00B64B45">
      <w:pPr>
        <w:numPr>
          <w:ilvl w:val="0"/>
          <w:numId w:val="24"/>
        </w:numPr>
        <w:spacing w:after="0" w:line="264" w:lineRule="auto"/>
        <w:jc w:val="both"/>
      </w:pPr>
      <w:r>
        <w:rPr>
          <w:rFonts w:ascii="Times New Roman" w:hAnsi="Times New Roman"/>
          <w:color w:val="000000"/>
          <w:sz w:val="28"/>
        </w:rPr>
        <w:t>Отражение света.</w:t>
      </w:r>
    </w:p>
    <w:p w14:paraId="65118082"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Получение изображений в плоском, вогнутом и выпуклом зеркалах.</w:t>
      </w:r>
    </w:p>
    <w:p w14:paraId="6B7BEC37" w14:textId="77777777" w:rsidR="000444BE" w:rsidRDefault="00B64B45">
      <w:pPr>
        <w:numPr>
          <w:ilvl w:val="0"/>
          <w:numId w:val="24"/>
        </w:numPr>
        <w:spacing w:after="0" w:line="264" w:lineRule="auto"/>
        <w:jc w:val="both"/>
      </w:pPr>
      <w:r>
        <w:rPr>
          <w:rFonts w:ascii="Times New Roman" w:hAnsi="Times New Roman"/>
          <w:color w:val="000000"/>
          <w:sz w:val="28"/>
        </w:rPr>
        <w:t>Преломление света.</w:t>
      </w:r>
    </w:p>
    <w:p w14:paraId="0C21F6E4" w14:textId="77777777" w:rsidR="000444BE" w:rsidRDefault="00B64B45">
      <w:pPr>
        <w:numPr>
          <w:ilvl w:val="0"/>
          <w:numId w:val="24"/>
        </w:numPr>
        <w:spacing w:after="0" w:line="264" w:lineRule="auto"/>
        <w:jc w:val="both"/>
      </w:pPr>
      <w:r>
        <w:rPr>
          <w:rFonts w:ascii="Times New Roman" w:hAnsi="Times New Roman"/>
          <w:color w:val="000000"/>
          <w:sz w:val="28"/>
        </w:rPr>
        <w:t>Оптический световод.</w:t>
      </w:r>
    </w:p>
    <w:p w14:paraId="0E093484"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Ход лучей в собирающей линзе.</w:t>
      </w:r>
    </w:p>
    <w:p w14:paraId="12305B76"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Ход лучей в рассеивающей линзе.</w:t>
      </w:r>
    </w:p>
    <w:p w14:paraId="6431777C"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Получение изображений с помощью линз.</w:t>
      </w:r>
    </w:p>
    <w:p w14:paraId="58C1C409"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Принцип действия фотоаппарата, микроскопа и телескопа.</w:t>
      </w:r>
    </w:p>
    <w:p w14:paraId="1C8A6E01" w14:textId="77777777" w:rsidR="000444BE" w:rsidRDefault="00B64B45">
      <w:pPr>
        <w:numPr>
          <w:ilvl w:val="0"/>
          <w:numId w:val="24"/>
        </w:numPr>
        <w:spacing w:after="0" w:line="264" w:lineRule="auto"/>
        <w:jc w:val="both"/>
      </w:pPr>
      <w:r>
        <w:rPr>
          <w:rFonts w:ascii="Times New Roman" w:hAnsi="Times New Roman"/>
          <w:color w:val="000000"/>
          <w:sz w:val="28"/>
        </w:rPr>
        <w:t>Модель глаза.</w:t>
      </w:r>
    </w:p>
    <w:p w14:paraId="05AAE2F3"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Разложение белого света в спектр.</w:t>
      </w:r>
    </w:p>
    <w:p w14:paraId="07D13BCE" w14:textId="77777777" w:rsidR="000444BE" w:rsidRPr="00B64B45" w:rsidRDefault="00B64B45">
      <w:pPr>
        <w:numPr>
          <w:ilvl w:val="0"/>
          <w:numId w:val="24"/>
        </w:numPr>
        <w:spacing w:after="0" w:line="264" w:lineRule="auto"/>
        <w:jc w:val="both"/>
        <w:rPr>
          <w:lang w:val="ru-RU"/>
        </w:rPr>
      </w:pPr>
      <w:r w:rsidRPr="00B64B45">
        <w:rPr>
          <w:rFonts w:ascii="Times New Roman" w:hAnsi="Times New Roman"/>
          <w:color w:val="000000"/>
          <w:sz w:val="28"/>
          <w:lang w:val="ru-RU"/>
        </w:rPr>
        <w:t>Получение белого света при сложении света разных цветов.</w:t>
      </w:r>
    </w:p>
    <w:p w14:paraId="00EFF1CE"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101C2682"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Исследование зависимости угла отражения светового луча от угла падения.</w:t>
      </w:r>
    </w:p>
    <w:p w14:paraId="22FE0553"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Изучение характеристик изображения предмета в плоском зеркале.</w:t>
      </w:r>
    </w:p>
    <w:p w14:paraId="061EF3B2"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6C77A7C6"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Получение изображений с помощью собирающей линзы.</w:t>
      </w:r>
    </w:p>
    <w:p w14:paraId="456C50A7"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Определение фокусного расстояния и оптической силы собирающей линзы.</w:t>
      </w:r>
    </w:p>
    <w:p w14:paraId="675EE052"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Опыты по разложению белого света в спектр.</w:t>
      </w:r>
    </w:p>
    <w:p w14:paraId="3DD098D5" w14:textId="77777777" w:rsidR="000444BE" w:rsidRPr="00B64B45" w:rsidRDefault="00B64B45">
      <w:pPr>
        <w:numPr>
          <w:ilvl w:val="0"/>
          <w:numId w:val="25"/>
        </w:numPr>
        <w:spacing w:after="0" w:line="264" w:lineRule="auto"/>
        <w:jc w:val="both"/>
        <w:rPr>
          <w:lang w:val="ru-RU"/>
        </w:rPr>
      </w:pPr>
      <w:r w:rsidRPr="00B64B45">
        <w:rPr>
          <w:rFonts w:ascii="Times New Roman" w:hAnsi="Times New Roman"/>
          <w:color w:val="000000"/>
          <w:sz w:val="28"/>
          <w:lang w:val="ru-RU"/>
        </w:rPr>
        <w:t>Опыты по восприятию цвета предметов при их наблюдении через цветовые фильтры.</w:t>
      </w:r>
    </w:p>
    <w:p w14:paraId="06840491" w14:textId="77777777" w:rsidR="000444BE" w:rsidRPr="00B64B45" w:rsidRDefault="00933EAF">
      <w:pPr>
        <w:spacing w:after="0" w:line="264" w:lineRule="auto"/>
        <w:ind w:firstLine="600"/>
        <w:jc w:val="both"/>
        <w:rPr>
          <w:lang w:val="ru-RU"/>
        </w:rPr>
      </w:pPr>
      <w:r>
        <w:rPr>
          <w:rFonts w:ascii="Times New Roman" w:hAnsi="Times New Roman"/>
          <w:b/>
          <w:color w:val="000000"/>
          <w:sz w:val="28"/>
          <w:lang w:val="ru-RU"/>
        </w:rPr>
        <w:t>Раздел 12. Квантовые явления</w:t>
      </w:r>
    </w:p>
    <w:p w14:paraId="11AFD258"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21253F21"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lastRenderedPageBreak/>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CF3A191"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198A0395"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Ядерная энергетика. Действия радиоактивных излучений на живые организмы.</w:t>
      </w:r>
    </w:p>
    <w:p w14:paraId="5EB81EAE" w14:textId="77777777" w:rsidR="000444BE" w:rsidRDefault="00B64B45">
      <w:pPr>
        <w:spacing w:after="0" w:line="264" w:lineRule="auto"/>
        <w:ind w:firstLine="600"/>
        <w:jc w:val="both"/>
      </w:pPr>
      <w:r>
        <w:rPr>
          <w:rFonts w:ascii="Times New Roman" w:hAnsi="Times New Roman"/>
          <w:b/>
          <w:i/>
          <w:color w:val="000000"/>
          <w:sz w:val="28"/>
        </w:rPr>
        <w:t>Демонстрации.</w:t>
      </w:r>
    </w:p>
    <w:p w14:paraId="587DD1DA" w14:textId="77777777" w:rsidR="000444BE" w:rsidRDefault="00B64B45">
      <w:pPr>
        <w:numPr>
          <w:ilvl w:val="0"/>
          <w:numId w:val="26"/>
        </w:numPr>
        <w:spacing w:after="0" w:line="264" w:lineRule="auto"/>
        <w:jc w:val="both"/>
      </w:pPr>
      <w:r>
        <w:rPr>
          <w:rFonts w:ascii="Times New Roman" w:hAnsi="Times New Roman"/>
          <w:color w:val="000000"/>
          <w:sz w:val="28"/>
        </w:rPr>
        <w:t>Спектры излучения и поглощения.</w:t>
      </w:r>
    </w:p>
    <w:p w14:paraId="6DE86D76" w14:textId="77777777" w:rsidR="000444BE" w:rsidRDefault="00B64B45">
      <w:pPr>
        <w:numPr>
          <w:ilvl w:val="0"/>
          <w:numId w:val="26"/>
        </w:numPr>
        <w:spacing w:after="0" w:line="264" w:lineRule="auto"/>
        <w:jc w:val="both"/>
      </w:pPr>
      <w:r>
        <w:rPr>
          <w:rFonts w:ascii="Times New Roman" w:hAnsi="Times New Roman"/>
          <w:color w:val="000000"/>
          <w:sz w:val="28"/>
        </w:rPr>
        <w:t>Спектры различных газов.</w:t>
      </w:r>
    </w:p>
    <w:p w14:paraId="08BC3CD5" w14:textId="77777777" w:rsidR="000444BE" w:rsidRDefault="00B64B45">
      <w:pPr>
        <w:numPr>
          <w:ilvl w:val="0"/>
          <w:numId w:val="26"/>
        </w:numPr>
        <w:spacing w:after="0" w:line="264" w:lineRule="auto"/>
        <w:jc w:val="both"/>
      </w:pPr>
      <w:r>
        <w:rPr>
          <w:rFonts w:ascii="Times New Roman" w:hAnsi="Times New Roman"/>
          <w:color w:val="000000"/>
          <w:sz w:val="28"/>
        </w:rPr>
        <w:t>Спектр водорода.</w:t>
      </w:r>
    </w:p>
    <w:p w14:paraId="38767FAF" w14:textId="77777777" w:rsidR="000444BE" w:rsidRDefault="00B64B4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350D4147" w14:textId="77777777" w:rsidR="000444BE" w:rsidRPr="00B64B45" w:rsidRDefault="00B64B45">
      <w:pPr>
        <w:numPr>
          <w:ilvl w:val="0"/>
          <w:numId w:val="26"/>
        </w:numPr>
        <w:spacing w:after="0" w:line="264" w:lineRule="auto"/>
        <w:jc w:val="both"/>
        <w:rPr>
          <w:lang w:val="ru-RU"/>
        </w:rPr>
      </w:pPr>
      <w:r w:rsidRPr="00B64B45">
        <w:rPr>
          <w:rFonts w:ascii="Times New Roman" w:hAnsi="Times New Roman"/>
          <w:color w:val="000000"/>
          <w:sz w:val="28"/>
          <w:lang w:val="ru-RU"/>
        </w:rPr>
        <w:t>Регистрация излучения природных минералов и продуктов.</w:t>
      </w:r>
    </w:p>
    <w:p w14:paraId="588E1F6D" w14:textId="77777777" w:rsidR="000444BE" w:rsidRDefault="00B64B45">
      <w:pPr>
        <w:spacing w:after="0" w:line="264" w:lineRule="auto"/>
        <w:ind w:firstLine="600"/>
        <w:jc w:val="both"/>
      </w:pPr>
      <w:r>
        <w:rPr>
          <w:rFonts w:ascii="Times New Roman" w:hAnsi="Times New Roman"/>
          <w:b/>
          <w:i/>
          <w:color w:val="000000"/>
          <w:sz w:val="28"/>
        </w:rPr>
        <w:t>Лабораторные работы и опыты.</w:t>
      </w:r>
    </w:p>
    <w:p w14:paraId="5F58823F" w14:textId="77777777" w:rsidR="000444BE" w:rsidRPr="00B64B45" w:rsidRDefault="00B64B45">
      <w:pPr>
        <w:numPr>
          <w:ilvl w:val="0"/>
          <w:numId w:val="27"/>
        </w:numPr>
        <w:spacing w:after="0" w:line="264" w:lineRule="auto"/>
        <w:jc w:val="both"/>
        <w:rPr>
          <w:lang w:val="ru-RU"/>
        </w:rPr>
      </w:pPr>
      <w:r w:rsidRPr="00B64B45">
        <w:rPr>
          <w:rFonts w:ascii="Times New Roman" w:hAnsi="Times New Roman"/>
          <w:color w:val="000000"/>
          <w:sz w:val="28"/>
          <w:lang w:val="ru-RU"/>
        </w:rPr>
        <w:t>Наблюдение сплошных и линейчатых спектров излучения.</w:t>
      </w:r>
    </w:p>
    <w:p w14:paraId="61898912" w14:textId="77777777" w:rsidR="000444BE" w:rsidRPr="00B64B45" w:rsidRDefault="00B64B45">
      <w:pPr>
        <w:numPr>
          <w:ilvl w:val="0"/>
          <w:numId w:val="27"/>
        </w:numPr>
        <w:spacing w:after="0" w:line="264" w:lineRule="auto"/>
        <w:jc w:val="both"/>
        <w:rPr>
          <w:lang w:val="ru-RU"/>
        </w:rPr>
      </w:pPr>
      <w:r w:rsidRPr="00B64B45">
        <w:rPr>
          <w:rFonts w:ascii="Times New Roman" w:hAnsi="Times New Roman"/>
          <w:color w:val="000000"/>
          <w:sz w:val="28"/>
          <w:lang w:val="ru-RU"/>
        </w:rPr>
        <w:t>Исследование треков: измерение энергии частицы по тормозному пути (по фотографиям).</w:t>
      </w:r>
    </w:p>
    <w:p w14:paraId="745C5DBD" w14:textId="77777777" w:rsidR="000444BE" w:rsidRDefault="00B64B45">
      <w:pPr>
        <w:numPr>
          <w:ilvl w:val="0"/>
          <w:numId w:val="27"/>
        </w:numPr>
        <w:spacing w:after="0" w:line="264" w:lineRule="auto"/>
        <w:jc w:val="both"/>
      </w:pPr>
      <w:r>
        <w:rPr>
          <w:rFonts w:ascii="Times New Roman" w:hAnsi="Times New Roman"/>
          <w:color w:val="000000"/>
          <w:sz w:val="28"/>
        </w:rPr>
        <w:t>Измерение радиоактивного фона.</w:t>
      </w:r>
    </w:p>
    <w:p w14:paraId="16851293" w14:textId="77777777" w:rsidR="000444BE" w:rsidRPr="00933EAF" w:rsidRDefault="00933EAF">
      <w:pPr>
        <w:spacing w:after="0" w:line="264" w:lineRule="auto"/>
        <w:ind w:firstLine="600"/>
        <w:jc w:val="both"/>
        <w:rPr>
          <w:lang w:val="ru-RU"/>
        </w:rPr>
      </w:pPr>
      <w:r>
        <w:rPr>
          <w:rFonts w:ascii="Times New Roman" w:hAnsi="Times New Roman"/>
          <w:b/>
          <w:color w:val="000000"/>
          <w:sz w:val="28"/>
        </w:rPr>
        <w:t>Повторительно-обобщающий модуль</w:t>
      </w:r>
    </w:p>
    <w:p w14:paraId="0A264F1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AB42BD2"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64B45">
        <w:rPr>
          <w:rFonts w:ascii="Times New Roman" w:hAnsi="Times New Roman"/>
          <w:color w:val="FF0000"/>
          <w:sz w:val="28"/>
          <w:lang w:val="ru-RU"/>
        </w:rPr>
        <w:t xml:space="preserve"> </w:t>
      </w:r>
      <w:r w:rsidRPr="00B64B45">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D01FFA9"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0B9F7A6"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795E5B84"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33E9CA58" w14:textId="77777777" w:rsidR="000444BE" w:rsidRPr="00B64B45" w:rsidRDefault="00B64B45">
      <w:pPr>
        <w:spacing w:after="0" w:line="264" w:lineRule="auto"/>
        <w:ind w:left="120"/>
        <w:jc w:val="both"/>
        <w:rPr>
          <w:lang w:val="ru-RU"/>
        </w:rPr>
      </w:pPr>
      <w:r w:rsidRPr="00B64B45">
        <w:rPr>
          <w:rFonts w:ascii="Times New Roman" w:hAnsi="Times New Roman"/>
          <w:color w:val="000000"/>
          <w:sz w:val="28"/>
          <w:lang w:val="ru-RU"/>
        </w:rPr>
        <w:t xml:space="preserve">объяснять научные основы наиболее важных достижений современных технологий, например, практического использования различных источников </w:t>
      </w:r>
      <w:r w:rsidRPr="00B64B45">
        <w:rPr>
          <w:rFonts w:ascii="Times New Roman" w:hAnsi="Times New Roman"/>
          <w:color w:val="000000"/>
          <w:sz w:val="28"/>
          <w:lang w:val="ru-RU"/>
        </w:rPr>
        <w:lastRenderedPageBreak/>
        <w:t>энергии на основе закона превращения и сохранения всех известных видов энергии.</w:t>
      </w:r>
    </w:p>
    <w:p w14:paraId="2B046CDC" w14:textId="77777777" w:rsidR="00933EAF" w:rsidRPr="00B64B45" w:rsidRDefault="00933EAF" w:rsidP="00933EAF">
      <w:pPr>
        <w:spacing w:before="240" w:after="0" w:line="264" w:lineRule="auto"/>
        <w:ind w:left="120"/>
        <w:jc w:val="both"/>
        <w:rPr>
          <w:lang w:val="ru-RU"/>
        </w:rPr>
      </w:pPr>
      <w:r w:rsidRPr="00B64B45">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63D0F40F" w14:textId="77777777" w:rsidR="00933EAF" w:rsidRPr="00B64B45" w:rsidRDefault="00933EAF" w:rsidP="00933EAF">
      <w:pPr>
        <w:spacing w:after="0" w:line="264" w:lineRule="auto"/>
        <w:ind w:left="120"/>
        <w:jc w:val="both"/>
        <w:rPr>
          <w:lang w:val="ru-RU"/>
        </w:rPr>
      </w:pPr>
    </w:p>
    <w:p w14:paraId="622FCFDE" w14:textId="77777777" w:rsidR="00933EAF" w:rsidRPr="00B64B45" w:rsidRDefault="00933EAF" w:rsidP="00933EAF">
      <w:pPr>
        <w:spacing w:after="0" w:line="264" w:lineRule="auto"/>
        <w:ind w:firstLine="600"/>
        <w:jc w:val="both"/>
        <w:rPr>
          <w:lang w:val="ru-RU"/>
        </w:rPr>
      </w:pPr>
      <w:r w:rsidRPr="00B64B4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F46717B" w14:textId="77777777" w:rsidR="00933EAF" w:rsidRPr="00B64B45" w:rsidRDefault="00933EAF" w:rsidP="00933EAF">
      <w:pPr>
        <w:spacing w:after="0" w:line="264" w:lineRule="auto"/>
        <w:ind w:firstLine="600"/>
        <w:jc w:val="both"/>
        <w:rPr>
          <w:lang w:val="ru-RU"/>
        </w:rPr>
      </w:pPr>
      <w:r w:rsidRPr="00B64B45">
        <w:rPr>
          <w:rFonts w:ascii="Times New Roman" w:hAnsi="Times New Roman"/>
          <w:color w:val="000000"/>
          <w:sz w:val="28"/>
          <w:lang w:val="ru-RU"/>
        </w:rPr>
        <w:t xml:space="preserve">В результате изучения физики на уровне основного общего образования у обучающегося будут сформированы следующие </w:t>
      </w:r>
      <w:r w:rsidRPr="00B86B0D">
        <w:rPr>
          <w:rFonts w:ascii="Times New Roman" w:hAnsi="Times New Roman"/>
          <w:b/>
          <w:color w:val="000000"/>
          <w:sz w:val="28"/>
          <w:lang w:val="ru-RU"/>
        </w:rPr>
        <w:t>личностные результаты</w:t>
      </w:r>
      <w:r w:rsidRPr="00B64B45">
        <w:rPr>
          <w:rFonts w:ascii="Times New Roman" w:hAnsi="Times New Roman"/>
          <w:color w:val="000000"/>
          <w:sz w:val="28"/>
          <w:lang w:val="ru-RU"/>
        </w:rPr>
        <w:t xml:space="preserve"> в части:</w:t>
      </w:r>
    </w:p>
    <w:p w14:paraId="2C7C62DD" w14:textId="77777777" w:rsidR="00933EAF" w:rsidRPr="00933EAF" w:rsidRDefault="00933EAF" w:rsidP="00933EAF">
      <w:pPr>
        <w:spacing w:after="0" w:line="264" w:lineRule="auto"/>
        <w:ind w:left="400"/>
        <w:jc w:val="both"/>
        <w:rPr>
          <w:lang w:val="ru-RU"/>
        </w:rPr>
      </w:pPr>
      <w:r w:rsidRPr="00933EAF">
        <w:rPr>
          <w:rFonts w:ascii="Times New Roman" w:hAnsi="Times New Roman"/>
          <w:b/>
          <w:color w:val="000000"/>
          <w:sz w:val="28"/>
          <w:lang w:val="ru-RU"/>
        </w:rPr>
        <w:t>1) патриотического воспитания:</w:t>
      </w:r>
    </w:p>
    <w:p w14:paraId="3AE97055"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288741A0"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ценностное отношение к достижениям российских учёных-физиков;</w:t>
      </w:r>
    </w:p>
    <w:p w14:paraId="67ED5B4F" w14:textId="77777777" w:rsidR="00933EAF" w:rsidRPr="00B64B45" w:rsidRDefault="00933EAF" w:rsidP="00933EAF">
      <w:pPr>
        <w:spacing w:after="0" w:line="264" w:lineRule="auto"/>
        <w:ind w:left="400"/>
        <w:jc w:val="both"/>
        <w:rPr>
          <w:lang w:val="ru-RU"/>
        </w:rPr>
      </w:pPr>
      <w:r w:rsidRPr="00B64B45">
        <w:rPr>
          <w:rFonts w:ascii="Times New Roman" w:hAnsi="Times New Roman"/>
          <w:b/>
          <w:color w:val="000000"/>
          <w:sz w:val="28"/>
          <w:lang w:val="ru-RU"/>
        </w:rPr>
        <w:t>2) гражданского и духовно-нравственного воспитания:</w:t>
      </w:r>
    </w:p>
    <w:p w14:paraId="17D4CAC8"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готовность к активному участию в обсуждении общественно</w:t>
      </w:r>
      <w:r w:rsidRPr="00B64B45">
        <w:rPr>
          <w:rFonts w:ascii="Times New Roman" w:hAnsi="Times New Roman"/>
          <w:color w:val="FF0000"/>
          <w:sz w:val="28"/>
          <w:lang w:val="ru-RU"/>
        </w:rPr>
        <w:t xml:space="preserve"> </w:t>
      </w:r>
      <w:r w:rsidRPr="00B64B45">
        <w:rPr>
          <w:rFonts w:ascii="Times New Roman" w:hAnsi="Times New Roman"/>
          <w:color w:val="000000"/>
          <w:sz w:val="28"/>
          <w:lang w:val="ru-RU"/>
        </w:rPr>
        <w:t>значимых</w:t>
      </w:r>
      <w:r w:rsidRPr="00B64B45">
        <w:rPr>
          <w:rFonts w:ascii="Times New Roman" w:hAnsi="Times New Roman"/>
          <w:color w:val="FF0000"/>
          <w:sz w:val="28"/>
          <w:lang w:val="ru-RU"/>
        </w:rPr>
        <w:t xml:space="preserve"> </w:t>
      </w:r>
      <w:r w:rsidRPr="00B64B45">
        <w:rPr>
          <w:rFonts w:ascii="Times New Roman" w:hAnsi="Times New Roman"/>
          <w:color w:val="000000"/>
          <w:sz w:val="28"/>
          <w:lang w:val="ru-RU"/>
        </w:rPr>
        <w:t>и этических проблем, связанных с практическим применением достижений физики;</w:t>
      </w:r>
    </w:p>
    <w:p w14:paraId="59740F68"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осознание важности морально-этических принципов в деятельности учёного;</w:t>
      </w:r>
    </w:p>
    <w:p w14:paraId="547FDDD3" w14:textId="77777777" w:rsidR="00933EAF" w:rsidRPr="00933EAF" w:rsidRDefault="00933EAF" w:rsidP="00933EAF">
      <w:pPr>
        <w:spacing w:after="0" w:line="264" w:lineRule="auto"/>
        <w:ind w:left="400"/>
        <w:jc w:val="both"/>
        <w:rPr>
          <w:lang w:val="ru-RU"/>
        </w:rPr>
      </w:pPr>
      <w:r w:rsidRPr="00933EAF">
        <w:rPr>
          <w:rFonts w:ascii="Times New Roman" w:hAnsi="Times New Roman"/>
          <w:b/>
          <w:color w:val="000000"/>
          <w:sz w:val="28"/>
          <w:lang w:val="ru-RU"/>
        </w:rPr>
        <w:t>3) эстетического воспитания:</w:t>
      </w:r>
    </w:p>
    <w:p w14:paraId="486DC7B6"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369365B6" w14:textId="77777777" w:rsidR="00933EAF" w:rsidRPr="00933EAF" w:rsidRDefault="00933EAF" w:rsidP="00933EAF">
      <w:pPr>
        <w:spacing w:after="0" w:line="264" w:lineRule="auto"/>
        <w:ind w:left="400"/>
        <w:jc w:val="both"/>
        <w:rPr>
          <w:lang w:val="ru-RU"/>
        </w:rPr>
      </w:pPr>
      <w:r w:rsidRPr="00933EAF">
        <w:rPr>
          <w:rFonts w:ascii="Times New Roman" w:hAnsi="Times New Roman"/>
          <w:b/>
          <w:color w:val="000000"/>
          <w:sz w:val="28"/>
          <w:lang w:val="ru-RU"/>
        </w:rPr>
        <w:t>4) ценности научного познания:</w:t>
      </w:r>
    </w:p>
    <w:p w14:paraId="4FB1D3BA" w14:textId="77777777" w:rsidR="00933EAF" w:rsidRPr="00B64B45" w:rsidRDefault="00933EAF" w:rsidP="00933EAF">
      <w:pPr>
        <w:spacing w:after="0" w:line="264" w:lineRule="auto"/>
        <w:ind w:left="400"/>
        <w:jc w:val="both"/>
        <w:rPr>
          <w:lang w:val="ru-RU"/>
        </w:rPr>
      </w:pPr>
      <w:r w:rsidRPr="00B64B4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3D7A21D" w14:textId="77777777" w:rsidR="00832FB8" w:rsidRDefault="00933EAF" w:rsidP="00832FB8">
      <w:pPr>
        <w:spacing w:after="0" w:line="264" w:lineRule="auto"/>
        <w:ind w:left="400"/>
        <w:jc w:val="both"/>
        <w:rPr>
          <w:rFonts w:ascii="Times New Roman" w:hAnsi="Times New Roman"/>
          <w:color w:val="000000"/>
          <w:sz w:val="28"/>
          <w:lang w:val="ru-RU"/>
        </w:rPr>
      </w:pPr>
      <w:r w:rsidRPr="00B64B45">
        <w:rPr>
          <w:rFonts w:ascii="Times New Roman" w:hAnsi="Times New Roman"/>
          <w:color w:val="000000"/>
          <w:sz w:val="28"/>
          <w:lang w:val="ru-RU"/>
        </w:rPr>
        <w:t>- развитие научной любознательности, интереса к исследовательской деятельности;</w:t>
      </w:r>
      <w:bookmarkStart w:id="6" w:name="_Toc124426206"/>
      <w:bookmarkStart w:id="7" w:name="block-53026878"/>
      <w:bookmarkEnd w:id="5"/>
      <w:bookmarkEnd w:id="6"/>
    </w:p>
    <w:p w14:paraId="7FDC5009" w14:textId="5272DC45" w:rsidR="000444BE" w:rsidRPr="00B64B45" w:rsidRDefault="00B64B45" w:rsidP="00832FB8">
      <w:pPr>
        <w:spacing w:after="0" w:line="264" w:lineRule="auto"/>
        <w:ind w:left="400"/>
        <w:jc w:val="both"/>
        <w:rPr>
          <w:lang w:val="ru-RU"/>
        </w:rPr>
      </w:pPr>
      <w:r w:rsidRPr="00B64B45">
        <w:rPr>
          <w:rFonts w:ascii="Times New Roman" w:hAnsi="Times New Roman"/>
          <w:b/>
          <w:color w:val="000000"/>
          <w:sz w:val="28"/>
          <w:lang w:val="ru-RU"/>
        </w:rPr>
        <w:t>5) формирования культуры здоровья и эмоционального благополучия:</w:t>
      </w:r>
    </w:p>
    <w:p w14:paraId="41F75A1D"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948D34A"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9DEA609" w14:textId="77777777" w:rsidR="000444BE" w:rsidRPr="00B86B0D" w:rsidRDefault="00B64B45" w:rsidP="00B86B0D">
      <w:pPr>
        <w:spacing w:after="0" w:line="264" w:lineRule="auto"/>
        <w:jc w:val="both"/>
        <w:rPr>
          <w:lang w:val="ru-RU"/>
        </w:rPr>
      </w:pPr>
      <w:r w:rsidRPr="00B86B0D">
        <w:rPr>
          <w:rFonts w:ascii="Times New Roman" w:hAnsi="Times New Roman"/>
          <w:b/>
          <w:color w:val="000000"/>
          <w:sz w:val="28"/>
          <w:lang w:val="ru-RU"/>
        </w:rPr>
        <w:t>6) трудового воспитания:</w:t>
      </w:r>
    </w:p>
    <w:p w14:paraId="3D946D2E"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022D4340"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интерес к практическому изучению профессий, связанных с физикой;</w:t>
      </w:r>
    </w:p>
    <w:p w14:paraId="1D7990F2" w14:textId="77777777" w:rsidR="000444BE" w:rsidRPr="00B86B0D" w:rsidRDefault="00B64B45" w:rsidP="00B86B0D">
      <w:pPr>
        <w:spacing w:after="0" w:line="264" w:lineRule="auto"/>
        <w:jc w:val="both"/>
        <w:rPr>
          <w:lang w:val="ru-RU"/>
        </w:rPr>
      </w:pPr>
      <w:r w:rsidRPr="00B86B0D">
        <w:rPr>
          <w:rFonts w:ascii="Times New Roman" w:hAnsi="Times New Roman"/>
          <w:b/>
          <w:color w:val="000000"/>
          <w:sz w:val="28"/>
          <w:lang w:val="ru-RU"/>
        </w:rPr>
        <w:t>7) экологического воспитания:</w:t>
      </w:r>
    </w:p>
    <w:p w14:paraId="5BBA4B36"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4E44969"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осознание глобального характера экологических проблем и путей их решения;</w:t>
      </w:r>
    </w:p>
    <w:p w14:paraId="14E0FF1D" w14:textId="77777777" w:rsidR="000444BE" w:rsidRPr="00B64B45" w:rsidRDefault="00B64B45" w:rsidP="00B86B0D">
      <w:pPr>
        <w:spacing w:after="0" w:line="264" w:lineRule="auto"/>
        <w:jc w:val="both"/>
        <w:rPr>
          <w:lang w:val="ru-RU"/>
        </w:rPr>
      </w:pPr>
      <w:r w:rsidRPr="00B64B45">
        <w:rPr>
          <w:rFonts w:ascii="Times New Roman" w:hAnsi="Times New Roman"/>
          <w:b/>
          <w:color w:val="000000"/>
          <w:sz w:val="28"/>
          <w:lang w:val="ru-RU"/>
        </w:rPr>
        <w:t>8) адаптации к изменяющимся условиям социальной и природной среды:</w:t>
      </w:r>
    </w:p>
    <w:p w14:paraId="16A7B755"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3B30E968"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повышение уровня своей компетентности через практическую деятельность;</w:t>
      </w:r>
    </w:p>
    <w:p w14:paraId="5E771717"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19BDC52B"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осознание дефицитов собственных знаний и компетентностей в области физики;</w:t>
      </w:r>
    </w:p>
    <w:p w14:paraId="2041C71C"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планирование своего развития в приобретении новых физических знаний;</w:t>
      </w:r>
    </w:p>
    <w:p w14:paraId="16803166"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4EF3E0AF"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7CFF701D" w14:textId="77777777" w:rsidR="000444BE" w:rsidRPr="00B64B45" w:rsidRDefault="000444BE" w:rsidP="00B86B0D">
      <w:pPr>
        <w:spacing w:after="0" w:line="264" w:lineRule="auto"/>
        <w:jc w:val="both"/>
        <w:rPr>
          <w:lang w:val="ru-RU"/>
        </w:rPr>
      </w:pPr>
    </w:p>
    <w:p w14:paraId="6E7D00DE" w14:textId="77777777" w:rsidR="000444BE" w:rsidRPr="00B64B45" w:rsidRDefault="00B64B45" w:rsidP="008C7277">
      <w:pPr>
        <w:spacing w:line="264" w:lineRule="auto"/>
        <w:ind w:left="120"/>
        <w:jc w:val="center"/>
        <w:rPr>
          <w:lang w:val="ru-RU"/>
        </w:rPr>
      </w:pPr>
      <w:r w:rsidRPr="00B64B45">
        <w:rPr>
          <w:rFonts w:ascii="Times New Roman" w:hAnsi="Times New Roman"/>
          <w:b/>
          <w:color w:val="000000"/>
          <w:sz w:val="28"/>
          <w:lang w:val="ru-RU"/>
        </w:rPr>
        <w:t>МЕТАПРЕДМЕТНЫЕ РЕЗУЛЬТАТЫ</w:t>
      </w:r>
    </w:p>
    <w:p w14:paraId="4C973A10" w14:textId="77777777" w:rsidR="000444BE" w:rsidRPr="00B64B45" w:rsidRDefault="00B64B45">
      <w:pPr>
        <w:spacing w:after="0" w:line="264" w:lineRule="auto"/>
        <w:ind w:firstLine="600"/>
        <w:jc w:val="both"/>
        <w:rPr>
          <w:lang w:val="ru-RU"/>
        </w:rPr>
      </w:pPr>
      <w:r w:rsidRPr="00B64B4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64B45">
        <w:rPr>
          <w:rFonts w:ascii="Times New Roman" w:hAnsi="Times New Roman"/>
          <w:b/>
          <w:color w:val="000000"/>
          <w:sz w:val="28"/>
          <w:lang w:val="ru-RU"/>
        </w:rPr>
        <w:t>метапредметные результаты</w:t>
      </w:r>
      <w:r w:rsidRPr="00B64B4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09B4390" w14:textId="77777777" w:rsidR="000444BE" w:rsidRPr="00B64B45" w:rsidRDefault="00B64B45" w:rsidP="00B86B0D">
      <w:pPr>
        <w:spacing w:after="0" w:line="264" w:lineRule="auto"/>
        <w:ind w:left="120"/>
        <w:jc w:val="center"/>
        <w:rPr>
          <w:lang w:val="ru-RU"/>
        </w:rPr>
      </w:pPr>
      <w:r w:rsidRPr="00B64B45">
        <w:rPr>
          <w:rFonts w:ascii="Times New Roman" w:hAnsi="Times New Roman"/>
          <w:b/>
          <w:color w:val="000000"/>
          <w:sz w:val="28"/>
          <w:lang w:val="ru-RU"/>
        </w:rPr>
        <w:t>Познавательные универсальные учебные действия</w:t>
      </w:r>
    </w:p>
    <w:p w14:paraId="3F7BDDA7" w14:textId="77777777" w:rsidR="000444BE" w:rsidRPr="00B64B45" w:rsidRDefault="00B64B45">
      <w:pPr>
        <w:spacing w:after="0" w:line="264" w:lineRule="auto"/>
        <w:ind w:left="120"/>
        <w:jc w:val="both"/>
        <w:rPr>
          <w:lang w:val="ru-RU"/>
        </w:rPr>
      </w:pPr>
      <w:r w:rsidRPr="00B64B45">
        <w:rPr>
          <w:rFonts w:ascii="Times New Roman" w:hAnsi="Times New Roman"/>
          <w:b/>
          <w:color w:val="000000"/>
          <w:sz w:val="28"/>
          <w:lang w:val="ru-RU"/>
        </w:rPr>
        <w:t>Базовые логические действия:</w:t>
      </w:r>
    </w:p>
    <w:p w14:paraId="0DF3308E"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выявлять и характеризовать существенные признаки объектов (явлений);</w:t>
      </w:r>
    </w:p>
    <w:p w14:paraId="459A65BE" w14:textId="77777777" w:rsidR="000444BE" w:rsidRPr="00B64B45" w:rsidRDefault="00B64B45" w:rsidP="00B86B0D">
      <w:pPr>
        <w:spacing w:after="0" w:line="264" w:lineRule="auto"/>
        <w:jc w:val="both"/>
        <w:rPr>
          <w:lang w:val="ru-RU"/>
        </w:rPr>
      </w:pPr>
      <w:r w:rsidRPr="00B64B45">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4F3DFFAA"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8860E34"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9DB9484"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7DD6B90" w14:textId="77777777" w:rsidR="000444BE" w:rsidRPr="00B86B0D" w:rsidRDefault="00B64B45">
      <w:pPr>
        <w:spacing w:after="0" w:line="264" w:lineRule="auto"/>
        <w:ind w:left="120"/>
        <w:jc w:val="both"/>
        <w:rPr>
          <w:lang w:val="ru-RU"/>
        </w:rPr>
      </w:pPr>
      <w:r w:rsidRPr="00B86B0D">
        <w:rPr>
          <w:rFonts w:ascii="Times New Roman" w:hAnsi="Times New Roman"/>
          <w:b/>
          <w:color w:val="000000"/>
          <w:sz w:val="28"/>
          <w:lang w:val="ru-RU"/>
        </w:rPr>
        <w:t>Базовые исследовательские действия</w:t>
      </w:r>
      <w:r w:rsidRPr="00B86B0D">
        <w:rPr>
          <w:rFonts w:ascii="Times New Roman" w:hAnsi="Times New Roman"/>
          <w:color w:val="000000"/>
          <w:sz w:val="28"/>
          <w:lang w:val="ru-RU"/>
        </w:rPr>
        <w:t>:</w:t>
      </w:r>
    </w:p>
    <w:p w14:paraId="74744475" w14:textId="77777777" w:rsidR="000444BE" w:rsidRPr="00B64B45" w:rsidRDefault="00B86B0D" w:rsidP="00B86B0D">
      <w:pPr>
        <w:spacing w:after="0" w:line="264" w:lineRule="auto"/>
        <w:ind w:left="-142" w:firstLine="142"/>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вопросы как исследовательский инструмент познания;</w:t>
      </w:r>
    </w:p>
    <w:p w14:paraId="2B7331D8" w14:textId="77777777" w:rsidR="000444BE" w:rsidRPr="00B64B45" w:rsidRDefault="00B86B0D" w:rsidP="00B86B0D">
      <w:pPr>
        <w:spacing w:after="0" w:line="264" w:lineRule="auto"/>
        <w:ind w:left="-142" w:firstLine="142"/>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7D4BF053" w14:textId="77777777" w:rsidR="000444BE" w:rsidRPr="00B64B45" w:rsidRDefault="00B86B0D" w:rsidP="00B86B0D">
      <w:pPr>
        <w:spacing w:after="0" w:line="264" w:lineRule="auto"/>
        <w:ind w:left="-142" w:firstLine="142"/>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54F9D95" w14:textId="77777777" w:rsidR="000444BE" w:rsidRPr="00B64B45" w:rsidRDefault="00B86B0D" w:rsidP="00B86B0D">
      <w:pPr>
        <w:spacing w:after="0" w:line="264" w:lineRule="auto"/>
        <w:ind w:left="-142" w:firstLine="142"/>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A5D39AB" w14:textId="77777777" w:rsidR="000444BE" w:rsidRPr="00B64B45" w:rsidRDefault="00B86B0D" w:rsidP="00B86B0D">
      <w:pPr>
        <w:spacing w:after="0" w:line="264" w:lineRule="auto"/>
        <w:ind w:left="-142" w:firstLine="142"/>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57A151D" w14:textId="77777777" w:rsidR="000444BE" w:rsidRPr="00B86B0D" w:rsidRDefault="00B64B45">
      <w:pPr>
        <w:spacing w:after="0" w:line="264" w:lineRule="auto"/>
        <w:ind w:left="120"/>
        <w:jc w:val="both"/>
        <w:rPr>
          <w:lang w:val="ru-RU"/>
        </w:rPr>
      </w:pPr>
      <w:r w:rsidRPr="00B86B0D">
        <w:rPr>
          <w:rFonts w:ascii="Times New Roman" w:hAnsi="Times New Roman"/>
          <w:b/>
          <w:color w:val="000000"/>
          <w:sz w:val="28"/>
          <w:lang w:val="ru-RU"/>
        </w:rPr>
        <w:t>Работа с информацией:</w:t>
      </w:r>
    </w:p>
    <w:p w14:paraId="5788B1A8" w14:textId="77777777" w:rsidR="000444BE" w:rsidRPr="00B64B45" w:rsidRDefault="00B86B0D" w:rsidP="00B86B0D">
      <w:pPr>
        <w:spacing w:after="0" w:line="264" w:lineRule="auto"/>
        <w:ind w:firstLine="567"/>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21455BF" w14:textId="77777777" w:rsidR="000444BE" w:rsidRPr="00B64B45" w:rsidRDefault="00B86B0D" w:rsidP="00B86B0D">
      <w:pPr>
        <w:spacing w:after="0" w:line="264" w:lineRule="auto"/>
        <w:ind w:firstLine="567"/>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512A4073" w14:textId="77777777" w:rsidR="000444BE" w:rsidRPr="00B64B45" w:rsidRDefault="00B86B0D" w:rsidP="00B86B0D">
      <w:pPr>
        <w:spacing w:after="0" w:line="264" w:lineRule="auto"/>
        <w:ind w:firstLine="567"/>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CF7613B" w14:textId="77777777" w:rsidR="000444BE" w:rsidRPr="00B86B0D" w:rsidRDefault="00B64B45">
      <w:pPr>
        <w:spacing w:after="0" w:line="264" w:lineRule="auto"/>
        <w:ind w:left="120"/>
        <w:jc w:val="both"/>
        <w:rPr>
          <w:lang w:val="ru-RU"/>
        </w:rPr>
      </w:pPr>
      <w:r w:rsidRPr="00B86B0D">
        <w:rPr>
          <w:rFonts w:ascii="Times New Roman" w:hAnsi="Times New Roman"/>
          <w:b/>
          <w:color w:val="000000"/>
          <w:sz w:val="28"/>
          <w:lang w:val="ru-RU"/>
        </w:rPr>
        <w:t>Коммуникативные универсальные учебные действия:</w:t>
      </w:r>
    </w:p>
    <w:p w14:paraId="1959EC07"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9C088FC"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A53E71D"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выражать свою точку зрения в устных и письменных текстах;</w:t>
      </w:r>
    </w:p>
    <w:p w14:paraId="5FD62CE2"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3684C2C7"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1E311C9E"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D23A872"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C020F75"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617C084" w14:textId="77777777" w:rsidR="000444BE" w:rsidRPr="00B64B45" w:rsidRDefault="00B64B45" w:rsidP="008C7277">
      <w:pPr>
        <w:spacing w:after="0" w:line="264" w:lineRule="auto"/>
        <w:ind w:left="120"/>
        <w:jc w:val="center"/>
        <w:rPr>
          <w:lang w:val="ru-RU"/>
        </w:rPr>
      </w:pPr>
      <w:r w:rsidRPr="00B64B45">
        <w:rPr>
          <w:rFonts w:ascii="Times New Roman" w:hAnsi="Times New Roman"/>
          <w:b/>
          <w:color w:val="000000"/>
          <w:sz w:val="28"/>
          <w:lang w:val="ru-RU"/>
        </w:rPr>
        <w:t>Регулятивные универсальные учебные действия</w:t>
      </w:r>
    </w:p>
    <w:p w14:paraId="48414698" w14:textId="77777777" w:rsidR="000444BE" w:rsidRPr="00B64B45" w:rsidRDefault="00B64B45">
      <w:pPr>
        <w:spacing w:after="0" w:line="264" w:lineRule="auto"/>
        <w:ind w:left="120"/>
        <w:jc w:val="both"/>
        <w:rPr>
          <w:lang w:val="ru-RU"/>
        </w:rPr>
      </w:pPr>
      <w:r w:rsidRPr="00B64B45">
        <w:rPr>
          <w:rFonts w:ascii="Times New Roman" w:hAnsi="Times New Roman"/>
          <w:b/>
          <w:color w:val="000000"/>
          <w:sz w:val="28"/>
          <w:lang w:val="ru-RU"/>
        </w:rPr>
        <w:t>Самоорганизация:</w:t>
      </w:r>
    </w:p>
    <w:p w14:paraId="0B3E095E"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65FA0DF3"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4F602F6"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самостоятельно составлять алгоритм решения физической задачи или плана исследования с учётом имеющихся ресурсов и собственных возможностей, </w:t>
      </w:r>
      <w:r>
        <w:rPr>
          <w:rFonts w:ascii="Times New Roman" w:hAnsi="Times New Roman"/>
          <w:color w:val="000000"/>
          <w:sz w:val="28"/>
          <w:lang w:val="ru-RU"/>
        </w:rPr>
        <w:t xml:space="preserve">- - </w:t>
      </w:r>
      <w:r w:rsidR="00B64B45" w:rsidRPr="00B64B45">
        <w:rPr>
          <w:rFonts w:ascii="Times New Roman" w:hAnsi="Times New Roman"/>
          <w:color w:val="000000"/>
          <w:sz w:val="28"/>
          <w:lang w:val="ru-RU"/>
        </w:rPr>
        <w:t>аргументировать предлагаемые варианты решений;</w:t>
      </w:r>
    </w:p>
    <w:p w14:paraId="2CDC6F7C"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делать выбор и брать ответственность за решение.</w:t>
      </w:r>
    </w:p>
    <w:p w14:paraId="1FADB2E7" w14:textId="77777777" w:rsidR="000444BE" w:rsidRPr="00B86B0D" w:rsidRDefault="00B64B45">
      <w:pPr>
        <w:spacing w:after="0" w:line="264" w:lineRule="auto"/>
        <w:ind w:left="120"/>
        <w:jc w:val="both"/>
        <w:rPr>
          <w:lang w:val="ru-RU"/>
        </w:rPr>
      </w:pPr>
      <w:r w:rsidRPr="00B86B0D">
        <w:rPr>
          <w:rFonts w:ascii="Times New Roman" w:hAnsi="Times New Roman"/>
          <w:b/>
          <w:color w:val="000000"/>
          <w:sz w:val="28"/>
          <w:lang w:val="ru-RU"/>
        </w:rPr>
        <w:t>Самоконтроль, эмоциональный интеллект:</w:t>
      </w:r>
    </w:p>
    <w:p w14:paraId="65B50D00"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давать адекватную оценку ситуации и предлагать план её изменения;</w:t>
      </w:r>
    </w:p>
    <w:p w14:paraId="6DC0A4F8"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объяснять причины достижения (недостижения) результатов деятельности, </w:t>
      </w:r>
      <w:r>
        <w:rPr>
          <w:rFonts w:ascii="Times New Roman" w:hAnsi="Times New Roman"/>
          <w:color w:val="000000"/>
          <w:sz w:val="28"/>
          <w:lang w:val="ru-RU"/>
        </w:rPr>
        <w:t xml:space="preserve">- - </w:t>
      </w:r>
      <w:r w:rsidR="00B64B45" w:rsidRPr="00B64B45">
        <w:rPr>
          <w:rFonts w:ascii="Times New Roman" w:hAnsi="Times New Roman"/>
          <w:color w:val="000000"/>
          <w:sz w:val="28"/>
          <w:lang w:val="ru-RU"/>
        </w:rPr>
        <w:t>давать оценку приобретённому опыту;</w:t>
      </w:r>
    </w:p>
    <w:p w14:paraId="1285B47C"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E69AC39"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оценивать соответствие результата цели и условиям;</w:t>
      </w:r>
    </w:p>
    <w:p w14:paraId="2700E2DF"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80C4885" w14:textId="77777777" w:rsidR="000444BE" w:rsidRPr="00B64B45" w:rsidRDefault="00B86B0D" w:rsidP="00B86B0D">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3A470968" w14:textId="77777777" w:rsidR="000444BE" w:rsidRPr="00B64B45" w:rsidRDefault="000444BE">
      <w:pPr>
        <w:spacing w:after="0" w:line="264" w:lineRule="auto"/>
        <w:ind w:left="120"/>
        <w:jc w:val="both"/>
        <w:rPr>
          <w:lang w:val="ru-RU"/>
        </w:rPr>
      </w:pPr>
    </w:p>
    <w:p w14:paraId="5240B49F" w14:textId="77777777" w:rsidR="000444BE" w:rsidRPr="00B64B45" w:rsidRDefault="00B64B45" w:rsidP="008C7277">
      <w:pPr>
        <w:spacing w:line="264" w:lineRule="auto"/>
        <w:ind w:left="120"/>
        <w:jc w:val="center"/>
        <w:rPr>
          <w:lang w:val="ru-RU"/>
        </w:rPr>
      </w:pPr>
      <w:r w:rsidRPr="00B64B45">
        <w:rPr>
          <w:rFonts w:ascii="Times New Roman" w:hAnsi="Times New Roman"/>
          <w:b/>
          <w:color w:val="000000"/>
          <w:sz w:val="28"/>
          <w:lang w:val="ru-RU"/>
        </w:rPr>
        <w:t>ПРЕДМЕТНЫЕ РЕЗУЛЬТАТЫ</w:t>
      </w:r>
    </w:p>
    <w:p w14:paraId="175E0970" w14:textId="77777777" w:rsidR="000444BE" w:rsidRPr="00B64B45" w:rsidRDefault="00B64B45" w:rsidP="008C7277">
      <w:pPr>
        <w:spacing w:line="264" w:lineRule="auto"/>
        <w:ind w:firstLine="600"/>
        <w:jc w:val="both"/>
        <w:rPr>
          <w:lang w:val="ru-RU"/>
        </w:rPr>
      </w:pPr>
      <w:r w:rsidRPr="00B64B45">
        <w:rPr>
          <w:rFonts w:ascii="Times New Roman" w:hAnsi="Times New Roman"/>
          <w:color w:val="000000"/>
          <w:sz w:val="28"/>
          <w:lang w:val="ru-RU"/>
        </w:rPr>
        <w:t xml:space="preserve">К концу обучения </w:t>
      </w:r>
      <w:r w:rsidRPr="00B64B45">
        <w:rPr>
          <w:rFonts w:ascii="Times New Roman" w:hAnsi="Times New Roman"/>
          <w:b/>
          <w:color w:val="000000"/>
          <w:sz w:val="28"/>
          <w:lang w:val="ru-RU"/>
        </w:rPr>
        <w:t>в 7 классе</w:t>
      </w:r>
      <w:r w:rsidRPr="00B64B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D9CC0B8"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199FAB4"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B33BD82"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AF9F035"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w:t>
      </w:r>
      <w:r w:rsidR="00B64B45" w:rsidRPr="00B64B45">
        <w:rPr>
          <w:rFonts w:ascii="Times New Roman" w:hAnsi="Times New Roman"/>
          <w:color w:val="000000"/>
          <w:sz w:val="28"/>
          <w:lang w:val="ru-RU"/>
        </w:rPr>
        <w:lastRenderedPageBreak/>
        <w:t>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180DBC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77C0F73"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D69846B"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6409EE50"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C084D0D"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580CB5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9054D08"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w:t>
      </w:r>
      <w:r w:rsidR="00B64B45" w:rsidRPr="00B64B45">
        <w:rPr>
          <w:rFonts w:ascii="Times New Roman" w:hAnsi="Times New Roman"/>
          <w:color w:val="000000"/>
          <w:sz w:val="28"/>
          <w:lang w:val="ru-RU"/>
        </w:rPr>
        <w:lastRenderedPageBreak/>
        <w:t>зависимости физических величин в виде предложенных таблиц и графиков, делать выводы по результатам исследования;</w:t>
      </w:r>
    </w:p>
    <w:p w14:paraId="2B68D485"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FADB70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соблюдать правила техники безопасности при работе с лабораторным оборудованием;</w:t>
      </w:r>
    </w:p>
    <w:p w14:paraId="765350AC"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754ABB1C" w14:textId="0B346ABB" w:rsidR="008C7277" w:rsidRDefault="008C7277" w:rsidP="008C7277">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r w:rsidR="001D4297" w:rsidRPr="00B64B45">
        <w:rPr>
          <w:rFonts w:ascii="Times New Roman" w:hAnsi="Times New Roman"/>
          <w:color w:val="000000"/>
          <w:sz w:val="28"/>
          <w:lang w:val="ru-RU"/>
        </w:rPr>
        <w:t>необходимые физические законы,</w:t>
      </w:r>
      <w:r w:rsidR="00B64B45" w:rsidRPr="00B64B45">
        <w:rPr>
          <w:rFonts w:ascii="Times New Roman" w:hAnsi="Times New Roman"/>
          <w:color w:val="000000"/>
          <w:sz w:val="28"/>
          <w:lang w:val="ru-RU"/>
        </w:rPr>
        <w:t xml:space="preserve"> и закономерности;</w:t>
      </w:r>
    </w:p>
    <w:p w14:paraId="4EF91F47"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631B53E"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7C02EC2D"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72B86B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BDAF004" w14:textId="77777777" w:rsidR="000444BE" w:rsidRPr="00B64B45" w:rsidRDefault="008C7277" w:rsidP="008C7277">
      <w:pPr>
        <w:spacing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936C0BE" w14:textId="77777777" w:rsidR="000444BE" w:rsidRPr="00B64B45" w:rsidRDefault="00B64B45" w:rsidP="008C7277">
      <w:pPr>
        <w:spacing w:line="264" w:lineRule="auto"/>
        <w:ind w:firstLine="600"/>
        <w:jc w:val="both"/>
        <w:rPr>
          <w:lang w:val="ru-RU"/>
        </w:rPr>
      </w:pPr>
      <w:r w:rsidRPr="00B64B45">
        <w:rPr>
          <w:rFonts w:ascii="Times New Roman" w:hAnsi="Times New Roman"/>
          <w:color w:val="000000"/>
          <w:sz w:val="28"/>
          <w:lang w:val="ru-RU"/>
        </w:rPr>
        <w:lastRenderedPageBreak/>
        <w:t xml:space="preserve">К концу обучения </w:t>
      </w:r>
      <w:r w:rsidRPr="00B64B45">
        <w:rPr>
          <w:rFonts w:ascii="Times New Roman" w:hAnsi="Times New Roman"/>
          <w:b/>
          <w:color w:val="000000"/>
          <w:sz w:val="28"/>
          <w:lang w:val="ru-RU"/>
        </w:rPr>
        <w:t>в 8 классе</w:t>
      </w:r>
      <w:r w:rsidRPr="00B64B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48CF317"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E56B0CB"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EC923C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w:t>
      </w:r>
      <w:r w:rsidR="00B64B45" w:rsidRPr="00B64B4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56D6BF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1D2EBAC"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3A7E75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2B630E3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225060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16547A2"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579ECD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17ED50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9BF7C34"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20CD11A"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соблюдать правила техники безопасности при работе с лабораторным оборудованием;</w:t>
      </w:r>
    </w:p>
    <w:p w14:paraId="00BE9B5B"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w:t>
      </w:r>
      <w:r w:rsidR="00B64B45" w:rsidRPr="00B64B4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B5A9B6C"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w:t>
      </w:r>
      <w:r w:rsidR="00B64B45" w:rsidRPr="00B64B4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E093BE7"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w:t>
      </w:r>
      <w:r w:rsidR="00B64B45" w:rsidRPr="00B64B4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34BDEB4" w14:textId="77777777" w:rsidR="008C7277" w:rsidRDefault="008C7277" w:rsidP="008C7277">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w:t>
      </w:r>
      <w:r w:rsidR="00B64B45" w:rsidRPr="00B64B4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0AB7004"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BF50E03"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3276AA6" w14:textId="77777777" w:rsidR="000444BE" w:rsidRPr="00B64B45" w:rsidRDefault="008C7277" w:rsidP="008C7277">
      <w:pPr>
        <w:spacing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0A3328F7" w14:textId="77777777" w:rsidR="000444BE" w:rsidRPr="00B64B45" w:rsidRDefault="00B64B45" w:rsidP="008C7277">
      <w:pPr>
        <w:spacing w:line="264" w:lineRule="auto"/>
        <w:ind w:firstLine="600"/>
        <w:jc w:val="both"/>
        <w:rPr>
          <w:lang w:val="ru-RU"/>
        </w:rPr>
      </w:pPr>
      <w:r w:rsidRPr="00B64B45">
        <w:rPr>
          <w:rFonts w:ascii="Times New Roman" w:hAnsi="Times New Roman"/>
          <w:color w:val="000000"/>
          <w:sz w:val="28"/>
          <w:lang w:val="ru-RU"/>
        </w:rPr>
        <w:t xml:space="preserve">К концу обучения </w:t>
      </w:r>
      <w:r w:rsidRPr="00B64B45">
        <w:rPr>
          <w:rFonts w:ascii="Times New Roman" w:hAnsi="Times New Roman"/>
          <w:b/>
          <w:color w:val="000000"/>
          <w:sz w:val="28"/>
          <w:lang w:val="ru-RU"/>
        </w:rPr>
        <w:t>в 9 классе</w:t>
      </w:r>
      <w:r w:rsidRPr="00B64B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7B74A38"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7DA732E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2591C6B"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FA3ED70"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ED8E73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722AD077"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F8C5ADE"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7686D76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E019143"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D2E75E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A6E1275"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BC6EFC9"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lastRenderedPageBreak/>
        <w:t xml:space="preserve">- </w:t>
      </w:r>
      <w:r w:rsidR="00B64B45" w:rsidRPr="00B64B4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9E9F7B2"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соблюдать правила техники безопасности при работе с лабораторным оборудованием;</w:t>
      </w:r>
    </w:p>
    <w:p w14:paraId="3FD01CF0"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DF302A6"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5EB95D84"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845682C"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9BA23F1"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501CB17"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0D8F278" w14:textId="77777777" w:rsidR="000444BE" w:rsidRPr="00B64B45" w:rsidRDefault="008C7277" w:rsidP="008C7277">
      <w:pPr>
        <w:spacing w:after="0" w:line="264" w:lineRule="auto"/>
        <w:jc w:val="both"/>
        <w:rPr>
          <w:lang w:val="ru-RU"/>
        </w:rPr>
      </w:pPr>
      <w:r>
        <w:rPr>
          <w:rFonts w:ascii="Times New Roman" w:hAnsi="Times New Roman"/>
          <w:color w:val="000000"/>
          <w:sz w:val="28"/>
          <w:lang w:val="ru-RU"/>
        </w:rPr>
        <w:t xml:space="preserve">- </w:t>
      </w:r>
      <w:r w:rsidR="00B64B45" w:rsidRPr="00B64B45">
        <w:rPr>
          <w:rFonts w:ascii="Times New Roman" w:hAnsi="Times New Roman"/>
          <w:color w:val="000000"/>
          <w:sz w:val="28"/>
          <w:lang w:val="ru-RU"/>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w:t>
      </w:r>
      <w:r w:rsidR="00B64B45" w:rsidRPr="00B64B45">
        <w:rPr>
          <w:rFonts w:ascii="Times New Roman" w:hAnsi="Times New Roman"/>
          <w:color w:val="000000"/>
          <w:sz w:val="28"/>
          <w:lang w:val="ru-RU"/>
        </w:rPr>
        <w:lastRenderedPageBreak/>
        <w:t>сопровождать выступление презентацией с учётом особенностей аудитории сверстников.</w:t>
      </w:r>
    </w:p>
    <w:p w14:paraId="2DDAB984" w14:textId="77777777" w:rsidR="000444BE" w:rsidRPr="00B64B45" w:rsidRDefault="000444BE">
      <w:pPr>
        <w:rPr>
          <w:lang w:val="ru-RU"/>
        </w:rPr>
        <w:sectPr w:rsidR="000444BE" w:rsidRPr="00B64B45" w:rsidSect="008C7277">
          <w:pgSz w:w="11906" w:h="16383"/>
          <w:pgMar w:top="993" w:right="850" w:bottom="851" w:left="1134" w:header="720" w:footer="720" w:gutter="0"/>
          <w:cols w:space="720"/>
        </w:sectPr>
      </w:pPr>
    </w:p>
    <w:p w14:paraId="4D0020AA" w14:textId="67C11FF1" w:rsidR="000444BE" w:rsidRDefault="00B64B45" w:rsidP="00832FB8">
      <w:pPr>
        <w:spacing w:after="0"/>
        <w:ind w:left="120"/>
        <w:jc w:val="center"/>
      </w:pPr>
      <w:bookmarkStart w:id="8" w:name="block-53026882"/>
      <w:bookmarkEnd w:id="7"/>
      <w:r>
        <w:rPr>
          <w:rFonts w:ascii="Times New Roman" w:hAnsi="Times New Roman"/>
          <w:b/>
          <w:color w:val="000000"/>
          <w:sz w:val="28"/>
        </w:rPr>
        <w:lastRenderedPageBreak/>
        <w:t>ТЕМАТИЧЕСКОЕ ПЛАНИРОВАНИЕ</w:t>
      </w:r>
      <w:r w:rsidR="00832FB8">
        <w:rPr>
          <w:rFonts w:ascii="Times New Roman" w:hAnsi="Times New Roman"/>
          <w:b/>
          <w:color w:val="000000"/>
          <w:sz w:val="28"/>
          <w:lang w:val="ru-RU"/>
        </w:rPr>
        <w:t>.</w:t>
      </w:r>
      <w:r w:rsidR="00832FB8">
        <w:rPr>
          <w:lang w:val="ru-RU"/>
        </w:rPr>
        <w:t xml:space="preserve"> </w:t>
      </w: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444BE" w14:paraId="3921B4E1" w14:textId="77777777">
        <w:trPr>
          <w:trHeight w:val="144"/>
          <w:tblCellSpacing w:w="20" w:type="nil"/>
        </w:trPr>
        <w:tc>
          <w:tcPr>
            <w:tcW w:w="483" w:type="dxa"/>
            <w:vMerge w:val="restart"/>
            <w:tcMar>
              <w:top w:w="50" w:type="dxa"/>
              <w:left w:w="100" w:type="dxa"/>
            </w:tcMar>
            <w:vAlign w:val="center"/>
          </w:tcPr>
          <w:p w14:paraId="18F1F0C1" w14:textId="77777777" w:rsidR="000444BE" w:rsidRDefault="00B64B45">
            <w:pPr>
              <w:spacing w:after="0"/>
              <w:ind w:left="135"/>
            </w:pPr>
            <w:r>
              <w:rPr>
                <w:rFonts w:ascii="Times New Roman" w:hAnsi="Times New Roman"/>
                <w:b/>
                <w:color w:val="000000"/>
                <w:sz w:val="24"/>
              </w:rPr>
              <w:t xml:space="preserve">№ п/п </w:t>
            </w:r>
          </w:p>
          <w:p w14:paraId="14ADCB2C" w14:textId="77777777" w:rsidR="000444BE" w:rsidRDefault="000444BE">
            <w:pPr>
              <w:spacing w:after="0"/>
              <w:ind w:left="135"/>
            </w:pPr>
          </w:p>
        </w:tc>
        <w:tc>
          <w:tcPr>
            <w:tcW w:w="3344" w:type="dxa"/>
            <w:vMerge w:val="restart"/>
            <w:tcMar>
              <w:top w:w="50" w:type="dxa"/>
              <w:left w:w="100" w:type="dxa"/>
            </w:tcMar>
            <w:vAlign w:val="center"/>
          </w:tcPr>
          <w:p w14:paraId="6A580D28" w14:textId="77777777" w:rsidR="000444BE" w:rsidRDefault="00B64B45">
            <w:pPr>
              <w:spacing w:after="0"/>
              <w:ind w:left="135"/>
            </w:pPr>
            <w:r>
              <w:rPr>
                <w:rFonts w:ascii="Times New Roman" w:hAnsi="Times New Roman"/>
                <w:b/>
                <w:color w:val="000000"/>
                <w:sz w:val="24"/>
              </w:rPr>
              <w:t xml:space="preserve">Наименование разделов и тем программы </w:t>
            </w:r>
          </w:p>
          <w:p w14:paraId="4EFD9DE2" w14:textId="77777777" w:rsidR="000444BE" w:rsidRDefault="000444BE">
            <w:pPr>
              <w:spacing w:after="0"/>
              <w:ind w:left="135"/>
            </w:pPr>
          </w:p>
        </w:tc>
        <w:tc>
          <w:tcPr>
            <w:tcW w:w="0" w:type="auto"/>
            <w:gridSpan w:val="3"/>
            <w:tcMar>
              <w:top w:w="50" w:type="dxa"/>
              <w:left w:w="100" w:type="dxa"/>
            </w:tcMar>
            <w:vAlign w:val="center"/>
          </w:tcPr>
          <w:p w14:paraId="729EC595" w14:textId="77777777" w:rsidR="000444BE" w:rsidRDefault="00B64B4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00EE734" w14:textId="77777777" w:rsidR="000444BE" w:rsidRDefault="00B64B45">
            <w:pPr>
              <w:spacing w:after="0"/>
              <w:ind w:left="135"/>
            </w:pPr>
            <w:r>
              <w:rPr>
                <w:rFonts w:ascii="Times New Roman" w:hAnsi="Times New Roman"/>
                <w:b/>
                <w:color w:val="000000"/>
                <w:sz w:val="24"/>
              </w:rPr>
              <w:t xml:space="preserve">Электронные (цифровые) образовательные ресурсы </w:t>
            </w:r>
          </w:p>
          <w:p w14:paraId="66C89C51" w14:textId="77777777" w:rsidR="000444BE" w:rsidRDefault="000444BE">
            <w:pPr>
              <w:spacing w:after="0"/>
              <w:ind w:left="135"/>
            </w:pPr>
          </w:p>
        </w:tc>
      </w:tr>
      <w:tr w:rsidR="000444BE" w14:paraId="61B0021B" w14:textId="77777777">
        <w:trPr>
          <w:trHeight w:val="144"/>
          <w:tblCellSpacing w:w="20" w:type="nil"/>
        </w:trPr>
        <w:tc>
          <w:tcPr>
            <w:tcW w:w="0" w:type="auto"/>
            <w:vMerge/>
            <w:tcBorders>
              <w:top w:val="nil"/>
            </w:tcBorders>
            <w:tcMar>
              <w:top w:w="50" w:type="dxa"/>
              <w:left w:w="100" w:type="dxa"/>
            </w:tcMar>
          </w:tcPr>
          <w:p w14:paraId="5D24F354" w14:textId="77777777" w:rsidR="000444BE" w:rsidRDefault="000444BE"/>
        </w:tc>
        <w:tc>
          <w:tcPr>
            <w:tcW w:w="0" w:type="auto"/>
            <w:vMerge/>
            <w:tcBorders>
              <w:top w:val="nil"/>
            </w:tcBorders>
            <w:tcMar>
              <w:top w:w="50" w:type="dxa"/>
              <w:left w:w="100" w:type="dxa"/>
            </w:tcMar>
          </w:tcPr>
          <w:p w14:paraId="6D97C451" w14:textId="77777777" w:rsidR="000444BE" w:rsidRDefault="000444BE"/>
        </w:tc>
        <w:tc>
          <w:tcPr>
            <w:tcW w:w="943" w:type="dxa"/>
            <w:tcMar>
              <w:top w:w="50" w:type="dxa"/>
              <w:left w:w="100" w:type="dxa"/>
            </w:tcMar>
            <w:vAlign w:val="center"/>
          </w:tcPr>
          <w:p w14:paraId="7253395B" w14:textId="77777777" w:rsidR="000444BE" w:rsidRDefault="00B64B45">
            <w:pPr>
              <w:spacing w:after="0"/>
              <w:ind w:left="135"/>
            </w:pPr>
            <w:r>
              <w:rPr>
                <w:rFonts w:ascii="Times New Roman" w:hAnsi="Times New Roman"/>
                <w:b/>
                <w:color w:val="000000"/>
                <w:sz w:val="24"/>
              </w:rPr>
              <w:t xml:space="preserve">Всего </w:t>
            </w:r>
          </w:p>
          <w:p w14:paraId="7DCC417B" w14:textId="77777777" w:rsidR="000444BE" w:rsidRDefault="000444BE">
            <w:pPr>
              <w:spacing w:after="0"/>
              <w:ind w:left="135"/>
            </w:pPr>
          </w:p>
        </w:tc>
        <w:tc>
          <w:tcPr>
            <w:tcW w:w="1659" w:type="dxa"/>
            <w:tcMar>
              <w:top w:w="50" w:type="dxa"/>
              <w:left w:w="100" w:type="dxa"/>
            </w:tcMar>
            <w:vAlign w:val="center"/>
          </w:tcPr>
          <w:p w14:paraId="1FF8FB67" w14:textId="77777777" w:rsidR="000444BE" w:rsidRDefault="00B64B45">
            <w:pPr>
              <w:spacing w:after="0"/>
              <w:ind w:left="135"/>
            </w:pPr>
            <w:r>
              <w:rPr>
                <w:rFonts w:ascii="Times New Roman" w:hAnsi="Times New Roman"/>
                <w:b/>
                <w:color w:val="000000"/>
                <w:sz w:val="24"/>
              </w:rPr>
              <w:t xml:space="preserve">Контрольные работы </w:t>
            </w:r>
          </w:p>
          <w:p w14:paraId="2DD171AA" w14:textId="77777777" w:rsidR="000444BE" w:rsidRDefault="000444BE">
            <w:pPr>
              <w:spacing w:after="0"/>
              <w:ind w:left="135"/>
            </w:pPr>
          </w:p>
        </w:tc>
        <w:tc>
          <w:tcPr>
            <w:tcW w:w="1750" w:type="dxa"/>
            <w:tcMar>
              <w:top w:w="50" w:type="dxa"/>
              <w:left w:w="100" w:type="dxa"/>
            </w:tcMar>
            <w:vAlign w:val="center"/>
          </w:tcPr>
          <w:p w14:paraId="57025907" w14:textId="77777777" w:rsidR="000444BE" w:rsidRDefault="00B64B45">
            <w:pPr>
              <w:spacing w:after="0"/>
              <w:ind w:left="135"/>
            </w:pPr>
            <w:r>
              <w:rPr>
                <w:rFonts w:ascii="Times New Roman" w:hAnsi="Times New Roman"/>
                <w:b/>
                <w:color w:val="000000"/>
                <w:sz w:val="24"/>
              </w:rPr>
              <w:t xml:space="preserve">Практические работы </w:t>
            </w:r>
          </w:p>
          <w:p w14:paraId="101E4C52" w14:textId="77777777" w:rsidR="000444BE" w:rsidRDefault="000444BE">
            <w:pPr>
              <w:spacing w:after="0"/>
              <w:ind w:left="135"/>
            </w:pPr>
          </w:p>
        </w:tc>
        <w:tc>
          <w:tcPr>
            <w:tcW w:w="0" w:type="auto"/>
            <w:vMerge/>
            <w:tcBorders>
              <w:top w:val="nil"/>
            </w:tcBorders>
            <w:tcMar>
              <w:top w:w="50" w:type="dxa"/>
              <w:left w:w="100" w:type="dxa"/>
            </w:tcMar>
          </w:tcPr>
          <w:p w14:paraId="7562930B" w14:textId="77777777" w:rsidR="000444BE" w:rsidRDefault="000444BE"/>
        </w:tc>
      </w:tr>
      <w:tr w:rsidR="000444BE" w:rsidRPr="00C006D3" w14:paraId="1A2838F9" w14:textId="77777777">
        <w:trPr>
          <w:trHeight w:val="144"/>
          <w:tblCellSpacing w:w="20" w:type="nil"/>
        </w:trPr>
        <w:tc>
          <w:tcPr>
            <w:tcW w:w="0" w:type="auto"/>
            <w:gridSpan w:val="6"/>
            <w:tcMar>
              <w:top w:w="50" w:type="dxa"/>
              <w:left w:w="100" w:type="dxa"/>
            </w:tcMar>
            <w:vAlign w:val="center"/>
          </w:tcPr>
          <w:p w14:paraId="384DC26A"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1.</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Физика и её роль в познании окружающего мира</w:t>
            </w:r>
          </w:p>
        </w:tc>
      </w:tr>
      <w:tr w:rsidR="000444BE" w:rsidRPr="00C006D3" w14:paraId="1BF30E38" w14:textId="77777777">
        <w:trPr>
          <w:trHeight w:val="144"/>
          <w:tblCellSpacing w:w="20" w:type="nil"/>
        </w:trPr>
        <w:tc>
          <w:tcPr>
            <w:tcW w:w="483" w:type="dxa"/>
            <w:tcMar>
              <w:top w:w="50" w:type="dxa"/>
              <w:left w:w="100" w:type="dxa"/>
            </w:tcMar>
            <w:vAlign w:val="center"/>
          </w:tcPr>
          <w:p w14:paraId="141E617B" w14:textId="77777777" w:rsidR="000444BE" w:rsidRDefault="00B64B45">
            <w:pPr>
              <w:spacing w:after="0"/>
            </w:pPr>
            <w:r>
              <w:rPr>
                <w:rFonts w:ascii="Times New Roman" w:hAnsi="Times New Roman"/>
                <w:color w:val="000000"/>
                <w:sz w:val="24"/>
              </w:rPr>
              <w:t>1.1</w:t>
            </w:r>
          </w:p>
        </w:tc>
        <w:tc>
          <w:tcPr>
            <w:tcW w:w="3344" w:type="dxa"/>
            <w:tcMar>
              <w:top w:w="50" w:type="dxa"/>
              <w:left w:w="100" w:type="dxa"/>
            </w:tcMar>
            <w:vAlign w:val="center"/>
          </w:tcPr>
          <w:p w14:paraId="6C8E67EC" w14:textId="77777777" w:rsidR="000444BE" w:rsidRDefault="00B64B4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2E35CA70" w14:textId="77777777" w:rsidR="000444BE" w:rsidRDefault="00B64B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0A3EE59" w14:textId="77777777" w:rsidR="000444BE" w:rsidRDefault="000444BE">
            <w:pPr>
              <w:spacing w:after="0"/>
              <w:ind w:left="135"/>
              <w:jc w:val="center"/>
            </w:pPr>
          </w:p>
        </w:tc>
        <w:tc>
          <w:tcPr>
            <w:tcW w:w="1750" w:type="dxa"/>
            <w:tcMar>
              <w:top w:w="50" w:type="dxa"/>
              <w:left w:w="100" w:type="dxa"/>
            </w:tcMar>
            <w:vAlign w:val="center"/>
          </w:tcPr>
          <w:p w14:paraId="0BFBA700" w14:textId="77777777" w:rsidR="000444BE" w:rsidRDefault="000444BE">
            <w:pPr>
              <w:spacing w:after="0"/>
              <w:ind w:left="135"/>
              <w:jc w:val="center"/>
            </w:pPr>
          </w:p>
        </w:tc>
        <w:tc>
          <w:tcPr>
            <w:tcW w:w="2551" w:type="dxa"/>
            <w:tcMar>
              <w:top w:w="50" w:type="dxa"/>
              <w:left w:w="100" w:type="dxa"/>
            </w:tcMar>
            <w:vAlign w:val="center"/>
          </w:tcPr>
          <w:p w14:paraId="5042563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7F93FB5A" w14:textId="77777777">
        <w:trPr>
          <w:trHeight w:val="144"/>
          <w:tblCellSpacing w:w="20" w:type="nil"/>
        </w:trPr>
        <w:tc>
          <w:tcPr>
            <w:tcW w:w="483" w:type="dxa"/>
            <w:tcMar>
              <w:top w:w="50" w:type="dxa"/>
              <w:left w:w="100" w:type="dxa"/>
            </w:tcMar>
            <w:vAlign w:val="center"/>
          </w:tcPr>
          <w:p w14:paraId="56754CB0" w14:textId="77777777" w:rsidR="000444BE" w:rsidRDefault="00B64B45">
            <w:pPr>
              <w:spacing w:after="0"/>
            </w:pPr>
            <w:r>
              <w:rPr>
                <w:rFonts w:ascii="Times New Roman" w:hAnsi="Times New Roman"/>
                <w:color w:val="000000"/>
                <w:sz w:val="24"/>
              </w:rPr>
              <w:t>1.2</w:t>
            </w:r>
          </w:p>
        </w:tc>
        <w:tc>
          <w:tcPr>
            <w:tcW w:w="3344" w:type="dxa"/>
            <w:tcMar>
              <w:top w:w="50" w:type="dxa"/>
              <w:left w:w="100" w:type="dxa"/>
            </w:tcMar>
            <w:vAlign w:val="center"/>
          </w:tcPr>
          <w:p w14:paraId="6D0BEDAD" w14:textId="77777777" w:rsidR="000444BE" w:rsidRDefault="00B64B4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7DA9FBB5" w14:textId="77777777" w:rsidR="000444BE" w:rsidRDefault="00B64B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2A4450" w14:textId="77777777" w:rsidR="000444BE" w:rsidRDefault="000444BE">
            <w:pPr>
              <w:spacing w:after="0"/>
              <w:ind w:left="135"/>
              <w:jc w:val="center"/>
            </w:pPr>
          </w:p>
        </w:tc>
        <w:tc>
          <w:tcPr>
            <w:tcW w:w="1750" w:type="dxa"/>
            <w:tcMar>
              <w:top w:w="50" w:type="dxa"/>
              <w:left w:w="100" w:type="dxa"/>
            </w:tcMar>
            <w:vAlign w:val="center"/>
          </w:tcPr>
          <w:p w14:paraId="598BB11D"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F168FB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2D2F89E0" w14:textId="77777777">
        <w:trPr>
          <w:trHeight w:val="144"/>
          <w:tblCellSpacing w:w="20" w:type="nil"/>
        </w:trPr>
        <w:tc>
          <w:tcPr>
            <w:tcW w:w="483" w:type="dxa"/>
            <w:tcMar>
              <w:top w:w="50" w:type="dxa"/>
              <w:left w:w="100" w:type="dxa"/>
            </w:tcMar>
            <w:vAlign w:val="center"/>
          </w:tcPr>
          <w:p w14:paraId="6B1E9B69" w14:textId="77777777" w:rsidR="000444BE" w:rsidRDefault="00B64B45">
            <w:pPr>
              <w:spacing w:after="0"/>
            </w:pPr>
            <w:r>
              <w:rPr>
                <w:rFonts w:ascii="Times New Roman" w:hAnsi="Times New Roman"/>
                <w:color w:val="000000"/>
                <w:sz w:val="24"/>
              </w:rPr>
              <w:t>1.3</w:t>
            </w:r>
          </w:p>
        </w:tc>
        <w:tc>
          <w:tcPr>
            <w:tcW w:w="3344" w:type="dxa"/>
            <w:tcMar>
              <w:top w:w="50" w:type="dxa"/>
              <w:left w:w="100" w:type="dxa"/>
            </w:tcMar>
            <w:vAlign w:val="center"/>
          </w:tcPr>
          <w:p w14:paraId="103D04C2" w14:textId="77777777" w:rsidR="000444BE" w:rsidRDefault="00B64B4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0FEC3276" w14:textId="77777777" w:rsidR="000444BE" w:rsidRDefault="00B64B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358A43E" w14:textId="77777777" w:rsidR="000444BE" w:rsidRDefault="000444BE">
            <w:pPr>
              <w:spacing w:after="0"/>
              <w:ind w:left="135"/>
              <w:jc w:val="center"/>
            </w:pPr>
          </w:p>
        </w:tc>
        <w:tc>
          <w:tcPr>
            <w:tcW w:w="1750" w:type="dxa"/>
            <w:tcMar>
              <w:top w:w="50" w:type="dxa"/>
              <w:left w:w="100" w:type="dxa"/>
            </w:tcMar>
            <w:vAlign w:val="center"/>
          </w:tcPr>
          <w:p w14:paraId="2AA1D463"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D5DA92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14:paraId="38719600" w14:textId="77777777">
        <w:trPr>
          <w:trHeight w:val="144"/>
          <w:tblCellSpacing w:w="20" w:type="nil"/>
        </w:trPr>
        <w:tc>
          <w:tcPr>
            <w:tcW w:w="0" w:type="auto"/>
            <w:gridSpan w:val="2"/>
            <w:tcMar>
              <w:top w:w="50" w:type="dxa"/>
              <w:left w:w="100" w:type="dxa"/>
            </w:tcMar>
            <w:vAlign w:val="center"/>
          </w:tcPr>
          <w:p w14:paraId="13C91325" w14:textId="77777777" w:rsidR="000444BE" w:rsidRDefault="00B64B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3F031D5" w14:textId="77777777" w:rsidR="000444BE" w:rsidRDefault="00B64B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0B4857B" w14:textId="77777777" w:rsidR="000444BE" w:rsidRDefault="000444BE"/>
        </w:tc>
      </w:tr>
      <w:tr w:rsidR="000444BE" w:rsidRPr="00C006D3" w14:paraId="6F6A9439" w14:textId="77777777">
        <w:trPr>
          <w:trHeight w:val="144"/>
          <w:tblCellSpacing w:w="20" w:type="nil"/>
        </w:trPr>
        <w:tc>
          <w:tcPr>
            <w:tcW w:w="0" w:type="auto"/>
            <w:gridSpan w:val="6"/>
            <w:tcMar>
              <w:top w:w="50" w:type="dxa"/>
              <w:left w:w="100" w:type="dxa"/>
            </w:tcMar>
            <w:vAlign w:val="center"/>
          </w:tcPr>
          <w:p w14:paraId="7894616D"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2.</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Первоначальные сведения о строении вещества</w:t>
            </w:r>
          </w:p>
        </w:tc>
      </w:tr>
      <w:tr w:rsidR="000444BE" w:rsidRPr="00C006D3" w14:paraId="5B7B7DDE" w14:textId="77777777">
        <w:trPr>
          <w:trHeight w:val="144"/>
          <w:tblCellSpacing w:w="20" w:type="nil"/>
        </w:trPr>
        <w:tc>
          <w:tcPr>
            <w:tcW w:w="483" w:type="dxa"/>
            <w:tcMar>
              <w:top w:w="50" w:type="dxa"/>
              <w:left w:w="100" w:type="dxa"/>
            </w:tcMar>
            <w:vAlign w:val="center"/>
          </w:tcPr>
          <w:p w14:paraId="66C531D6" w14:textId="77777777" w:rsidR="000444BE" w:rsidRDefault="00B64B45">
            <w:pPr>
              <w:spacing w:after="0"/>
            </w:pPr>
            <w:r>
              <w:rPr>
                <w:rFonts w:ascii="Times New Roman" w:hAnsi="Times New Roman"/>
                <w:color w:val="000000"/>
                <w:sz w:val="24"/>
              </w:rPr>
              <w:t>2.1</w:t>
            </w:r>
          </w:p>
        </w:tc>
        <w:tc>
          <w:tcPr>
            <w:tcW w:w="3344" w:type="dxa"/>
            <w:tcMar>
              <w:top w:w="50" w:type="dxa"/>
              <w:left w:w="100" w:type="dxa"/>
            </w:tcMar>
            <w:vAlign w:val="center"/>
          </w:tcPr>
          <w:p w14:paraId="3615C492" w14:textId="77777777" w:rsidR="000444BE" w:rsidRDefault="00B64B4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7C22E91B" w14:textId="77777777" w:rsidR="000444BE" w:rsidRDefault="00B64B4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255A95E" w14:textId="77777777" w:rsidR="000444BE" w:rsidRDefault="000444BE">
            <w:pPr>
              <w:spacing w:after="0"/>
              <w:ind w:left="135"/>
              <w:jc w:val="center"/>
            </w:pPr>
          </w:p>
        </w:tc>
        <w:tc>
          <w:tcPr>
            <w:tcW w:w="1750" w:type="dxa"/>
            <w:tcMar>
              <w:top w:w="50" w:type="dxa"/>
              <w:left w:w="100" w:type="dxa"/>
            </w:tcMar>
            <w:vAlign w:val="center"/>
          </w:tcPr>
          <w:p w14:paraId="0B4F5F08" w14:textId="77777777" w:rsidR="000444BE" w:rsidRDefault="000444BE">
            <w:pPr>
              <w:spacing w:after="0"/>
              <w:ind w:left="135"/>
              <w:jc w:val="center"/>
            </w:pPr>
          </w:p>
        </w:tc>
        <w:tc>
          <w:tcPr>
            <w:tcW w:w="2551" w:type="dxa"/>
            <w:tcMar>
              <w:top w:w="50" w:type="dxa"/>
              <w:left w:w="100" w:type="dxa"/>
            </w:tcMar>
            <w:vAlign w:val="center"/>
          </w:tcPr>
          <w:p w14:paraId="7EFD6E4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4814B3F1" w14:textId="77777777">
        <w:trPr>
          <w:trHeight w:val="144"/>
          <w:tblCellSpacing w:w="20" w:type="nil"/>
        </w:trPr>
        <w:tc>
          <w:tcPr>
            <w:tcW w:w="483" w:type="dxa"/>
            <w:tcMar>
              <w:top w:w="50" w:type="dxa"/>
              <w:left w:w="100" w:type="dxa"/>
            </w:tcMar>
            <w:vAlign w:val="center"/>
          </w:tcPr>
          <w:p w14:paraId="2B9887CA" w14:textId="77777777" w:rsidR="000444BE" w:rsidRDefault="00B64B45">
            <w:pPr>
              <w:spacing w:after="0"/>
            </w:pPr>
            <w:r>
              <w:rPr>
                <w:rFonts w:ascii="Times New Roman" w:hAnsi="Times New Roman"/>
                <w:color w:val="000000"/>
                <w:sz w:val="24"/>
              </w:rPr>
              <w:t>2.2</w:t>
            </w:r>
          </w:p>
        </w:tc>
        <w:tc>
          <w:tcPr>
            <w:tcW w:w="3344" w:type="dxa"/>
            <w:tcMar>
              <w:top w:w="50" w:type="dxa"/>
              <w:left w:w="100" w:type="dxa"/>
            </w:tcMar>
            <w:vAlign w:val="center"/>
          </w:tcPr>
          <w:p w14:paraId="159E1791" w14:textId="77777777" w:rsidR="000444BE" w:rsidRPr="00B64B45" w:rsidRDefault="00B64B45">
            <w:pPr>
              <w:spacing w:after="0"/>
              <w:ind w:left="135"/>
              <w:rPr>
                <w:lang w:val="ru-RU"/>
              </w:rPr>
            </w:pPr>
            <w:r w:rsidRPr="00B64B4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6CFADE9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F39C9DA" w14:textId="77777777" w:rsidR="000444BE" w:rsidRDefault="000444BE">
            <w:pPr>
              <w:spacing w:after="0"/>
              <w:ind w:left="135"/>
              <w:jc w:val="center"/>
            </w:pPr>
          </w:p>
        </w:tc>
        <w:tc>
          <w:tcPr>
            <w:tcW w:w="1750" w:type="dxa"/>
            <w:tcMar>
              <w:top w:w="50" w:type="dxa"/>
              <w:left w:w="100" w:type="dxa"/>
            </w:tcMar>
            <w:vAlign w:val="center"/>
          </w:tcPr>
          <w:p w14:paraId="1701943A"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2A03B6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6F189985" w14:textId="77777777">
        <w:trPr>
          <w:trHeight w:val="144"/>
          <w:tblCellSpacing w:w="20" w:type="nil"/>
        </w:trPr>
        <w:tc>
          <w:tcPr>
            <w:tcW w:w="483" w:type="dxa"/>
            <w:tcMar>
              <w:top w:w="50" w:type="dxa"/>
              <w:left w:w="100" w:type="dxa"/>
            </w:tcMar>
            <w:vAlign w:val="center"/>
          </w:tcPr>
          <w:p w14:paraId="5D47FB3E" w14:textId="77777777" w:rsidR="000444BE" w:rsidRDefault="00B64B45">
            <w:pPr>
              <w:spacing w:after="0"/>
            </w:pPr>
            <w:r>
              <w:rPr>
                <w:rFonts w:ascii="Times New Roman" w:hAnsi="Times New Roman"/>
                <w:color w:val="000000"/>
                <w:sz w:val="24"/>
              </w:rPr>
              <w:t>2.3</w:t>
            </w:r>
          </w:p>
        </w:tc>
        <w:tc>
          <w:tcPr>
            <w:tcW w:w="3344" w:type="dxa"/>
            <w:tcMar>
              <w:top w:w="50" w:type="dxa"/>
              <w:left w:w="100" w:type="dxa"/>
            </w:tcMar>
            <w:vAlign w:val="center"/>
          </w:tcPr>
          <w:p w14:paraId="2D7E596F" w14:textId="77777777" w:rsidR="000444BE" w:rsidRDefault="00B64B4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6339BDFB" w14:textId="77777777" w:rsidR="000444BE" w:rsidRDefault="00B64B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93A2B0A" w14:textId="77777777" w:rsidR="000444BE" w:rsidRPr="00967697" w:rsidRDefault="00967697">
            <w:pPr>
              <w:spacing w:after="0"/>
              <w:ind w:left="135"/>
              <w:jc w:val="center"/>
              <w:rPr>
                <w:lang w:val="ru-RU"/>
              </w:rPr>
            </w:pPr>
            <w:r>
              <w:rPr>
                <w:lang w:val="ru-RU"/>
              </w:rPr>
              <w:t>1</w:t>
            </w:r>
          </w:p>
        </w:tc>
        <w:tc>
          <w:tcPr>
            <w:tcW w:w="1750" w:type="dxa"/>
            <w:tcMar>
              <w:top w:w="50" w:type="dxa"/>
              <w:left w:w="100" w:type="dxa"/>
            </w:tcMar>
            <w:vAlign w:val="center"/>
          </w:tcPr>
          <w:p w14:paraId="0791E4D8" w14:textId="77777777" w:rsidR="000444BE" w:rsidRDefault="000444BE">
            <w:pPr>
              <w:spacing w:after="0"/>
              <w:ind w:left="135"/>
              <w:jc w:val="center"/>
            </w:pPr>
          </w:p>
        </w:tc>
        <w:tc>
          <w:tcPr>
            <w:tcW w:w="2551" w:type="dxa"/>
            <w:tcMar>
              <w:top w:w="50" w:type="dxa"/>
              <w:left w:w="100" w:type="dxa"/>
            </w:tcMar>
            <w:vAlign w:val="center"/>
          </w:tcPr>
          <w:p w14:paraId="0304ED8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14:paraId="3B4E59EB" w14:textId="77777777">
        <w:trPr>
          <w:trHeight w:val="144"/>
          <w:tblCellSpacing w:w="20" w:type="nil"/>
        </w:trPr>
        <w:tc>
          <w:tcPr>
            <w:tcW w:w="0" w:type="auto"/>
            <w:gridSpan w:val="2"/>
            <w:tcMar>
              <w:top w:w="50" w:type="dxa"/>
              <w:left w:w="100" w:type="dxa"/>
            </w:tcMar>
            <w:vAlign w:val="center"/>
          </w:tcPr>
          <w:p w14:paraId="1DC688D8" w14:textId="77777777" w:rsidR="000444BE" w:rsidRDefault="00B64B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47C84E2" w14:textId="77777777" w:rsidR="000444BE" w:rsidRDefault="00B64B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802B7B5" w14:textId="77777777" w:rsidR="000444BE" w:rsidRDefault="000444BE"/>
        </w:tc>
      </w:tr>
      <w:tr w:rsidR="000444BE" w:rsidRPr="00C006D3" w14:paraId="6DFF0F24" w14:textId="77777777">
        <w:trPr>
          <w:trHeight w:val="144"/>
          <w:tblCellSpacing w:w="20" w:type="nil"/>
        </w:trPr>
        <w:tc>
          <w:tcPr>
            <w:tcW w:w="0" w:type="auto"/>
            <w:gridSpan w:val="6"/>
            <w:tcMar>
              <w:top w:w="50" w:type="dxa"/>
              <w:left w:w="100" w:type="dxa"/>
            </w:tcMar>
            <w:vAlign w:val="center"/>
          </w:tcPr>
          <w:p w14:paraId="47DC6AEE"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3.</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Движение и взаимодействие тел</w:t>
            </w:r>
          </w:p>
        </w:tc>
      </w:tr>
      <w:tr w:rsidR="000444BE" w:rsidRPr="00C006D3" w14:paraId="2E280105" w14:textId="77777777">
        <w:trPr>
          <w:trHeight w:val="144"/>
          <w:tblCellSpacing w:w="20" w:type="nil"/>
        </w:trPr>
        <w:tc>
          <w:tcPr>
            <w:tcW w:w="483" w:type="dxa"/>
            <w:tcMar>
              <w:top w:w="50" w:type="dxa"/>
              <w:left w:w="100" w:type="dxa"/>
            </w:tcMar>
            <w:vAlign w:val="center"/>
          </w:tcPr>
          <w:p w14:paraId="6CF4BA62" w14:textId="77777777" w:rsidR="000444BE" w:rsidRDefault="00B64B45">
            <w:pPr>
              <w:spacing w:after="0"/>
            </w:pPr>
            <w:r>
              <w:rPr>
                <w:rFonts w:ascii="Times New Roman" w:hAnsi="Times New Roman"/>
                <w:color w:val="000000"/>
                <w:sz w:val="24"/>
              </w:rPr>
              <w:t>3.1</w:t>
            </w:r>
          </w:p>
        </w:tc>
        <w:tc>
          <w:tcPr>
            <w:tcW w:w="3344" w:type="dxa"/>
            <w:tcMar>
              <w:top w:w="50" w:type="dxa"/>
              <w:left w:w="100" w:type="dxa"/>
            </w:tcMar>
            <w:vAlign w:val="center"/>
          </w:tcPr>
          <w:p w14:paraId="039F276F" w14:textId="77777777" w:rsidR="000444BE" w:rsidRDefault="00B64B4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0BB87B1C" w14:textId="77777777" w:rsidR="000444BE" w:rsidRDefault="00B64B4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F5793F9" w14:textId="77777777" w:rsidR="000444BE" w:rsidRDefault="000444BE">
            <w:pPr>
              <w:spacing w:after="0"/>
              <w:ind w:left="135"/>
              <w:jc w:val="center"/>
            </w:pPr>
          </w:p>
        </w:tc>
        <w:tc>
          <w:tcPr>
            <w:tcW w:w="1750" w:type="dxa"/>
            <w:tcMar>
              <w:top w:w="50" w:type="dxa"/>
              <w:left w:w="100" w:type="dxa"/>
            </w:tcMar>
            <w:vAlign w:val="center"/>
          </w:tcPr>
          <w:p w14:paraId="1DD49725" w14:textId="77777777" w:rsidR="000444BE" w:rsidRDefault="000444BE">
            <w:pPr>
              <w:spacing w:after="0"/>
              <w:ind w:left="135"/>
              <w:jc w:val="center"/>
            </w:pPr>
          </w:p>
        </w:tc>
        <w:tc>
          <w:tcPr>
            <w:tcW w:w="2551" w:type="dxa"/>
            <w:tcMar>
              <w:top w:w="50" w:type="dxa"/>
              <w:left w:w="100" w:type="dxa"/>
            </w:tcMar>
            <w:vAlign w:val="center"/>
          </w:tcPr>
          <w:p w14:paraId="7FB7183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03CBC43A" w14:textId="77777777">
        <w:trPr>
          <w:trHeight w:val="144"/>
          <w:tblCellSpacing w:w="20" w:type="nil"/>
        </w:trPr>
        <w:tc>
          <w:tcPr>
            <w:tcW w:w="483" w:type="dxa"/>
            <w:tcMar>
              <w:top w:w="50" w:type="dxa"/>
              <w:left w:w="100" w:type="dxa"/>
            </w:tcMar>
            <w:vAlign w:val="center"/>
          </w:tcPr>
          <w:p w14:paraId="4FBBE1F9" w14:textId="77777777" w:rsidR="000444BE" w:rsidRDefault="00B64B45">
            <w:pPr>
              <w:spacing w:after="0"/>
            </w:pPr>
            <w:r>
              <w:rPr>
                <w:rFonts w:ascii="Times New Roman" w:hAnsi="Times New Roman"/>
                <w:color w:val="000000"/>
                <w:sz w:val="24"/>
              </w:rPr>
              <w:t>3.2</w:t>
            </w:r>
          </w:p>
        </w:tc>
        <w:tc>
          <w:tcPr>
            <w:tcW w:w="3344" w:type="dxa"/>
            <w:tcMar>
              <w:top w:w="50" w:type="dxa"/>
              <w:left w:w="100" w:type="dxa"/>
            </w:tcMar>
            <w:vAlign w:val="center"/>
          </w:tcPr>
          <w:p w14:paraId="75D90065" w14:textId="77777777" w:rsidR="000444BE" w:rsidRDefault="00B64B4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20F114F6" w14:textId="77777777" w:rsidR="000444BE" w:rsidRDefault="00B64B4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BBDD4FE" w14:textId="77777777" w:rsidR="000444BE" w:rsidRDefault="000444BE">
            <w:pPr>
              <w:spacing w:after="0"/>
              <w:ind w:left="135"/>
              <w:jc w:val="center"/>
            </w:pPr>
          </w:p>
        </w:tc>
        <w:tc>
          <w:tcPr>
            <w:tcW w:w="1750" w:type="dxa"/>
            <w:tcMar>
              <w:top w:w="50" w:type="dxa"/>
              <w:left w:w="100" w:type="dxa"/>
            </w:tcMar>
            <w:vAlign w:val="center"/>
          </w:tcPr>
          <w:p w14:paraId="1CA0F3E2"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5B8F63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452F5171" w14:textId="77777777">
        <w:trPr>
          <w:trHeight w:val="144"/>
          <w:tblCellSpacing w:w="20" w:type="nil"/>
        </w:trPr>
        <w:tc>
          <w:tcPr>
            <w:tcW w:w="483" w:type="dxa"/>
            <w:tcMar>
              <w:top w:w="50" w:type="dxa"/>
              <w:left w:w="100" w:type="dxa"/>
            </w:tcMar>
            <w:vAlign w:val="center"/>
          </w:tcPr>
          <w:p w14:paraId="3B33A9C8" w14:textId="77777777" w:rsidR="000444BE" w:rsidRDefault="00B64B45">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480526C9" w14:textId="77777777" w:rsidR="000444BE" w:rsidRDefault="00B64B4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08ADD1A7" w14:textId="77777777" w:rsidR="000444BE" w:rsidRDefault="00B64B4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F50A4F9" w14:textId="77777777" w:rsidR="000444BE" w:rsidRDefault="00B64B4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3D5ABDE" w14:textId="77777777" w:rsidR="000444BE" w:rsidRDefault="00B64B4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572F1B1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14:paraId="7DDBB7AB" w14:textId="77777777">
        <w:trPr>
          <w:trHeight w:val="144"/>
          <w:tblCellSpacing w:w="20" w:type="nil"/>
        </w:trPr>
        <w:tc>
          <w:tcPr>
            <w:tcW w:w="0" w:type="auto"/>
            <w:gridSpan w:val="2"/>
            <w:tcMar>
              <w:top w:w="50" w:type="dxa"/>
              <w:left w:w="100" w:type="dxa"/>
            </w:tcMar>
            <w:vAlign w:val="center"/>
          </w:tcPr>
          <w:p w14:paraId="43544134" w14:textId="77777777" w:rsidR="000444BE" w:rsidRDefault="00B64B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25649FA" w14:textId="77777777" w:rsidR="000444BE" w:rsidRDefault="00B64B4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360A662" w14:textId="77777777" w:rsidR="000444BE" w:rsidRDefault="000444BE"/>
        </w:tc>
      </w:tr>
      <w:tr w:rsidR="000444BE" w:rsidRPr="00C006D3" w14:paraId="432EC01B" w14:textId="77777777">
        <w:trPr>
          <w:trHeight w:val="144"/>
          <w:tblCellSpacing w:w="20" w:type="nil"/>
        </w:trPr>
        <w:tc>
          <w:tcPr>
            <w:tcW w:w="0" w:type="auto"/>
            <w:gridSpan w:val="6"/>
            <w:tcMar>
              <w:top w:w="50" w:type="dxa"/>
              <w:left w:w="100" w:type="dxa"/>
            </w:tcMar>
            <w:vAlign w:val="center"/>
          </w:tcPr>
          <w:p w14:paraId="7122128E"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4.</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Давление твёрдых тел, жидкостей и газов</w:t>
            </w:r>
          </w:p>
        </w:tc>
      </w:tr>
      <w:tr w:rsidR="000444BE" w:rsidRPr="00C006D3" w14:paraId="55FA7842" w14:textId="77777777">
        <w:trPr>
          <w:trHeight w:val="144"/>
          <w:tblCellSpacing w:w="20" w:type="nil"/>
        </w:trPr>
        <w:tc>
          <w:tcPr>
            <w:tcW w:w="483" w:type="dxa"/>
            <w:tcMar>
              <w:top w:w="50" w:type="dxa"/>
              <w:left w:w="100" w:type="dxa"/>
            </w:tcMar>
            <w:vAlign w:val="center"/>
          </w:tcPr>
          <w:p w14:paraId="738CA2A6" w14:textId="77777777" w:rsidR="000444BE" w:rsidRDefault="00B64B45">
            <w:pPr>
              <w:spacing w:after="0"/>
            </w:pPr>
            <w:r>
              <w:rPr>
                <w:rFonts w:ascii="Times New Roman" w:hAnsi="Times New Roman"/>
                <w:color w:val="000000"/>
                <w:sz w:val="24"/>
              </w:rPr>
              <w:t>4.1</w:t>
            </w:r>
          </w:p>
        </w:tc>
        <w:tc>
          <w:tcPr>
            <w:tcW w:w="3344" w:type="dxa"/>
            <w:tcMar>
              <w:top w:w="50" w:type="dxa"/>
              <w:left w:w="100" w:type="dxa"/>
            </w:tcMar>
            <w:vAlign w:val="center"/>
          </w:tcPr>
          <w:p w14:paraId="7548A826" w14:textId="77777777" w:rsidR="000444BE" w:rsidRPr="00B64B45" w:rsidRDefault="00B64B45">
            <w:pPr>
              <w:spacing w:after="0"/>
              <w:ind w:left="135"/>
              <w:rPr>
                <w:lang w:val="ru-RU"/>
              </w:rPr>
            </w:pPr>
            <w:r w:rsidRPr="00B64B4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7F679EB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5415F8C" w14:textId="77777777" w:rsidR="000444BE" w:rsidRDefault="000444BE">
            <w:pPr>
              <w:spacing w:after="0"/>
              <w:ind w:left="135"/>
              <w:jc w:val="center"/>
            </w:pPr>
          </w:p>
        </w:tc>
        <w:tc>
          <w:tcPr>
            <w:tcW w:w="1750" w:type="dxa"/>
            <w:tcMar>
              <w:top w:w="50" w:type="dxa"/>
              <w:left w:w="100" w:type="dxa"/>
            </w:tcMar>
            <w:vAlign w:val="center"/>
          </w:tcPr>
          <w:p w14:paraId="77FB622F" w14:textId="77777777" w:rsidR="000444BE" w:rsidRDefault="000444BE">
            <w:pPr>
              <w:spacing w:after="0"/>
              <w:ind w:left="135"/>
              <w:jc w:val="center"/>
            </w:pPr>
          </w:p>
        </w:tc>
        <w:tc>
          <w:tcPr>
            <w:tcW w:w="2551" w:type="dxa"/>
            <w:tcMar>
              <w:top w:w="50" w:type="dxa"/>
              <w:left w:w="100" w:type="dxa"/>
            </w:tcMar>
            <w:vAlign w:val="center"/>
          </w:tcPr>
          <w:p w14:paraId="01F2AD9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6AD0D7C2" w14:textId="77777777">
        <w:trPr>
          <w:trHeight w:val="144"/>
          <w:tblCellSpacing w:w="20" w:type="nil"/>
        </w:trPr>
        <w:tc>
          <w:tcPr>
            <w:tcW w:w="483" w:type="dxa"/>
            <w:tcMar>
              <w:top w:w="50" w:type="dxa"/>
              <w:left w:w="100" w:type="dxa"/>
            </w:tcMar>
            <w:vAlign w:val="center"/>
          </w:tcPr>
          <w:p w14:paraId="04E4663B" w14:textId="77777777" w:rsidR="000444BE" w:rsidRDefault="00B64B45">
            <w:pPr>
              <w:spacing w:after="0"/>
            </w:pPr>
            <w:r>
              <w:rPr>
                <w:rFonts w:ascii="Times New Roman" w:hAnsi="Times New Roman"/>
                <w:color w:val="000000"/>
                <w:sz w:val="24"/>
              </w:rPr>
              <w:t>4.2</w:t>
            </w:r>
          </w:p>
        </w:tc>
        <w:tc>
          <w:tcPr>
            <w:tcW w:w="3344" w:type="dxa"/>
            <w:tcMar>
              <w:top w:w="50" w:type="dxa"/>
              <w:left w:w="100" w:type="dxa"/>
            </w:tcMar>
            <w:vAlign w:val="center"/>
          </w:tcPr>
          <w:p w14:paraId="49329F47" w14:textId="77777777" w:rsidR="000444BE" w:rsidRDefault="00B64B4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36154953" w14:textId="77777777" w:rsidR="000444BE" w:rsidRDefault="00B64B4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9AAC985" w14:textId="77777777" w:rsidR="000444BE" w:rsidRDefault="000444BE">
            <w:pPr>
              <w:spacing w:after="0"/>
              <w:ind w:left="135"/>
              <w:jc w:val="center"/>
            </w:pPr>
          </w:p>
        </w:tc>
        <w:tc>
          <w:tcPr>
            <w:tcW w:w="1750" w:type="dxa"/>
            <w:tcMar>
              <w:top w:w="50" w:type="dxa"/>
              <w:left w:w="100" w:type="dxa"/>
            </w:tcMar>
            <w:vAlign w:val="center"/>
          </w:tcPr>
          <w:p w14:paraId="5801E163" w14:textId="77777777" w:rsidR="000444BE" w:rsidRDefault="000444BE">
            <w:pPr>
              <w:spacing w:after="0"/>
              <w:ind w:left="135"/>
              <w:jc w:val="center"/>
            </w:pPr>
          </w:p>
        </w:tc>
        <w:tc>
          <w:tcPr>
            <w:tcW w:w="2551" w:type="dxa"/>
            <w:tcMar>
              <w:top w:w="50" w:type="dxa"/>
              <w:left w:w="100" w:type="dxa"/>
            </w:tcMar>
            <w:vAlign w:val="center"/>
          </w:tcPr>
          <w:p w14:paraId="5B30664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32256F62" w14:textId="77777777">
        <w:trPr>
          <w:trHeight w:val="144"/>
          <w:tblCellSpacing w:w="20" w:type="nil"/>
        </w:trPr>
        <w:tc>
          <w:tcPr>
            <w:tcW w:w="483" w:type="dxa"/>
            <w:tcMar>
              <w:top w:w="50" w:type="dxa"/>
              <w:left w:w="100" w:type="dxa"/>
            </w:tcMar>
            <w:vAlign w:val="center"/>
          </w:tcPr>
          <w:p w14:paraId="68F21420" w14:textId="77777777" w:rsidR="000444BE" w:rsidRDefault="00B64B45">
            <w:pPr>
              <w:spacing w:after="0"/>
            </w:pPr>
            <w:r>
              <w:rPr>
                <w:rFonts w:ascii="Times New Roman" w:hAnsi="Times New Roman"/>
                <w:color w:val="000000"/>
                <w:sz w:val="24"/>
              </w:rPr>
              <w:t>4.3</w:t>
            </w:r>
          </w:p>
        </w:tc>
        <w:tc>
          <w:tcPr>
            <w:tcW w:w="3344" w:type="dxa"/>
            <w:tcMar>
              <w:top w:w="50" w:type="dxa"/>
              <w:left w:w="100" w:type="dxa"/>
            </w:tcMar>
            <w:vAlign w:val="center"/>
          </w:tcPr>
          <w:p w14:paraId="29FB0A22" w14:textId="77777777" w:rsidR="000444BE" w:rsidRDefault="00B64B4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1EC09385" w14:textId="77777777" w:rsidR="000444BE" w:rsidRDefault="00B64B4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CE80EA3" w14:textId="77777777" w:rsidR="000444BE" w:rsidRDefault="000444BE">
            <w:pPr>
              <w:spacing w:after="0"/>
              <w:ind w:left="135"/>
              <w:jc w:val="center"/>
            </w:pPr>
          </w:p>
        </w:tc>
        <w:tc>
          <w:tcPr>
            <w:tcW w:w="1750" w:type="dxa"/>
            <w:tcMar>
              <w:top w:w="50" w:type="dxa"/>
              <w:left w:w="100" w:type="dxa"/>
            </w:tcMar>
            <w:vAlign w:val="center"/>
          </w:tcPr>
          <w:p w14:paraId="4D865B54" w14:textId="77777777" w:rsidR="000444BE" w:rsidRDefault="000444BE">
            <w:pPr>
              <w:spacing w:after="0"/>
              <w:ind w:left="135"/>
              <w:jc w:val="center"/>
            </w:pPr>
          </w:p>
        </w:tc>
        <w:tc>
          <w:tcPr>
            <w:tcW w:w="2551" w:type="dxa"/>
            <w:tcMar>
              <w:top w:w="50" w:type="dxa"/>
              <w:left w:w="100" w:type="dxa"/>
            </w:tcMar>
            <w:vAlign w:val="center"/>
          </w:tcPr>
          <w:p w14:paraId="366A96B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7F54B593" w14:textId="77777777">
        <w:trPr>
          <w:trHeight w:val="144"/>
          <w:tblCellSpacing w:w="20" w:type="nil"/>
        </w:trPr>
        <w:tc>
          <w:tcPr>
            <w:tcW w:w="483" w:type="dxa"/>
            <w:tcMar>
              <w:top w:w="50" w:type="dxa"/>
              <w:left w:w="100" w:type="dxa"/>
            </w:tcMar>
            <w:vAlign w:val="center"/>
          </w:tcPr>
          <w:p w14:paraId="612EC835" w14:textId="77777777" w:rsidR="000444BE" w:rsidRDefault="00B64B45">
            <w:pPr>
              <w:spacing w:after="0"/>
            </w:pPr>
            <w:r>
              <w:rPr>
                <w:rFonts w:ascii="Times New Roman" w:hAnsi="Times New Roman"/>
                <w:color w:val="000000"/>
                <w:sz w:val="24"/>
              </w:rPr>
              <w:t>4.4</w:t>
            </w:r>
          </w:p>
        </w:tc>
        <w:tc>
          <w:tcPr>
            <w:tcW w:w="3344" w:type="dxa"/>
            <w:tcMar>
              <w:top w:w="50" w:type="dxa"/>
              <w:left w:w="100" w:type="dxa"/>
            </w:tcMar>
            <w:vAlign w:val="center"/>
          </w:tcPr>
          <w:p w14:paraId="5AC38FA4" w14:textId="77777777" w:rsidR="000444BE" w:rsidRPr="00B64B45" w:rsidRDefault="00B64B45">
            <w:pPr>
              <w:spacing w:after="0"/>
              <w:ind w:left="135"/>
              <w:rPr>
                <w:lang w:val="ru-RU"/>
              </w:rPr>
            </w:pPr>
            <w:r w:rsidRPr="00B64B4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B6A601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5AF63B0F" w14:textId="77777777" w:rsidR="000444BE" w:rsidRDefault="00B64B4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33449853" w14:textId="77777777" w:rsidR="000444BE" w:rsidRDefault="00B64B4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99474E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14:paraId="629ACC2D" w14:textId="77777777">
        <w:trPr>
          <w:trHeight w:val="144"/>
          <w:tblCellSpacing w:w="20" w:type="nil"/>
        </w:trPr>
        <w:tc>
          <w:tcPr>
            <w:tcW w:w="0" w:type="auto"/>
            <w:gridSpan w:val="2"/>
            <w:tcMar>
              <w:top w:w="50" w:type="dxa"/>
              <w:left w:w="100" w:type="dxa"/>
            </w:tcMar>
            <w:vAlign w:val="center"/>
          </w:tcPr>
          <w:p w14:paraId="6FC6C06F" w14:textId="77777777" w:rsidR="000444BE" w:rsidRDefault="00B64B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6D1623A" w14:textId="77777777" w:rsidR="000444BE" w:rsidRDefault="00B64B4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9B2274F" w14:textId="77777777" w:rsidR="000444BE" w:rsidRDefault="000444BE"/>
        </w:tc>
      </w:tr>
      <w:tr w:rsidR="000444BE" w:rsidRPr="00C006D3" w14:paraId="451302A4" w14:textId="77777777">
        <w:trPr>
          <w:trHeight w:val="144"/>
          <w:tblCellSpacing w:w="20" w:type="nil"/>
        </w:trPr>
        <w:tc>
          <w:tcPr>
            <w:tcW w:w="0" w:type="auto"/>
            <w:gridSpan w:val="6"/>
            <w:tcMar>
              <w:top w:w="50" w:type="dxa"/>
              <w:left w:w="100" w:type="dxa"/>
            </w:tcMar>
            <w:vAlign w:val="center"/>
          </w:tcPr>
          <w:p w14:paraId="6797C950"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5.</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Работа и мощность. Энергия</w:t>
            </w:r>
          </w:p>
        </w:tc>
      </w:tr>
      <w:tr w:rsidR="000444BE" w:rsidRPr="00C006D3" w14:paraId="5F80B9BF" w14:textId="77777777">
        <w:trPr>
          <w:trHeight w:val="144"/>
          <w:tblCellSpacing w:w="20" w:type="nil"/>
        </w:trPr>
        <w:tc>
          <w:tcPr>
            <w:tcW w:w="483" w:type="dxa"/>
            <w:tcMar>
              <w:top w:w="50" w:type="dxa"/>
              <w:left w:w="100" w:type="dxa"/>
            </w:tcMar>
            <w:vAlign w:val="center"/>
          </w:tcPr>
          <w:p w14:paraId="05591BBB" w14:textId="77777777" w:rsidR="000444BE" w:rsidRDefault="00B64B45">
            <w:pPr>
              <w:spacing w:after="0"/>
            </w:pPr>
            <w:r>
              <w:rPr>
                <w:rFonts w:ascii="Times New Roman" w:hAnsi="Times New Roman"/>
                <w:color w:val="000000"/>
                <w:sz w:val="24"/>
              </w:rPr>
              <w:t>5.1</w:t>
            </w:r>
          </w:p>
        </w:tc>
        <w:tc>
          <w:tcPr>
            <w:tcW w:w="3344" w:type="dxa"/>
            <w:tcMar>
              <w:top w:w="50" w:type="dxa"/>
              <w:left w:w="100" w:type="dxa"/>
            </w:tcMar>
            <w:vAlign w:val="center"/>
          </w:tcPr>
          <w:p w14:paraId="468999B8" w14:textId="77777777" w:rsidR="000444BE" w:rsidRDefault="00B64B4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27DAF7F2" w14:textId="77777777" w:rsidR="000444BE" w:rsidRDefault="00B64B4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666B910" w14:textId="77777777" w:rsidR="000444BE" w:rsidRDefault="000444BE">
            <w:pPr>
              <w:spacing w:after="0"/>
              <w:ind w:left="135"/>
              <w:jc w:val="center"/>
            </w:pPr>
          </w:p>
        </w:tc>
        <w:tc>
          <w:tcPr>
            <w:tcW w:w="1750" w:type="dxa"/>
            <w:tcMar>
              <w:top w:w="50" w:type="dxa"/>
              <w:left w:w="100" w:type="dxa"/>
            </w:tcMar>
            <w:vAlign w:val="center"/>
          </w:tcPr>
          <w:p w14:paraId="7DD64C7D"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4141A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14B71723" w14:textId="77777777">
        <w:trPr>
          <w:trHeight w:val="144"/>
          <w:tblCellSpacing w:w="20" w:type="nil"/>
        </w:trPr>
        <w:tc>
          <w:tcPr>
            <w:tcW w:w="483" w:type="dxa"/>
            <w:tcMar>
              <w:top w:w="50" w:type="dxa"/>
              <w:left w:w="100" w:type="dxa"/>
            </w:tcMar>
            <w:vAlign w:val="center"/>
          </w:tcPr>
          <w:p w14:paraId="6862CDEB" w14:textId="77777777" w:rsidR="000444BE" w:rsidRDefault="00B64B45">
            <w:pPr>
              <w:spacing w:after="0"/>
            </w:pPr>
            <w:r>
              <w:rPr>
                <w:rFonts w:ascii="Times New Roman" w:hAnsi="Times New Roman"/>
                <w:color w:val="000000"/>
                <w:sz w:val="24"/>
              </w:rPr>
              <w:t>5.2</w:t>
            </w:r>
          </w:p>
        </w:tc>
        <w:tc>
          <w:tcPr>
            <w:tcW w:w="3344" w:type="dxa"/>
            <w:tcMar>
              <w:top w:w="50" w:type="dxa"/>
              <w:left w:w="100" w:type="dxa"/>
            </w:tcMar>
            <w:vAlign w:val="center"/>
          </w:tcPr>
          <w:p w14:paraId="3182A20A" w14:textId="77777777" w:rsidR="000444BE" w:rsidRDefault="00B64B4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B8F2229" w14:textId="77777777" w:rsidR="000444BE" w:rsidRDefault="00B64B4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D1E7881" w14:textId="77777777" w:rsidR="000444BE" w:rsidRDefault="000444BE">
            <w:pPr>
              <w:spacing w:after="0"/>
              <w:ind w:left="135"/>
              <w:jc w:val="center"/>
            </w:pPr>
          </w:p>
        </w:tc>
        <w:tc>
          <w:tcPr>
            <w:tcW w:w="1750" w:type="dxa"/>
            <w:tcMar>
              <w:top w:w="50" w:type="dxa"/>
              <w:left w:w="100" w:type="dxa"/>
            </w:tcMar>
            <w:vAlign w:val="center"/>
          </w:tcPr>
          <w:p w14:paraId="5501BF35"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F1145F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rsidRPr="00C006D3" w14:paraId="60D77207" w14:textId="77777777">
        <w:trPr>
          <w:trHeight w:val="144"/>
          <w:tblCellSpacing w:w="20" w:type="nil"/>
        </w:trPr>
        <w:tc>
          <w:tcPr>
            <w:tcW w:w="483" w:type="dxa"/>
            <w:tcMar>
              <w:top w:w="50" w:type="dxa"/>
              <w:left w:w="100" w:type="dxa"/>
            </w:tcMar>
            <w:vAlign w:val="center"/>
          </w:tcPr>
          <w:p w14:paraId="4EFF68D7" w14:textId="77777777" w:rsidR="000444BE" w:rsidRDefault="00B64B45">
            <w:pPr>
              <w:spacing w:after="0"/>
            </w:pPr>
            <w:r>
              <w:rPr>
                <w:rFonts w:ascii="Times New Roman" w:hAnsi="Times New Roman"/>
                <w:color w:val="000000"/>
                <w:sz w:val="24"/>
              </w:rPr>
              <w:t>5.3</w:t>
            </w:r>
          </w:p>
        </w:tc>
        <w:tc>
          <w:tcPr>
            <w:tcW w:w="3344" w:type="dxa"/>
            <w:tcMar>
              <w:top w:w="50" w:type="dxa"/>
              <w:left w:w="100" w:type="dxa"/>
            </w:tcMar>
            <w:vAlign w:val="center"/>
          </w:tcPr>
          <w:p w14:paraId="3765D2C1" w14:textId="77777777" w:rsidR="000444BE" w:rsidRDefault="00B64B4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5852F700" w14:textId="77777777" w:rsidR="000444BE" w:rsidRDefault="00B64B4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1DAA062" w14:textId="77777777" w:rsidR="000444BE" w:rsidRDefault="00B64B4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4779DD" w14:textId="77777777" w:rsidR="000444BE" w:rsidRDefault="00B64B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1AD7D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416194</w:t>
              </w:r>
            </w:hyperlink>
          </w:p>
        </w:tc>
      </w:tr>
      <w:tr w:rsidR="000444BE" w14:paraId="699D087B" w14:textId="77777777">
        <w:trPr>
          <w:trHeight w:val="144"/>
          <w:tblCellSpacing w:w="20" w:type="nil"/>
        </w:trPr>
        <w:tc>
          <w:tcPr>
            <w:tcW w:w="0" w:type="auto"/>
            <w:gridSpan w:val="2"/>
            <w:tcMar>
              <w:top w:w="50" w:type="dxa"/>
              <w:left w:w="100" w:type="dxa"/>
            </w:tcMar>
            <w:vAlign w:val="center"/>
          </w:tcPr>
          <w:p w14:paraId="443E5A59" w14:textId="77777777" w:rsidR="000444BE" w:rsidRDefault="00B64B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71CE013" w14:textId="77777777" w:rsidR="000444BE" w:rsidRDefault="00B64B4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9CD0748" w14:textId="77777777" w:rsidR="000444BE" w:rsidRDefault="000444BE"/>
        </w:tc>
      </w:tr>
      <w:tr w:rsidR="000444BE" w14:paraId="0DB9D38B" w14:textId="77777777">
        <w:trPr>
          <w:trHeight w:val="144"/>
          <w:tblCellSpacing w:w="20" w:type="nil"/>
        </w:trPr>
        <w:tc>
          <w:tcPr>
            <w:tcW w:w="0" w:type="auto"/>
            <w:gridSpan w:val="2"/>
            <w:tcMar>
              <w:top w:w="50" w:type="dxa"/>
              <w:left w:w="100" w:type="dxa"/>
            </w:tcMar>
            <w:vAlign w:val="center"/>
          </w:tcPr>
          <w:p w14:paraId="485B40C8" w14:textId="77777777" w:rsidR="000444BE" w:rsidRDefault="00B64B4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6FD11A49" w14:textId="77777777" w:rsidR="000444BE" w:rsidRDefault="00B64B4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3EA565C" w14:textId="77777777" w:rsidR="000444BE" w:rsidRDefault="000444BE">
            <w:pPr>
              <w:spacing w:after="0"/>
              <w:ind w:left="135"/>
              <w:jc w:val="center"/>
            </w:pPr>
          </w:p>
        </w:tc>
        <w:tc>
          <w:tcPr>
            <w:tcW w:w="1750" w:type="dxa"/>
            <w:tcMar>
              <w:top w:w="50" w:type="dxa"/>
              <w:left w:w="100" w:type="dxa"/>
            </w:tcMar>
            <w:vAlign w:val="center"/>
          </w:tcPr>
          <w:p w14:paraId="0FFFDA5F" w14:textId="77777777" w:rsidR="000444BE" w:rsidRDefault="000444BE">
            <w:pPr>
              <w:spacing w:after="0"/>
              <w:ind w:left="135"/>
              <w:jc w:val="center"/>
            </w:pPr>
          </w:p>
        </w:tc>
        <w:tc>
          <w:tcPr>
            <w:tcW w:w="2551" w:type="dxa"/>
            <w:tcMar>
              <w:top w:w="50" w:type="dxa"/>
              <w:left w:w="100" w:type="dxa"/>
            </w:tcMar>
            <w:vAlign w:val="center"/>
          </w:tcPr>
          <w:p w14:paraId="656924E8" w14:textId="77777777" w:rsidR="000444BE" w:rsidRDefault="000444BE">
            <w:pPr>
              <w:spacing w:after="0"/>
              <w:ind w:left="135"/>
            </w:pPr>
          </w:p>
        </w:tc>
      </w:tr>
      <w:tr w:rsidR="000444BE" w14:paraId="0FF0622A" w14:textId="77777777">
        <w:trPr>
          <w:trHeight w:val="144"/>
          <w:tblCellSpacing w:w="20" w:type="nil"/>
        </w:trPr>
        <w:tc>
          <w:tcPr>
            <w:tcW w:w="0" w:type="auto"/>
            <w:gridSpan w:val="2"/>
            <w:tcMar>
              <w:top w:w="50" w:type="dxa"/>
              <w:left w:w="100" w:type="dxa"/>
            </w:tcMar>
            <w:vAlign w:val="center"/>
          </w:tcPr>
          <w:p w14:paraId="2CF52741"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3EFC57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076A8A4" w14:textId="77777777" w:rsidR="000444BE" w:rsidRDefault="00967697">
            <w:pPr>
              <w:spacing w:after="0"/>
              <w:ind w:left="135"/>
              <w:jc w:val="center"/>
            </w:pPr>
            <w:r>
              <w:rPr>
                <w:rFonts w:ascii="Times New Roman" w:hAnsi="Times New Roman"/>
                <w:color w:val="000000"/>
                <w:sz w:val="24"/>
                <w:lang w:val="ru-RU"/>
              </w:rPr>
              <w:t>5</w:t>
            </w:r>
            <w:r w:rsidR="00B64B45">
              <w:rPr>
                <w:rFonts w:ascii="Times New Roman" w:hAnsi="Times New Roman"/>
                <w:color w:val="000000"/>
                <w:sz w:val="24"/>
              </w:rPr>
              <w:t xml:space="preserve"> </w:t>
            </w:r>
          </w:p>
        </w:tc>
        <w:tc>
          <w:tcPr>
            <w:tcW w:w="1750" w:type="dxa"/>
            <w:tcMar>
              <w:top w:w="50" w:type="dxa"/>
              <w:left w:w="100" w:type="dxa"/>
            </w:tcMar>
            <w:vAlign w:val="center"/>
          </w:tcPr>
          <w:p w14:paraId="53306994" w14:textId="77777777" w:rsidR="000444BE" w:rsidRDefault="00B64B4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34F2FFB" w14:textId="77777777" w:rsidR="000444BE" w:rsidRDefault="000444BE"/>
        </w:tc>
      </w:tr>
    </w:tbl>
    <w:p w14:paraId="13F29EA9" w14:textId="77777777" w:rsidR="000444BE" w:rsidRDefault="000444BE">
      <w:pPr>
        <w:sectPr w:rsidR="000444BE">
          <w:pgSz w:w="16383" w:h="11906" w:orient="landscape"/>
          <w:pgMar w:top="1134" w:right="850" w:bottom="1134" w:left="1701" w:header="720" w:footer="720" w:gutter="0"/>
          <w:cols w:space="720"/>
        </w:sectPr>
      </w:pPr>
    </w:p>
    <w:p w14:paraId="5DBD62C1" w14:textId="2F3959D7" w:rsidR="000444BE" w:rsidRDefault="00832FB8" w:rsidP="00832FB8">
      <w:pPr>
        <w:spacing w:after="0"/>
        <w:ind w:left="120"/>
        <w:jc w:val="center"/>
      </w:pPr>
      <w:r>
        <w:rPr>
          <w:rFonts w:ascii="Times New Roman" w:hAnsi="Times New Roman"/>
          <w:b/>
          <w:color w:val="000000"/>
          <w:sz w:val="28"/>
        </w:rPr>
        <w:lastRenderedPageBreak/>
        <w:t>ТЕМАТИЧЕСКОЕ ПЛАНИРОВАНИЕ</w:t>
      </w:r>
      <w:r>
        <w:rPr>
          <w:rFonts w:ascii="Times New Roman" w:hAnsi="Times New Roman"/>
          <w:b/>
          <w:color w:val="000000"/>
          <w:sz w:val="28"/>
          <w:lang w:val="ru-RU"/>
        </w:rPr>
        <w:t>.</w:t>
      </w:r>
      <w:r>
        <w:rPr>
          <w:lang w:val="ru-RU"/>
        </w:rPr>
        <w:t xml:space="preserve"> </w:t>
      </w:r>
      <w:r>
        <w:rPr>
          <w:rFonts w:ascii="Times New Roman" w:hAnsi="Times New Roman"/>
          <w:b/>
          <w:color w:val="000000"/>
          <w:sz w:val="28"/>
        </w:rPr>
        <w:t xml:space="preserve"> </w:t>
      </w:r>
      <w:r w:rsidR="00B64B45">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444BE" w14:paraId="379235F7" w14:textId="77777777">
        <w:trPr>
          <w:trHeight w:val="144"/>
          <w:tblCellSpacing w:w="20" w:type="nil"/>
        </w:trPr>
        <w:tc>
          <w:tcPr>
            <w:tcW w:w="501" w:type="dxa"/>
            <w:vMerge w:val="restart"/>
            <w:tcMar>
              <w:top w:w="50" w:type="dxa"/>
              <w:left w:w="100" w:type="dxa"/>
            </w:tcMar>
            <w:vAlign w:val="center"/>
          </w:tcPr>
          <w:p w14:paraId="45826A24" w14:textId="77777777" w:rsidR="000444BE" w:rsidRDefault="00B64B45">
            <w:pPr>
              <w:spacing w:after="0"/>
              <w:ind w:left="135"/>
            </w:pPr>
            <w:r>
              <w:rPr>
                <w:rFonts w:ascii="Times New Roman" w:hAnsi="Times New Roman"/>
                <w:b/>
                <w:color w:val="000000"/>
                <w:sz w:val="24"/>
              </w:rPr>
              <w:t xml:space="preserve">№ п/п </w:t>
            </w:r>
          </w:p>
          <w:p w14:paraId="372ED3BA" w14:textId="77777777" w:rsidR="000444BE" w:rsidRDefault="000444BE">
            <w:pPr>
              <w:spacing w:after="0"/>
              <w:ind w:left="135"/>
            </w:pPr>
          </w:p>
        </w:tc>
        <w:tc>
          <w:tcPr>
            <w:tcW w:w="2992" w:type="dxa"/>
            <w:vMerge w:val="restart"/>
            <w:tcMar>
              <w:top w:w="50" w:type="dxa"/>
              <w:left w:w="100" w:type="dxa"/>
            </w:tcMar>
            <w:vAlign w:val="center"/>
          </w:tcPr>
          <w:p w14:paraId="1A7D4896" w14:textId="77777777" w:rsidR="000444BE" w:rsidRDefault="00B64B45">
            <w:pPr>
              <w:spacing w:after="0"/>
              <w:ind w:left="135"/>
            </w:pPr>
            <w:r>
              <w:rPr>
                <w:rFonts w:ascii="Times New Roman" w:hAnsi="Times New Roman"/>
                <w:b/>
                <w:color w:val="000000"/>
                <w:sz w:val="24"/>
              </w:rPr>
              <w:t xml:space="preserve">Наименование разделов и тем программы </w:t>
            </w:r>
          </w:p>
          <w:p w14:paraId="535656F1" w14:textId="77777777" w:rsidR="000444BE" w:rsidRDefault="000444BE">
            <w:pPr>
              <w:spacing w:after="0"/>
              <w:ind w:left="135"/>
            </w:pPr>
          </w:p>
        </w:tc>
        <w:tc>
          <w:tcPr>
            <w:tcW w:w="0" w:type="auto"/>
            <w:gridSpan w:val="3"/>
            <w:tcMar>
              <w:top w:w="50" w:type="dxa"/>
              <w:left w:w="100" w:type="dxa"/>
            </w:tcMar>
            <w:vAlign w:val="center"/>
          </w:tcPr>
          <w:p w14:paraId="32523B16" w14:textId="77777777" w:rsidR="000444BE" w:rsidRDefault="00B64B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7B1852D" w14:textId="77777777" w:rsidR="000444BE" w:rsidRDefault="00B64B45">
            <w:pPr>
              <w:spacing w:after="0"/>
              <w:ind w:left="135"/>
            </w:pPr>
            <w:r>
              <w:rPr>
                <w:rFonts w:ascii="Times New Roman" w:hAnsi="Times New Roman"/>
                <w:b/>
                <w:color w:val="000000"/>
                <w:sz w:val="24"/>
              </w:rPr>
              <w:t xml:space="preserve">Электронные (цифровые) образовательные ресурсы </w:t>
            </w:r>
          </w:p>
          <w:p w14:paraId="104EBC15" w14:textId="77777777" w:rsidR="000444BE" w:rsidRDefault="000444BE">
            <w:pPr>
              <w:spacing w:after="0"/>
              <w:ind w:left="135"/>
            </w:pPr>
          </w:p>
        </w:tc>
      </w:tr>
      <w:tr w:rsidR="000444BE" w14:paraId="3B2D582A" w14:textId="77777777">
        <w:trPr>
          <w:trHeight w:val="144"/>
          <w:tblCellSpacing w:w="20" w:type="nil"/>
        </w:trPr>
        <w:tc>
          <w:tcPr>
            <w:tcW w:w="0" w:type="auto"/>
            <w:vMerge/>
            <w:tcBorders>
              <w:top w:val="nil"/>
            </w:tcBorders>
            <w:tcMar>
              <w:top w:w="50" w:type="dxa"/>
              <w:left w:w="100" w:type="dxa"/>
            </w:tcMar>
          </w:tcPr>
          <w:p w14:paraId="7F2D1161" w14:textId="77777777" w:rsidR="000444BE" w:rsidRDefault="000444BE"/>
        </w:tc>
        <w:tc>
          <w:tcPr>
            <w:tcW w:w="0" w:type="auto"/>
            <w:vMerge/>
            <w:tcBorders>
              <w:top w:val="nil"/>
            </w:tcBorders>
            <w:tcMar>
              <w:top w:w="50" w:type="dxa"/>
              <w:left w:w="100" w:type="dxa"/>
            </w:tcMar>
          </w:tcPr>
          <w:p w14:paraId="7F00AF78" w14:textId="77777777" w:rsidR="000444BE" w:rsidRDefault="000444BE"/>
        </w:tc>
        <w:tc>
          <w:tcPr>
            <w:tcW w:w="977" w:type="dxa"/>
            <w:tcMar>
              <w:top w:w="50" w:type="dxa"/>
              <w:left w:w="100" w:type="dxa"/>
            </w:tcMar>
            <w:vAlign w:val="center"/>
          </w:tcPr>
          <w:p w14:paraId="58588AE6" w14:textId="77777777" w:rsidR="000444BE" w:rsidRDefault="00B64B45">
            <w:pPr>
              <w:spacing w:after="0"/>
              <w:ind w:left="135"/>
            </w:pPr>
            <w:r>
              <w:rPr>
                <w:rFonts w:ascii="Times New Roman" w:hAnsi="Times New Roman"/>
                <w:b/>
                <w:color w:val="000000"/>
                <w:sz w:val="24"/>
              </w:rPr>
              <w:t xml:space="preserve">Всего </w:t>
            </w:r>
          </w:p>
          <w:p w14:paraId="57D58094" w14:textId="77777777" w:rsidR="000444BE" w:rsidRDefault="000444BE">
            <w:pPr>
              <w:spacing w:after="0"/>
              <w:ind w:left="135"/>
            </w:pPr>
          </w:p>
        </w:tc>
        <w:tc>
          <w:tcPr>
            <w:tcW w:w="1699" w:type="dxa"/>
            <w:tcMar>
              <w:top w:w="50" w:type="dxa"/>
              <w:left w:w="100" w:type="dxa"/>
            </w:tcMar>
            <w:vAlign w:val="center"/>
          </w:tcPr>
          <w:p w14:paraId="34B2A49A" w14:textId="77777777" w:rsidR="000444BE" w:rsidRDefault="00B64B45">
            <w:pPr>
              <w:spacing w:after="0"/>
              <w:ind w:left="135"/>
            </w:pPr>
            <w:r>
              <w:rPr>
                <w:rFonts w:ascii="Times New Roman" w:hAnsi="Times New Roman"/>
                <w:b/>
                <w:color w:val="000000"/>
                <w:sz w:val="24"/>
              </w:rPr>
              <w:t xml:space="preserve">Контрольные работы </w:t>
            </w:r>
          </w:p>
          <w:p w14:paraId="446184EE" w14:textId="77777777" w:rsidR="000444BE" w:rsidRDefault="000444BE">
            <w:pPr>
              <w:spacing w:after="0"/>
              <w:ind w:left="135"/>
            </w:pPr>
          </w:p>
        </w:tc>
        <w:tc>
          <w:tcPr>
            <w:tcW w:w="1787" w:type="dxa"/>
            <w:tcMar>
              <w:top w:w="50" w:type="dxa"/>
              <w:left w:w="100" w:type="dxa"/>
            </w:tcMar>
            <w:vAlign w:val="center"/>
          </w:tcPr>
          <w:p w14:paraId="6C358842" w14:textId="77777777" w:rsidR="000444BE" w:rsidRDefault="00B64B45">
            <w:pPr>
              <w:spacing w:after="0"/>
              <w:ind w:left="135"/>
            </w:pPr>
            <w:r>
              <w:rPr>
                <w:rFonts w:ascii="Times New Roman" w:hAnsi="Times New Roman"/>
                <w:b/>
                <w:color w:val="000000"/>
                <w:sz w:val="24"/>
              </w:rPr>
              <w:t xml:space="preserve">Практические работы </w:t>
            </w:r>
          </w:p>
          <w:p w14:paraId="5CB93819" w14:textId="77777777" w:rsidR="000444BE" w:rsidRDefault="000444BE">
            <w:pPr>
              <w:spacing w:after="0"/>
              <w:ind w:left="135"/>
            </w:pPr>
          </w:p>
        </w:tc>
        <w:tc>
          <w:tcPr>
            <w:tcW w:w="0" w:type="auto"/>
            <w:vMerge/>
            <w:tcBorders>
              <w:top w:val="nil"/>
            </w:tcBorders>
            <w:tcMar>
              <w:top w:w="50" w:type="dxa"/>
              <w:left w:w="100" w:type="dxa"/>
            </w:tcMar>
          </w:tcPr>
          <w:p w14:paraId="48A9F51E" w14:textId="77777777" w:rsidR="000444BE" w:rsidRDefault="000444BE"/>
        </w:tc>
      </w:tr>
      <w:tr w:rsidR="000444BE" w14:paraId="60ECDB90" w14:textId="77777777">
        <w:trPr>
          <w:trHeight w:val="144"/>
          <w:tblCellSpacing w:w="20" w:type="nil"/>
        </w:trPr>
        <w:tc>
          <w:tcPr>
            <w:tcW w:w="0" w:type="auto"/>
            <w:gridSpan w:val="6"/>
            <w:tcMar>
              <w:top w:w="50" w:type="dxa"/>
              <w:left w:w="100" w:type="dxa"/>
            </w:tcMar>
            <w:vAlign w:val="center"/>
          </w:tcPr>
          <w:p w14:paraId="559C1C0C" w14:textId="77777777" w:rsidR="000444BE" w:rsidRDefault="00B64B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444BE" w:rsidRPr="00C006D3" w14:paraId="4C39E0AE" w14:textId="77777777">
        <w:trPr>
          <w:trHeight w:val="144"/>
          <w:tblCellSpacing w:w="20" w:type="nil"/>
        </w:trPr>
        <w:tc>
          <w:tcPr>
            <w:tcW w:w="501" w:type="dxa"/>
            <w:tcMar>
              <w:top w:w="50" w:type="dxa"/>
              <w:left w:w="100" w:type="dxa"/>
            </w:tcMar>
            <w:vAlign w:val="center"/>
          </w:tcPr>
          <w:p w14:paraId="79B01008" w14:textId="77777777" w:rsidR="000444BE" w:rsidRDefault="00B64B45">
            <w:pPr>
              <w:spacing w:after="0"/>
            </w:pPr>
            <w:r>
              <w:rPr>
                <w:rFonts w:ascii="Times New Roman" w:hAnsi="Times New Roman"/>
                <w:color w:val="000000"/>
                <w:sz w:val="24"/>
              </w:rPr>
              <w:t>1.1</w:t>
            </w:r>
          </w:p>
        </w:tc>
        <w:tc>
          <w:tcPr>
            <w:tcW w:w="2992" w:type="dxa"/>
            <w:tcMar>
              <w:top w:w="50" w:type="dxa"/>
              <w:left w:w="100" w:type="dxa"/>
            </w:tcMar>
            <w:vAlign w:val="center"/>
          </w:tcPr>
          <w:p w14:paraId="7263F23F" w14:textId="77777777" w:rsidR="000444BE" w:rsidRDefault="00B64B4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7F515817" w14:textId="77777777" w:rsidR="000444BE" w:rsidRDefault="00B64B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EAD5846" w14:textId="3EE67A76" w:rsidR="000444BE" w:rsidRPr="000A26BA" w:rsidRDefault="00D46926">
            <w:pPr>
              <w:spacing w:after="0"/>
              <w:ind w:left="135"/>
              <w:jc w:val="center"/>
              <w:rPr>
                <w:rFonts w:ascii="Times New Roman" w:hAnsi="Times New Roman" w:cs="Times New Roman"/>
                <w:lang w:val="ru-RU"/>
              </w:rPr>
            </w:pPr>
            <w:r w:rsidRPr="000A26BA">
              <w:rPr>
                <w:rFonts w:ascii="Times New Roman" w:hAnsi="Times New Roman" w:cs="Times New Roman"/>
                <w:sz w:val="24"/>
                <w:lang w:val="ru-RU"/>
              </w:rPr>
              <w:t>1</w:t>
            </w:r>
          </w:p>
        </w:tc>
        <w:tc>
          <w:tcPr>
            <w:tcW w:w="1787" w:type="dxa"/>
            <w:tcMar>
              <w:top w:w="50" w:type="dxa"/>
              <w:left w:w="100" w:type="dxa"/>
            </w:tcMar>
            <w:vAlign w:val="center"/>
          </w:tcPr>
          <w:p w14:paraId="0B206141" w14:textId="77777777" w:rsidR="000444BE" w:rsidRDefault="000444BE">
            <w:pPr>
              <w:spacing w:after="0"/>
              <w:ind w:left="135"/>
              <w:jc w:val="center"/>
            </w:pPr>
          </w:p>
        </w:tc>
        <w:tc>
          <w:tcPr>
            <w:tcW w:w="2646" w:type="dxa"/>
            <w:tcMar>
              <w:top w:w="50" w:type="dxa"/>
              <w:left w:w="100" w:type="dxa"/>
            </w:tcMar>
            <w:vAlign w:val="center"/>
          </w:tcPr>
          <w:p w14:paraId="743FBCC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rsidRPr="00C006D3" w14:paraId="348F69C7" w14:textId="77777777">
        <w:trPr>
          <w:trHeight w:val="144"/>
          <w:tblCellSpacing w:w="20" w:type="nil"/>
        </w:trPr>
        <w:tc>
          <w:tcPr>
            <w:tcW w:w="501" w:type="dxa"/>
            <w:tcMar>
              <w:top w:w="50" w:type="dxa"/>
              <w:left w:w="100" w:type="dxa"/>
            </w:tcMar>
            <w:vAlign w:val="center"/>
          </w:tcPr>
          <w:p w14:paraId="636D4AA7" w14:textId="77777777" w:rsidR="000444BE" w:rsidRDefault="00B64B45">
            <w:pPr>
              <w:spacing w:after="0"/>
            </w:pPr>
            <w:r>
              <w:rPr>
                <w:rFonts w:ascii="Times New Roman" w:hAnsi="Times New Roman"/>
                <w:color w:val="000000"/>
                <w:sz w:val="24"/>
              </w:rPr>
              <w:t>1.2</w:t>
            </w:r>
          </w:p>
        </w:tc>
        <w:tc>
          <w:tcPr>
            <w:tcW w:w="2992" w:type="dxa"/>
            <w:tcMar>
              <w:top w:w="50" w:type="dxa"/>
              <w:left w:w="100" w:type="dxa"/>
            </w:tcMar>
            <w:vAlign w:val="center"/>
          </w:tcPr>
          <w:p w14:paraId="72D5C188" w14:textId="77777777" w:rsidR="000444BE" w:rsidRDefault="00B64B4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0D6E6895" w14:textId="77777777" w:rsidR="000444BE" w:rsidRDefault="00B64B4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5FAEDE70" w14:textId="77777777" w:rsidR="000444BE" w:rsidRDefault="00B64B4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2986560" w14:textId="532512AC" w:rsidR="000444BE" w:rsidRPr="008D7A45" w:rsidRDefault="00B64B45">
            <w:pPr>
              <w:spacing w:after="0"/>
              <w:ind w:left="135"/>
              <w:jc w:val="center"/>
              <w:rPr>
                <w:lang w:val="ru-RU"/>
              </w:rPr>
            </w:pPr>
            <w:r>
              <w:rPr>
                <w:rFonts w:ascii="Times New Roman" w:hAnsi="Times New Roman"/>
                <w:color w:val="000000"/>
                <w:sz w:val="24"/>
              </w:rPr>
              <w:t xml:space="preserve"> </w:t>
            </w:r>
            <w:r w:rsidR="008D7A45">
              <w:rPr>
                <w:rFonts w:ascii="Times New Roman" w:hAnsi="Times New Roman"/>
                <w:color w:val="000000"/>
                <w:sz w:val="24"/>
                <w:lang w:val="ru-RU"/>
              </w:rPr>
              <w:t>4</w:t>
            </w:r>
          </w:p>
        </w:tc>
        <w:tc>
          <w:tcPr>
            <w:tcW w:w="2646" w:type="dxa"/>
            <w:tcMar>
              <w:top w:w="50" w:type="dxa"/>
              <w:left w:w="100" w:type="dxa"/>
            </w:tcMar>
            <w:vAlign w:val="center"/>
          </w:tcPr>
          <w:p w14:paraId="3B75E2E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14:paraId="53F7C8E5" w14:textId="77777777">
        <w:trPr>
          <w:trHeight w:val="144"/>
          <w:tblCellSpacing w:w="20" w:type="nil"/>
        </w:trPr>
        <w:tc>
          <w:tcPr>
            <w:tcW w:w="0" w:type="auto"/>
            <w:gridSpan w:val="2"/>
            <w:tcMar>
              <w:top w:w="50" w:type="dxa"/>
              <w:left w:w="100" w:type="dxa"/>
            </w:tcMar>
            <w:vAlign w:val="center"/>
          </w:tcPr>
          <w:p w14:paraId="7CD9BC4C"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19BAFA" w14:textId="77777777" w:rsidR="000444BE" w:rsidRDefault="00B64B4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E26DCF8" w14:textId="77777777" w:rsidR="000444BE" w:rsidRDefault="000444BE"/>
        </w:tc>
      </w:tr>
      <w:tr w:rsidR="000444BE" w:rsidRPr="00C006D3" w14:paraId="10A6E17E" w14:textId="77777777">
        <w:trPr>
          <w:trHeight w:val="144"/>
          <w:tblCellSpacing w:w="20" w:type="nil"/>
        </w:trPr>
        <w:tc>
          <w:tcPr>
            <w:tcW w:w="0" w:type="auto"/>
            <w:gridSpan w:val="6"/>
            <w:tcMar>
              <w:top w:w="50" w:type="dxa"/>
              <w:left w:w="100" w:type="dxa"/>
            </w:tcMar>
            <w:vAlign w:val="center"/>
          </w:tcPr>
          <w:p w14:paraId="63E2D8DF"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2.</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Электрические и магнитные явления</w:t>
            </w:r>
          </w:p>
        </w:tc>
      </w:tr>
      <w:tr w:rsidR="000444BE" w:rsidRPr="00C006D3" w14:paraId="711ACF4B" w14:textId="77777777">
        <w:trPr>
          <w:trHeight w:val="144"/>
          <w:tblCellSpacing w:w="20" w:type="nil"/>
        </w:trPr>
        <w:tc>
          <w:tcPr>
            <w:tcW w:w="501" w:type="dxa"/>
            <w:tcMar>
              <w:top w:w="50" w:type="dxa"/>
              <w:left w:w="100" w:type="dxa"/>
            </w:tcMar>
            <w:vAlign w:val="center"/>
          </w:tcPr>
          <w:p w14:paraId="6D2569A0" w14:textId="77777777" w:rsidR="000444BE" w:rsidRDefault="00B64B45">
            <w:pPr>
              <w:spacing w:after="0"/>
            </w:pPr>
            <w:r>
              <w:rPr>
                <w:rFonts w:ascii="Times New Roman" w:hAnsi="Times New Roman"/>
                <w:color w:val="000000"/>
                <w:sz w:val="24"/>
              </w:rPr>
              <w:t>2.1</w:t>
            </w:r>
          </w:p>
        </w:tc>
        <w:tc>
          <w:tcPr>
            <w:tcW w:w="2992" w:type="dxa"/>
            <w:tcMar>
              <w:top w:w="50" w:type="dxa"/>
              <w:left w:w="100" w:type="dxa"/>
            </w:tcMar>
            <w:vAlign w:val="center"/>
          </w:tcPr>
          <w:p w14:paraId="4F520A92" w14:textId="77777777" w:rsidR="000444BE" w:rsidRPr="00B64B45" w:rsidRDefault="00B64B45">
            <w:pPr>
              <w:spacing w:after="0"/>
              <w:ind w:left="135"/>
              <w:rPr>
                <w:lang w:val="ru-RU"/>
              </w:rPr>
            </w:pPr>
            <w:r w:rsidRPr="00B64B4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96C6F2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6FF155DA" w14:textId="77777777" w:rsidR="000444BE" w:rsidRDefault="000444BE">
            <w:pPr>
              <w:spacing w:after="0"/>
              <w:ind w:left="135"/>
              <w:jc w:val="center"/>
            </w:pPr>
          </w:p>
        </w:tc>
        <w:tc>
          <w:tcPr>
            <w:tcW w:w="1787" w:type="dxa"/>
            <w:tcMar>
              <w:top w:w="50" w:type="dxa"/>
              <w:left w:w="100" w:type="dxa"/>
            </w:tcMar>
            <w:vAlign w:val="center"/>
          </w:tcPr>
          <w:p w14:paraId="187783DC" w14:textId="1982B3F9" w:rsidR="000444BE" w:rsidRDefault="000444BE">
            <w:pPr>
              <w:spacing w:after="0"/>
              <w:ind w:left="135"/>
              <w:jc w:val="center"/>
            </w:pPr>
          </w:p>
        </w:tc>
        <w:tc>
          <w:tcPr>
            <w:tcW w:w="2646" w:type="dxa"/>
            <w:tcMar>
              <w:top w:w="50" w:type="dxa"/>
              <w:left w:w="100" w:type="dxa"/>
            </w:tcMar>
            <w:vAlign w:val="center"/>
          </w:tcPr>
          <w:p w14:paraId="3C0A458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rsidRPr="00C006D3" w14:paraId="7DE4F6E0" w14:textId="77777777">
        <w:trPr>
          <w:trHeight w:val="144"/>
          <w:tblCellSpacing w:w="20" w:type="nil"/>
        </w:trPr>
        <w:tc>
          <w:tcPr>
            <w:tcW w:w="501" w:type="dxa"/>
            <w:tcMar>
              <w:top w:w="50" w:type="dxa"/>
              <w:left w:w="100" w:type="dxa"/>
            </w:tcMar>
            <w:vAlign w:val="center"/>
          </w:tcPr>
          <w:p w14:paraId="2C8F5C5E" w14:textId="77777777" w:rsidR="000444BE" w:rsidRDefault="00B64B45">
            <w:pPr>
              <w:spacing w:after="0"/>
            </w:pPr>
            <w:r>
              <w:rPr>
                <w:rFonts w:ascii="Times New Roman" w:hAnsi="Times New Roman"/>
                <w:color w:val="000000"/>
                <w:sz w:val="24"/>
              </w:rPr>
              <w:t>2.2</w:t>
            </w:r>
          </w:p>
        </w:tc>
        <w:tc>
          <w:tcPr>
            <w:tcW w:w="2992" w:type="dxa"/>
            <w:tcMar>
              <w:top w:w="50" w:type="dxa"/>
              <w:left w:w="100" w:type="dxa"/>
            </w:tcMar>
            <w:vAlign w:val="center"/>
          </w:tcPr>
          <w:p w14:paraId="12D76030" w14:textId="77777777" w:rsidR="000444BE" w:rsidRDefault="00B64B4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6B91C356" w14:textId="77777777" w:rsidR="000444BE" w:rsidRDefault="00B64B4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1FFB965" w14:textId="2765C131" w:rsidR="000444BE" w:rsidRPr="000A26BA" w:rsidRDefault="00B64B45" w:rsidP="000A26BA">
            <w:pPr>
              <w:spacing w:after="0"/>
              <w:ind w:left="135"/>
              <w:jc w:val="center"/>
              <w:rPr>
                <w:lang w:val="ru-RU"/>
              </w:rPr>
            </w:pPr>
            <w:r>
              <w:rPr>
                <w:rFonts w:ascii="Times New Roman" w:hAnsi="Times New Roman"/>
                <w:color w:val="000000"/>
                <w:sz w:val="24"/>
              </w:rPr>
              <w:t xml:space="preserve"> </w:t>
            </w:r>
            <w:r w:rsidR="000A26BA">
              <w:rPr>
                <w:rFonts w:ascii="Times New Roman" w:hAnsi="Times New Roman"/>
                <w:color w:val="000000"/>
                <w:sz w:val="24"/>
                <w:lang w:val="ru-RU"/>
              </w:rPr>
              <w:t>1</w:t>
            </w:r>
          </w:p>
        </w:tc>
        <w:tc>
          <w:tcPr>
            <w:tcW w:w="1787" w:type="dxa"/>
            <w:tcMar>
              <w:top w:w="50" w:type="dxa"/>
              <w:left w:w="100" w:type="dxa"/>
            </w:tcMar>
            <w:vAlign w:val="center"/>
          </w:tcPr>
          <w:p w14:paraId="5A783AF8" w14:textId="496BB6A2" w:rsidR="000444BE" w:rsidRDefault="008D7A45">
            <w:pPr>
              <w:spacing w:after="0"/>
              <w:ind w:left="135"/>
              <w:jc w:val="center"/>
            </w:pPr>
            <w:r>
              <w:rPr>
                <w:rFonts w:ascii="Times New Roman" w:hAnsi="Times New Roman"/>
                <w:color w:val="000000"/>
                <w:sz w:val="24"/>
                <w:lang w:val="ru-RU"/>
              </w:rPr>
              <w:t>4</w:t>
            </w:r>
            <w:r w:rsidR="00B64B45">
              <w:rPr>
                <w:rFonts w:ascii="Times New Roman" w:hAnsi="Times New Roman"/>
                <w:color w:val="000000"/>
                <w:sz w:val="24"/>
              </w:rPr>
              <w:t xml:space="preserve"> </w:t>
            </w:r>
          </w:p>
        </w:tc>
        <w:tc>
          <w:tcPr>
            <w:tcW w:w="2646" w:type="dxa"/>
            <w:tcMar>
              <w:top w:w="50" w:type="dxa"/>
              <w:left w:w="100" w:type="dxa"/>
            </w:tcMar>
            <w:vAlign w:val="center"/>
          </w:tcPr>
          <w:p w14:paraId="517B2FC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rsidRPr="00C006D3" w14:paraId="7E0A6DCB" w14:textId="77777777">
        <w:trPr>
          <w:trHeight w:val="144"/>
          <w:tblCellSpacing w:w="20" w:type="nil"/>
        </w:trPr>
        <w:tc>
          <w:tcPr>
            <w:tcW w:w="501" w:type="dxa"/>
            <w:tcMar>
              <w:top w:w="50" w:type="dxa"/>
              <w:left w:w="100" w:type="dxa"/>
            </w:tcMar>
            <w:vAlign w:val="center"/>
          </w:tcPr>
          <w:p w14:paraId="53DFECCE" w14:textId="77777777" w:rsidR="000444BE" w:rsidRDefault="00B64B45">
            <w:pPr>
              <w:spacing w:after="0"/>
            </w:pPr>
            <w:r>
              <w:rPr>
                <w:rFonts w:ascii="Times New Roman" w:hAnsi="Times New Roman"/>
                <w:color w:val="000000"/>
                <w:sz w:val="24"/>
              </w:rPr>
              <w:t>2.3</w:t>
            </w:r>
          </w:p>
        </w:tc>
        <w:tc>
          <w:tcPr>
            <w:tcW w:w="2992" w:type="dxa"/>
            <w:tcMar>
              <w:top w:w="50" w:type="dxa"/>
              <w:left w:w="100" w:type="dxa"/>
            </w:tcMar>
            <w:vAlign w:val="center"/>
          </w:tcPr>
          <w:p w14:paraId="508C775F" w14:textId="77777777" w:rsidR="000444BE" w:rsidRDefault="00B64B4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37CC5DDD" w14:textId="77777777" w:rsidR="000444BE" w:rsidRDefault="00B64B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639C5C5" w14:textId="77777777" w:rsidR="000444BE" w:rsidRDefault="00B64B4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164F247" w14:textId="7E1F4424" w:rsidR="000444BE" w:rsidRDefault="00B64B45">
            <w:pPr>
              <w:spacing w:after="0"/>
              <w:ind w:left="135"/>
              <w:jc w:val="center"/>
            </w:pPr>
            <w:r>
              <w:rPr>
                <w:rFonts w:ascii="Times New Roman" w:hAnsi="Times New Roman"/>
                <w:color w:val="000000"/>
                <w:sz w:val="24"/>
              </w:rPr>
              <w:t xml:space="preserve"> </w:t>
            </w:r>
            <w:r w:rsidR="008D7A45">
              <w:rPr>
                <w:rFonts w:ascii="Times New Roman" w:hAnsi="Times New Roman"/>
                <w:color w:val="000000"/>
                <w:sz w:val="24"/>
                <w:lang w:val="ru-RU"/>
              </w:rPr>
              <w:t>1</w:t>
            </w:r>
            <w:r>
              <w:rPr>
                <w:rFonts w:ascii="Times New Roman" w:hAnsi="Times New Roman"/>
                <w:color w:val="000000"/>
                <w:sz w:val="24"/>
              </w:rPr>
              <w:t xml:space="preserve"> </w:t>
            </w:r>
          </w:p>
        </w:tc>
        <w:tc>
          <w:tcPr>
            <w:tcW w:w="2646" w:type="dxa"/>
            <w:tcMar>
              <w:top w:w="50" w:type="dxa"/>
              <w:left w:w="100" w:type="dxa"/>
            </w:tcMar>
            <w:vAlign w:val="center"/>
          </w:tcPr>
          <w:p w14:paraId="78AF743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rsidRPr="00C006D3" w14:paraId="3B47E9CC" w14:textId="77777777">
        <w:trPr>
          <w:trHeight w:val="144"/>
          <w:tblCellSpacing w:w="20" w:type="nil"/>
        </w:trPr>
        <w:tc>
          <w:tcPr>
            <w:tcW w:w="501" w:type="dxa"/>
            <w:tcMar>
              <w:top w:w="50" w:type="dxa"/>
              <w:left w:w="100" w:type="dxa"/>
            </w:tcMar>
            <w:vAlign w:val="center"/>
          </w:tcPr>
          <w:p w14:paraId="712302D9" w14:textId="77777777" w:rsidR="000444BE" w:rsidRDefault="00B64B45">
            <w:pPr>
              <w:spacing w:after="0"/>
            </w:pPr>
            <w:r>
              <w:rPr>
                <w:rFonts w:ascii="Times New Roman" w:hAnsi="Times New Roman"/>
                <w:color w:val="000000"/>
                <w:sz w:val="24"/>
              </w:rPr>
              <w:t>2.4</w:t>
            </w:r>
          </w:p>
        </w:tc>
        <w:tc>
          <w:tcPr>
            <w:tcW w:w="2992" w:type="dxa"/>
            <w:tcMar>
              <w:top w:w="50" w:type="dxa"/>
              <w:left w:w="100" w:type="dxa"/>
            </w:tcMar>
            <w:vAlign w:val="center"/>
          </w:tcPr>
          <w:p w14:paraId="673133A5" w14:textId="77777777" w:rsidR="000444BE" w:rsidRDefault="00B64B4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659721AC" w14:textId="77777777" w:rsidR="000444BE" w:rsidRDefault="00B64B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1F3B06D" w14:textId="77777777" w:rsidR="000444BE" w:rsidRDefault="000444BE">
            <w:pPr>
              <w:spacing w:after="0"/>
              <w:ind w:left="135"/>
              <w:jc w:val="center"/>
            </w:pPr>
          </w:p>
        </w:tc>
        <w:tc>
          <w:tcPr>
            <w:tcW w:w="1787" w:type="dxa"/>
            <w:tcMar>
              <w:top w:w="50" w:type="dxa"/>
              <w:left w:w="100" w:type="dxa"/>
            </w:tcMar>
            <w:vAlign w:val="center"/>
          </w:tcPr>
          <w:p w14:paraId="2CC449D9" w14:textId="444A3FE4" w:rsidR="000444BE" w:rsidRPr="008D7A45" w:rsidRDefault="008D7A45">
            <w:pPr>
              <w:spacing w:after="0"/>
              <w:ind w:left="135"/>
              <w:jc w:val="center"/>
              <w:rPr>
                <w:lang w:val="ru-RU"/>
              </w:rPr>
            </w:pPr>
            <w:r>
              <w:rPr>
                <w:lang w:val="ru-RU"/>
              </w:rPr>
              <w:t>1</w:t>
            </w:r>
          </w:p>
        </w:tc>
        <w:tc>
          <w:tcPr>
            <w:tcW w:w="2646" w:type="dxa"/>
            <w:tcMar>
              <w:top w:w="50" w:type="dxa"/>
              <w:left w:w="100" w:type="dxa"/>
            </w:tcMar>
            <w:vAlign w:val="center"/>
          </w:tcPr>
          <w:p w14:paraId="0151D43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4181</w:t>
              </w:r>
              <w:r>
                <w:rPr>
                  <w:rFonts w:ascii="Times New Roman" w:hAnsi="Times New Roman"/>
                  <w:color w:val="0000FF"/>
                  <w:u w:val="single"/>
                </w:rPr>
                <w:t>ce</w:t>
              </w:r>
            </w:hyperlink>
          </w:p>
        </w:tc>
      </w:tr>
      <w:tr w:rsidR="000444BE" w14:paraId="4A117DC9" w14:textId="77777777">
        <w:trPr>
          <w:trHeight w:val="144"/>
          <w:tblCellSpacing w:w="20" w:type="nil"/>
        </w:trPr>
        <w:tc>
          <w:tcPr>
            <w:tcW w:w="0" w:type="auto"/>
            <w:gridSpan w:val="2"/>
            <w:tcMar>
              <w:top w:w="50" w:type="dxa"/>
              <w:left w:w="100" w:type="dxa"/>
            </w:tcMar>
            <w:vAlign w:val="center"/>
          </w:tcPr>
          <w:p w14:paraId="50E11572"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008FA7" w14:textId="77777777" w:rsidR="000444BE" w:rsidRDefault="00B64B4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E93E052" w14:textId="77777777" w:rsidR="000444BE" w:rsidRDefault="000444BE"/>
        </w:tc>
      </w:tr>
      <w:tr w:rsidR="000444BE" w14:paraId="50D106DE" w14:textId="77777777">
        <w:trPr>
          <w:trHeight w:val="144"/>
          <w:tblCellSpacing w:w="20" w:type="nil"/>
        </w:trPr>
        <w:tc>
          <w:tcPr>
            <w:tcW w:w="0" w:type="auto"/>
            <w:gridSpan w:val="2"/>
            <w:tcMar>
              <w:top w:w="50" w:type="dxa"/>
              <w:left w:w="100" w:type="dxa"/>
            </w:tcMar>
            <w:vAlign w:val="center"/>
          </w:tcPr>
          <w:p w14:paraId="1C135340" w14:textId="77777777" w:rsidR="000444BE" w:rsidRDefault="00B64B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C6D7FD0" w14:textId="77777777" w:rsidR="000444BE" w:rsidRDefault="00B64B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FCD25ED" w14:textId="77777777" w:rsidR="000444BE" w:rsidRDefault="000444BE">
            <w:pPr>
              <w:spacing w:after="0"/>
              <w:ind w:left="135"/>
              <w:jc w:val="center"/>
            </w:pPr>
          </w:p>
        </w:tc>
        <w:tc>
          <w:tcPr>
            <w:tcW w:w="1787" w:type="dxa"/>
            <w:tcMar>
              <w:top w:w="50" w:type="dxa"/>
              <w:left w:w="100" w:type="dxa"/>
            </w:tcMar>
            <w:vAlign w:val="center"/>
          </w:tcPr>
          <w:p w14:paraId="7C34ED5B" w14:textId="77777777" w:rsidR="000444BE" w:rsidRDefault="000444BE">
            <w:pPr>
              <w:spacing w:after="0"/>
              <w:ind w:left="135"/>
              <w:jc w:val="center"/>
            </w:pPr>
          </w:p>
        </w:tc>
        <w:tc>
          <w:tcPr>
            <w:tcW w:w="2646" w:type="dxa"/>
            <w:tcMar>
              <w:top w:w="50" w:type="dxa"/>
              <w:left w:w="100" w:type="dxa"/>
            </w:tcMar>
            <w:vAlign w:val="center"/>
          </w:tcPr>
          <w:p w14:paraId="1582AA6E" w14:textId="77777777" w:rsidR="000444BE" w:rsidRDefault="000444BE">
            <w:pPr>
              <w:spacing w:after="0"/>
              <w:ind w:left="135"/>
            </w:pPr>
          </w:p>
        </w:tc>
      </w:tr>
      <w:tr w:rsidR="000444BE" w14:paraId="081098A4" w14:textId="77777777">
        <w:trPr>
          <w:trHeight w:val="144"/>
          <w:tblCellSpacing w:w="20" w:type="nil"/>
        </w:trPr>
        <w:tc>
          <w:tcPr>
            <w:tcW w:w="0" w:type="auto"/>
            <w:gridSpan w:val="2"/>
            <w:tcMar>
              <w:top w:w="50" w:type="dxa"/>
              <w:left w:w="100" w:type="dxa"/>
            </w:tcMar>
            <w:vAlign w:val="center"/>
          </w:tcPr>
          <w:p w14:paraId="7E01425E"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15C1A8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5730CDB" w14:textId="7D5C642C" w:rsidR="000444BE" w:rsidRDefault="000A26BA">
            <w:pPr>
              <w:spacing w:after="0"/>
              <w:ind w:left="135"/>
              <w:jc w:val="center"/>
            </w:pPr>
            <w:r>
              <w:rPr>
                <w:rFonts w:ascii="Times New Roman" w:hAnsi="Times New Roman"/>
                <w:color w:val="000000"/>
                <w:sz w:val="24"/>
                <w:lang w:val="ru-RU"/>
              </w:rPr>
              <w:t>4</w:t>
            </w:r>
            <w:r w:rsidR="00B64B45">
              <w:rPr>
                <w:rFonts w:ascii="Times New Roman" w:hAnsi="Times New Roman"/>
                <w:color w:val="000000"/>
                <w:sz w:val="24"/>
              </w:rPr>
              <w:t xml:space="preserve"> </w:t>
            </w:r>
          </w:p>
        </w:tc>
        <w:tc>
          <w:tcPr>
            <w:tcW w:w="1787" w:type="dxa"/>
            <w:tcMar>
              <w:top w:w="50" w:type="dxa"/>
              <w:left w:w="100" w:type="dxa"/>
            </w:tcMar>
            <w:vAlign w:val="center"/>
          </w:tcPr>
          <w:p w14:paraId="79C0F689" w14:textId="7716A0CE" w:rsidR="000444BE" w:rsidRDefault="00B64B45">
            <w:pPr>
              <w:spacing w:after="0"/>
              <w:ind w:left="135"/>
              <w:jc w:val="center"/>
            </w:pPr>
            <w:r>
              <w:rPr>
                <w:rFonts w:ascii="Times New Roman" w:hAnsi="Times New Roman"/>
                <w:color w:val="000000"/>
                <w:sz w:val="24"/>
              </w:rPr>
              <w:t xml:space="preserve"> </w:t>
            </w:r>
            <w:r w:rsidR="001A7C8F">
              <w:rPr>
                <w:rFonts w:ascii="Times New Roman" w:hAnsi="Times New Roman"/>
                <w:color w:val="000000"/>
                <w:sz w:val="24"/>
                <w:lang w:val="ru-RU"/>
              </w:rPr>
              <w:t>10</w:t>
            </w:r>
            <w:r>
              <w:rPr>
                <w:rFonts w:ascii="Times New Roman" w:hAnsi="Times New Roman"/>
                <w:color w:val="000000"/>
                <w:sz w:val="24"/>
              </w:rPr>
              <w:t xml:space="preserve"> </w:t>
            </w:r>
          </w:p>
        </w:tc>
        <w:tc>
          <w:tcPr>
            <w:tcW w:w="2646" w:type="dxa"/>
            <w:tcMar>
              <w:top w:w="50" w:type="dxa"/>
              <w:left w:w="100" w:type="dxa"/>
            </w:tcMar>
            <w:vAlign w:val="center"/>
          </w:tcPr>
          <w:p w14:paraId="7ABEE2D2" w14:textId="77777777" w:rsidR="000444BE" w:rsidRDefault="000444BE"/>
        </w:tc>
      </w:tr>
    </w:tbl>
    <w:p w14:paraId="7FBC72E9" w14:textId="77777777" w:rsidR="000444BE" w:rsidRDefault="000444BE">
      <w:pPr>
        <w:sectPr w:rsidR="000444BE">
          <w:pgSz w:w="16383" w:h="11906" w:orient="landscape"/>
          <w:pgMar w:top="1134" w:right="850" w:bottom="1134" w:left="1701" w:header="720" w:footer="720" w:gutter="0"/>
          <w:cols w:space="720"/>
        </w:sectPr>
      </w:pPr>
    </w:p>
    <w:p w14:paraId="7B9162B5" w14:textId="175BCE70" w:rsidR="000444BE" w:rsidRDefault="00832FB8" w:rsidP="00832FB8">
      <w:pPr>
        <w:spacing w:after="0"/>
        <w:ind w:left="120"/>
        <w:jc w:val="center"/>
      </w:pPr>
      <w:r>
        <w:rPr>
          <w:rFonts w:ascii="Times New Roman" w:hAnsi="Times New Roman"/>
          <w:b/>
          <w:color w:val="000000"/>
          <w:sz w:val="28"/>
        </w:rPr>
        <w:lastRenderedPageBreak/>
        <w:t>ТЕМАТИЧЕСКОЕ ПЛАНИРОВАНИЕ</w:t>
      </w:r>
      <w:r>
        <w:rPr>
          <w:rFonts w:ascii="Times New Roman" w:hAnsi="Times New Roman"/>
          <w:b/>
          <w:color w:val="000000"/>
          <w:sz w:val="28"/>
          <w:lang w:val="ru-RU"/>
        </w:rPr>
        <w:t>.</w:t>
      </w:r>
      <w:r>
        <w:rPr>
          <w:lang w:val="ru-RU"/>
        </w:rPr>
        <w:t xml:space="preserve"> </w:t>
      </w:r>
      <w:r>
        <w:rPr>
          <w:rFonts w:ascii="Times New Roman" w:hAnsi="Times New Roman"/>
          <w:b/>
          <w:color w:val="000000"/>
          <w:sz w:val="28"/>
        </w:rPr>
        <w:t xml:space="preserve"> </w:t>
      </w:r>
      <w:r w:rsidR="00B64B45">
        <w:rPr>
          <w:rFonts w:ascii="Times New Roman" w:hAnsi="Times New Roman"/>
          <w:b/>
          <w:color w:val="000000"/>
          <w:sz w:val="28"/>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444BE" w14:paraId="20B009A7" w14:textId="77777777">
        <w:trPr>
          <w:trHeight w:val="144"/>
          <w:tblCellSpacing w:w="20" w:type="nil"/>
        </w:trPr>
        <w:tc>
          <w:tcPr>
            <w:tcW w:w="501" w:type="dxa"/>
            <w:vMerge w:val="restart"/>
            <w:tcMar>
              <w:top w:w="50" w:type="dxa"/>
              <w:left w:w="100" w:type="dxa"/>
            </w:tcMar>
            <w:vAlign w:val="center"/>
          </w:tcPr>
          <w:p w14:paraId="1384A295" w14:textId="77777777" w:rsidR="000444BE" w:rsidRDefault="00B64B45">
            <w:pPr>
              <w:spacing w:after="0"/>
              <w:ind w:left="135"/>
            </w:pPr>
            <w:r>
              <w:rPr>
                <w:rFonts w:ascii="Times New Roman" w:hAnsi="Times New Roman"/>
                <w:b/>
                <w:color w:val="000000"/>
                <w:sz w:val="24"/>
              </w:rPr>
              <w:t xml:space="preserve">№ п/п </w:t>
            </w:r>
          </w:p>
          <w:p w14:paraId="625DE619" w14:textId="77777777" w:rsidR="000444BE" w:rsidRDefault="000444BE">
            <w:pPr>
              <w:spacing w:after="0"/>
              <w:ind w:left="135"/>
            </w:pPr>
          </w:p>
        </w:tc>
        <w:tc>
          <w:tcPr>
            <w:tcW w:w="2992" w:type="dxa"/>
            <w:vMerge w:val="restart"/>
            <w:tcMar>
              <w:top w:w="50" w:type="dxa"/>
              <w:left w:w="100" w:type="dxa"/>
            </w:tcMar>
            <w:vAlign w:val="center"/>
          </w:tcPr>
          <w:p w14:paraId="47514139" w14:textId="77777777" w:rsidR="000444BE" w:rsidRDefault="00B64B45">
            <w:pPr>
              <w:spacing w:after="0"/>
              <w:ind w:left="135"/>
            </w:pPr>
            <w:r>
              <w:rPr>
                <w:rFonts w:ascii="Times New Roman" w:hAnsi="Times New Roman"/>
                <w:b/>
                <w:color w:val="000000"/>
                <w:sz w:val="24"/>
              </w:rPr>
              <w:t xml:space="preserve">Наименование разделов и тем программы </w:t>
            </w:r>
          </w:p>
          <w:p w14:paraId="133FF004" w14:textId="77777777" w:rsidR="000444BE" w:rsidRDefault="000444BE">
            <w:pPr>
              <w:spacing w:after="0"/>
              <w:ind w:left="135"/>
            </w:pPr>
          </w:p>
        </w:tc>
        <w:tc>
          <w:tcPr>
            <w:tcW w:w="0" w:type="auto"/>
            <w:gridSpan w:val="3"/>
            <w:tcMar>
              <w:top w:w="50" w:type="dxa"/>
              <w:left w:w="100" w:type="dxa"/>
            </w:tcMar>
            <w:vAlign w:val="center"/>
          </w:tcPr>
          <w:p w14:paraId="16E787CC" w14:textId="77777777" w:rsidR="000444BE" w:rsidRDefault="00B64B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B515561" w14:textId="77777777" w:rsidR="000444BE" w:rsidRDefault="00B64B45">
            <w:pPr>
              <w:spacing w:after="0"/>
              <w:ind w:left="135"/>
            </w:pPr>
            <w:r>
              <w:rPr>
                <w:rFonts w:ascii="Times New Roman" w:hAnsi="Times New Roman"/>
                <w:b/>
                <w:color w:val="000000"/>
                <w:sz w:val="24"/>
              </w:rPr>
              <w:t xml:space="preserve">Электронные (цифровые) образовательные ресурсы </w:t>
            </w:r>
          </w:p>
          <w:p w14:paraId="0A4553E4" w14:textId="77777777" w:rsidR="000444BE" w:rsidRDefault="000444BE">
            <w:pPr>
              <w:spacing w:after="0"/>
              <w:ind w:left="135"/>
            </w:pPr>
          </w:p>
        </w:tc>
      </w:tr>
      <w:tr w:rsidR="000444BE" w14:paraId="19FA2C7F" w14:textId="77777777">
        <w:trPr>
          <w:trHeight w:val="144"/>
          <w:tblCellSpacing w:w="20" w:type="nil"/>
        </w:trPr>
        <w:tc>
          <w:tcPr>
            <w:tcW w:w="0" w:type="auto"/>
            <w:vMerge/>
            <w:tcBorders>
              <w:top w:val="nil"/>
            </w:tcBorders>
            <w:tcMar>
              <w:top w:w="50" w:type="dxa"/>
              <w:left w:w="100" w:type="dxa"/>
            </w:tcMar>
          </w:tcPr>
          <w:p w14:paraId="1C6F0B82" w14:textId="77777777" w:rsidR="000444BE" w:rsidRDefault="000444BE"/>
        </w:tc>
        <w:tc>
          <w:tcPr>
            <w:tcW w:w="0" w:type="auto"/>
            <w:vMerge/>
            <w:tcBorders>
              <w:top w:val="nil"/>
            </w:tcBorders>
            <w:tcMar>
              <w:top w:w="50" w:type="dxa"/>
              <w:left w:w="100" w:type="dxa"/>
            </w:tcMar>
          </w:tcPr>
          <w:p w14:paraId="6B194AC6" w14:textId="77777777" w:rsidR="000444BE" w:rsidRDefault="000444BE"/>
        </w:tc>
        <w:tc>
          <w:tcPr>
            <w:tcW w:w="977" w:type="dxa"/>
            <w:tcMar>
              <w:top w:w="50" w:type="dxa"/>
              <w:left w:w="100" w:type="dxa"/>
            </w:tcMar>
            <w:vAlign w:val="center"/>
          </w:tcPr>
          <w:p w14:paraId="445671E2" w14:textId="77777777" w:rsidR="000444BE" w:rsidRDefault="00B64B45">
            <w:pPr>
              <w:spacing w:after="0"/>
              <w:ind w:left="135"/>
            </w:pPr>
            <w:r>
              <w:rPr>
                <w:rFonts w:ascii="Times New Roman" w:hAnsi="Times New Roman"/>
                <w:b/>
                <w:color w:val="000000"/>
                <w:sz w:val="24"/>
              </w:rPr>
              <w:t xml:space="preserve">Всего </w:t>
            </w:r>
          </w:p>
          <w:p w14:paraId="435BD0EE" w14:textId="77777777" w:rsidR="000444BE" w:rsidRDefault="000444BE">
            <w:pPr>
              <w:spacing w:after="0"/>
              <w:ind w:left="135"/>
            </w:pPr>
          </w:p>
        </w:tc>
        <w:tc>
          <w:tcPr>
            <w:tcW w:w="1699" w:type="dxa"/>
            <w:tcMar>
              <w:top w:w="50" w:type="dxa"/>
              <w:left w:w="100" w:type="dxa"/>
            </w:tcMar>
            <w:vAlign w:val="center"/>
          </w:tcPr>
          <w:p w14:paraId="346B0E88" w14:textId="77777777" w:rsidR="000444BE" w:rsidRDefault="00B64B45">
            <w:pPr>
              <w:spacing w:after="0"/>
              <w:ind w:left="135"/>
            </w:pPr>
            <w:r>
              <w:rPr>
                <w:rFonts w:ascii="Times New Roman" w:hAnsi="Times New Roman"/>
                <w:b/>
                <w:color w:val="000000"/>
                <w:sz w:val="24"/>
              </w:rPr>
              <w:t xml:space="preserve">Контрольные работы </w:t>
            </w:r>
          </w:p>
          <w:p w14:paraId="0A19499B" w14:textId="77777777" w:rsidR="000444BE" w:rsidRDefault="000444BE">
            <w:pPr>
              <w:spacing w:after="0"/>
              <w:ind w:left="135"/>
            </w:pPr>
          </w:p>
        </w:tc>
        <w:tc>
          <w:tcPr>
            <w:tcW w:w="1787" w:type="dxa"/>
            <w:tcMar>
              <w:top w:w="50" w:type="dxa"/>
              <w:left w:w="100" w:type="dxa"/>
            </w:tcMar>
            <w:vAlign w:val="center"/>
          </w:tcPr>
          <w:p w14:paraId="07297CC1" w14:textId="77777777" w:rsidR="000444BE" w:rsidRDefault="00B64B45">
            <w:pPr>
              <w:spacing w:after="0"/>
              <w:ind w:left="135"/>
            </w:pPr>
            <w:r>
              <w:rPr>
                <w:rFonts w:ascii="Times New Roman" w:hAnsi="Times New Roman"/>
                <w:b/>
                <w:color w:val="000000"/>
                <w:sz w:val="24"/>
              </w:rPr>
              <w:t xml:space="preserve">Практические работы </w:t>
            </w:r>
          </w:p>
          <w:p w14:paraId="5DA3A97D" w14:textId="77777777" w:rsidR="000444BE" w:rsidRDefault="000444BE">
            <w:pPr>
              <w:spacing w:after="0"/>
              <w:ind w:left="135"/>
            </w:pPr>
          </w:p>
        </w:tc>
        <w:tc>
          <w:tcPr>
            <w:tcW w:w="0" w:type="auto"/>
            <w:vMerge/>
            <w:tcBorders>
              <w:top w:val="nil"/>
            </w:tcBorders>
            <w:tcMar>
              <w:top w:w="50" w:type="dxa"/>
              <w:left w:w="100" w:type="dxa"/>
            </w:tcMar>
          </w:tcPr>
          <w:p w14:paraId="6AAA1525" w14:textId="77777777" w:rsidR="000444BE" w:rsidRDefault="000444BE"/>
        </w:tc>
      </w:tr>
      <w:tr w:rsidR="000444BE" w14:paraId="19C597A5" w14:textId="77777777">
        <w:trPr>
          <w:trHeight w:val="144"/>
          <w:tblCellSpacing w:w="20" w:type="nil"/>
        </w:trPr>
        <w:tc>
          <w:tcPr>
            <w:tcW w:w="0" w:type="auto"/>
            <w:gridSpan w:val="6"/>
            <w:tcMar>
              <w:top w:w="50" w:type="dxa"/>
              <w:left w:w="100" w:type="dxa"/>
            </w:tcMar>
            <w:vAlign w:val="center"/>
          </w:tcPr>
          <w:p w14:paraId="2D89C7E0" w14:textId="77777777" w:rsidR="000444BE" w:rsidRDefault="00B64B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444BE" w:rsidRPr="00C006D3" w14:paraId="43E7804B" w14:textId="77777777">
        <w:trPr>
          <w:trHeight w:val="144"/>
          <w:tblCellSpacing w:w="20" w:type="nil"/>
        </w:trPr>
        <w:tc>
          <w:tcPr>
            <w:tcW w:w="501" w:type="dxa"/>
            <w:tcMar>
              <w:top w:w="50" w:type="dxa"/>
              <w:left w:w="100" w:type="dxa"/>
            </w:tcMar>
            <w:vAlign w:val="center"/>
          </w:tcPr>
          <w:p w14:paraId="4C57626B" w14:textId="77777777" w:rsidR="000444BE" w:rsidRDefault="00B64B45">
            <w:pPr>
              <w:spacing w:after="0"/>
            </w:pPr>
            <w:r>
              <w:rPr>
                <w:rFonts w:ascii="Times New Roman" w:hAnsi="Times New Roman"/>
                <w:color w:val="000000"/>
                <w:sz w:val="24"/>
              </w:rPr>
              <w:t>1.1</w:t>
            </w:r>
          </w:p>
        </w:tc>
        <w:tc>
          <w:tcPr>
            <w:tcW w:w="2992" w:type="dxa"/>
            <w:tcMar>
              <w:top w:w="50" w:type="dxa"/>
              <w:left w:w="100" w:type="dxa"/>
            </w:tcMar>
            <w:vAlign w:val="center"/>
          </w:tcPr>
          <w:p w14:paraId="4F6775A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4F19EFF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116F40D" w14:textId="2983B35F" w:rsidR="000444BE" w:rsidRPr="008161F7" w:rsidRDefault="008161F7">
            <w:pPr>
              <w:spacing w:after="0"/>
              <w:ind w:left="135"/>
              <w:jc w:val="center"/>
              <w:rPr>
                <w:rFonts w:ascii="Times New Roman" w:hAnsi="Times New Roman" w:cs="Times New Roman"/>
                <w:lang w:val="ru-RU"/>
              </w:rPr>
            </w:pPr>
            <w:r w:rsidRPr="008161F7">
              <w:rPr>
                <w:rFonts w:ascii="Times New Roman" w:hAnsi="Times New Roman" w:cs="Times New Roman"/>
                <w:lang w:val="ru-RU"/>
              </w:rPr>
              <w:t>1</w:t>
            </w:r>
          </w:p>
        </w:tc>
        <w:tc>
          <w:tcPr>
            <w:tcW w:w="1787" w:type="dxa"/>
            <w:tcMar>
              <w:top w:w="50" w:type="dxa"/>
              <w:left w:w="100" w:type="dxa"/>
            </w:tcMar>
            <w:vAlign w:val="center"/>
          </w:tcPr>
          <w:p w14:paraId="589D6818" w14:textId="77777777" w:rsidR="000444BE" w:rsidRDefault="00B64B4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9AF449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6BFE8944" w14:textId="77777777">
        <w:trPr>
          <w:trHeight w:val="144"/>
          <w:tblCellSpacing w:w="20" w:type="nil"/>
        </w:trPr>
        <w:tc>
          <w:tcPr>
            <w:tcW w:w="501" w:type="dxa"/>
            <w:tcMar>
              <w:top w:w="50" w:type="dxa"/>
              <w:left w:w="100" w:type="dxa"/>
            </w:tcMar>
            <w:vAlign w:val="center"/>
          </w:tcPr>
          <w:p w14:paraId="23318781" w14:textId="77777777" w:rsidR="000444BE" w:rsidRDefault="00B64B45">
            <w:pPr>
              <w:spacing w:after="0"/>
            </w:pPr>
            <w:r>
              <w:rPr>
                <w:rFonts w:ascii="Times New Roman" w:hAnsi="Times New Roman"/>
                <w:color w:val="000000"/>
                <w:sz w:val="24"/>
              </w:rPr>
              <w:t>1.2</w:t>
            </w:r>
          </w:p>
        </w:tc>
        <w:tc>
          <w:tcPr>
            <w:tcW w:w="2992" w:type="dxa"/>
            <w:tcMar>
              <w:top w:w="50" w:type="dxa"/>
              <w:left w:w="100" w:type="dxa"/>
            </w:tcMar>
            <w:vAlign w:val="center"/>
          </w:tcPr>
          <w:p w14:paraId="3E281390" w14:textId="77777777" w:rsidR="000444BE" w:rsidRDefault="00B64B4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28361E4" w14:textId="77777777" w:rsidR="000444BE" w:rsidRDefault="00B64B4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54F34DB" w14:textId="77777777" w:rsidR="000444BE" w:rsidRPr="008161F7" w:rsidRDefault="00B64B45">
            <w:pPr>
              <w:spacing w:after="0"/>
              <w:ind w:left="135"/>
              <w:jc w:val="center"/>
              <w:rPr>
                <w:rFonts w:ascii="Times New Roman" w:hAnsi="Times New Roman" w:cs="Times New Roman"/>
              </w:rPr>
            </w:pPr>
            <w:r w:rsidRPr="008161F7">
              <w:rPr>
                <w:rFonts w:ascii="Times New Roman" w:hAnsi="Times New Roman" w:cs="Times New Roman"/>
                <w:color w:val="000000"/>
                <w:sz w:val="24"/>
              </w:rPr>
              <w:t xml:space="preserve"> 1 </w:t>
            </w:r>
          </w:p>
        </w:tc>
        <w:tc>
          <w:tcPr>
            <w:tcW w:w="1787" w:type="dxa"/>
            <w:tcMar>
              <w:top w:w="50" w:type="dxa"/>
              <w:left w:w="100" w:type="dxa"/>
            </w:tcMar>
            <w:vAlign w:val="center"/>
          </w:tcPr>
          <w:p w14:paraId="6AAB84E8" w14:textId="4520C5A5" w:rsidR="000444BE" w:rsidRDefault="00CC4DF9">
            <w:pPr>
              <w:spacing w:after="0"/>
              <w:ind w:left="135"/>
              <w:jc w:val="center"/>
            </w:pPr>
            <w:r>
              <w:rPr>
                <w:rFonts w:ascii="Times New Roman" w:hAnsi="Times New Roman"/>
                <w:color w:val="000000"/>
                <w:sz w:val="24"/>
                <w:lang w:val="ru-RU"/>
              </w:rPr>
              <w:t>1</w:t>
            </w:r>
            <w:r w:rsidR="00B64B45">
              <w:rPr>
                <w:rFonts w:ascii="Times New Roman" w:hAnsi="Times New Roman"/>
                <w:color w:val="000000"/>
                <w:sz w:val="24"/>
              </w:rPr>
              <w:t xml:space="preserve"> </w:t>
            </w:r>
          </w:p>
        </w:tc>
        <w:tc>
          <w:tcPr>
            <w:tcW w:w="2646" w:type="dxa"/>
            <w:tcMar>
              <w:top w:w="50" w:type="dxa"/>
              <w:left w:w="100" w:type="dxa"/>
            </w:tcMar>
            <w:vAlign w:val="center"/>
          </w:tcPr>
          <w:p w14:paraId="51169FD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70B616EC" w14:textId="77777777">
        <w:trPr>
          <w:trHeight w:val="144"/>
          <w:tblCellSpacing w:w="20" w:type="nil"/>
        </w:trPr>
        <w:tc>
          <w:tcPr>
            <w:tcW w:w="501" w:type="dxa"/>
            <w:tcMar>
              <w:top w:w="50" w:type="dxa"/>
              <w:left w:w="100" w:type="dxa"/>
            </w:tcMar>
            <w:vAlign w:val="center"/>
          </w:tcPr>
          <w:p w14:paraId="1EE4DC35" w14:textId="77777777" w:rsidR="000444BE" w:rsidRDefault="00B64B45">
            <w:pPr>
              <w:spacing w:after="0"/>
            </w:pPr>
            <w:r>
              <w:rPr>
                <w:rFonts w:ascii="Times New Roman" w:hAnsi="Times New Roman"/>
                <w:color w:val="000000"/>
                <w:sz w:val="24"/>
              </w:rPr>
              <w:t>1.3</w:t>
            </w:r>
          </w:p>
        </w:tc>
        <w:tc>
          <w:tcPr>
            <w:tcW w:w="2992" w:type="dxa"/>
            <w:tcMar>
              <w:top w:w="50" w:type="dxa"/>
              <w:left w:w="100" w:type="dxa"/>
            </w:tcMar>
            <w:vAlign w:val="center"/>
          </w:tcPr>
          <w:p w14:paraId="4CE0A350" w14:textId="77777777" w:rsidR="000444BE" w:rsidRDefault="00B64B4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60E60788" w14:textId="77777777" w:rsidR="000444BE" w:rsidRDefault="00B64B4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3BBD394" w14:textId="3C84FF28" w:rsidR="000444BE" w:rsidRPr="008161F7" w:rsidRDefault="008161F7">
            <w:pPr>
              <w:spacing w:after="0"/>
              <w:ind w:left="135"/>
              <w:jc w:val="center"/>
              <w:rPr>
                <w:rFonts w:ascii="Times New Roman" w:hAnsi="Times New Roman" w:cs="Times New Roman"/>
                <w:lang w:val="ru-RU"/>
              </w:rPr>
            </w:pPr>
            <w:r w:rsidRPr="008161F7">
              <w:rPr>
                <w:rFonts w:ascii="Times New Roman" w:hAnsi="Times New Roman" w:cs="Times New Roman"/>
                <w:lang w:val="ru-RU"/>
              </w:rPr>
              <w:t>1</w:t>
            </w:r>
          </w:p>
        </w:tc>
        <w:tc>
          <w:tcPr>
            <w:tcW w:w="1787" w:type="dxa"/>
            <w:tcMar>
              <w:top w:w="50" w:type="dxa"/>
              <w:left w:w="100" w:type="dxa"/>
            </w:tcMar>
            <w:vAlign w:val="center"/>
          </w:tcPr>
          <w:p w14:paraId="07B0D98B" w14:textId="7E506404" w:rsidR="000444BE" w:rsidRDefault="00CC4DF9">
            <w:pPr>
              <w:spacing w:after="0"/>
              <w:ind w:left="135"/>
              <w:jc w:val="center"/>
            </w:pPr>
            <w:r>
              <w:rPr>
                <w:rFonts w:ascii="Times New Roman" w:hAnsi="Times New Roman"/>
                <w:color w:val="000000"/>
                <w:sz w:val="24"/>
                <w:lang w:val="ru-RU"/>
              </w:rPr>
              <w:t>1</w:t>
            </w:r>
            <w:r w:rsidR="00B64B45">
              <w:rPr>
                <w:rFonts w:ascii="Times New Roman" w:hAnsi="Times New Roman"/>
                <w:color w:val="000000"/>
                <w:sz w:val="24"/>
              </w:rPr>
              <w:t xml:space="preserve"> </w:t>
            </w:r>
          </w:p>
        </w:tc>
        <w:tc>
          <w:tcPr>
            <w:tcW w:w="2646" w:type="dxa"/>
            <w:tcMar>
              <w:top w:w="50" w:type="dxa"/>
              <w:left w:w="100" w:type="dxa"/>
            </w:tcMar>
            <w:vAlign w:val="center"/>
          </w:tcPr>
          <w:p w14:paraId="269657E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203187C7" w14:textId="77777777">
        <w:trPr>
          <w:trHeight w:val="144"/>
          <w:tblCellSpacing w:w="20" w:type="nil"/>
        </w:trPr>
        <w:tc>
          <w:tcPr>
            <w:tcW w:w="0" w:type="auto"/>
            <w:gridSpan w:val="2"/>
            <w:tcMar>
              <w:top w:w="50" w:type="dxa"/>
              <w:left w:w="100" w:type="dxa"/>
            </w:tcMar>
            <w:vAlign w:val="center"/>
          </w:tcPr>
          <w:p w14:paraId="149A40D1"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B546BF" w14:textId="77777777" w:rsidR="000444BE" w:rsidRDefault="00B64B4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1680FC3" w14:textId="77777777" w:rsidR="000444BE" w:rsidRDefault="000444BE"/>
        </w:tc>
      </w:tr>
      <w:tr w:rsidR="000444BE" w:rsidRPr="00C006D3" w14:paraId="5EED8D6E" w14:textId="77777777">
        <w:trPr>
          <w:trHeight w:val="144"/>
          <w:tblCellSpacing w:w="20" w:type="nil"/>
        </w:trPr>
        <w:tc>
          <w:tcPr>
            <w:tcW w:w="0" w:type="auto"/>
            <w:gridSpan w:val="6"/>
            <w:tcMar>
              <w:top w:w="50" w:type="dxa"/>
              <w:left w:w="100" w:type="dxa"/>
            </w:tcMar>
            <w:vAlign w:val="center"/>
          </w:tcPr>
          <w:p w14:paraId="2732B243"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2.</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Механические колебания и волны</w:t>
            </w:r>
          </w:p>
        </w:tc>
      </w:tr>
      <w:tr w:rsidR="000444BE" w:rsidRPr="00C006D3" w14:paraId="6D8F523E" w14:textId="77777777">
        <w:trPr>
          <w:trHeight w:val="144"/>
          <w:tblCellSpacing w:w="20" w:type="nil"/>
        </w:trPr>
        <w:tc>
          <w:tcPr>
            <w:tcW w:w="501" w:type="dxa"/>
            <w:tcMar>
              <w:top w:w="50" w:type="dxa"/>
              <w:left w:w="100" w:type="dxa"/>
            </w:tcMar>
            <w:vAlign w:val="center"/>
          </w:tcPr>
          <w:p w14:paraId="5A578DAD" w14:textId="77777777" w:rsidR="000444BE" w:rsidRDefault="00B64B45">
            <w:pPr>
              <w:spacing w:after="0"/>
            </w:pPr>
            <w:r>
              <w:rPr>
                <w:rFonts w:ascii="Times New Roman" w:hAnsi="Times New Roman"/>
                <w:color w:val="000000"/>
                <w:sz w:val="24"/>
              </w:rPr>
              <w:t>2.1</w:t>
            </w:r>
          </w:p>
        </w:tc>
        <w:tc>
          <w:tcPr>
            <w:tcW w:w="2992" w:type="dxa"/>
            <w:tcMar>
              <w:top w:w="50" w:type="dxa"/>
              <w:left w:w="100" w:type="dxa"/>
            </w:tcMar>
            <w:vAlign w:val="center"/>
          </w:tcPr>
          <w:p w14:paraId="6BE30215" w14:textId="77777777" w:rsidR="000444BE" w:rsidRDefault="00B64B4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7ED3D078" w14:textId="77777777" w:rsidR="000444BE" w:rsidRDefault="00B64B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EF17AB7" w14:textId="77777777" w:rsidR="000444BE" w:rsidRDefault="000444BE">
            <w:pPr>
              <w:spacing w:after="0"/>
              <w:ind w:left="135"/>
              <w:jc w:val="center"/>
            </w:pPr>
          </w:p>
        </w:tc>
        <w:tc>
          <w:tcPr>
            <w:tcW w:w="1787" w:type="dxa"/>
            <w:tcMar>
              <w:top w:w="50" w:type="dxa"/>
              <w:left w:w="100" w:type="dxa"/>
            </w:tcMar>
            <w:vAlign w:val="center"/>
          </w:tcPr>
          <w:p w14:paraId="30FD8058" w14:textId="151B6AAA" w:rsidR="000444BE" w:rsidRDefault="00CC4DF9">
            <w:pPr>
              <w:spacing w:after="0"/>
              <w:ind w:left="135"/>
              <w:jc w:val="center"/>
            </w:pPr>
            <w:r>
              <w:rPr>
                <w:rFonts w:ascii="Times New Roman" w:hAnsi="Times New Roman"/>
                <w:color w:val="000000"/>
                <w:sz w:val="24"/>
                <w:lang w:val="ru-RU"/>
              </w:rPr>
              <w:t>2</w:t>
            </w:r>
            <w:r w:rsidR="00B64B45">
              <w:rPr>
                <w:rFonts w:ascii="Times New Roman" w:hAnsi="Times New Roman"/>
                <w:color w:val="000000"/>
                <w:sz w:val="24"/>
              </w:rPr>
              <w:t xml:space="preserve"> </w:t>
            </w:r>
          </w:p>
        </w:tc>
        <w:tc>
          <w:tcPr>
            <w:tcW w:w="2646" w:type="dxa"/>
            <w:tcMar>
              <w:top w:w="50" w:type="dxa"/>
              <w:left w:w="100" w:type="dxa"/>
            </w:tcMar>
            <w:vAlign w:val="center"/>
          </w:tcPr>
          <w:p w14:paraId="08317CD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64A8CC95" w14:textId="77777777">
        <w:trPr>
          <w:trHeight w:val="144"/>
          <w:tblCellSpacing w:w="20" w:type="nil"/>
        </w:trPr>
        <w:tc>
          <w:tcPr>
            <w:tcW w:w="501" w:type="dxa"/>
            <w:tcMar>
              <w:top w:w="50" w:type="dxa"/>
              <w:left w:w="100" w:type="dxa"/>
            </w:tcMar>
            <w:vAlign w:val="center"/>
          </w:tcPr>
          <w:p w14:paraId="2E530451" w14:textId="77777777" w:rsidR="000444BE" w:rsidRDefault="00B64B45">
            <w:pPr>
              <w:spacing w:after="0"/>
            </w:pPr>
            <w:r>
              <w:rPr>
                <w:rFonts w:ascii="Times New Roman" w:hAnsi="Times New Roman"/>
                <w:color w:val="000000"/>
                <w:sz w:val="24"/>
              </w:rPr>
              <w:t>2.2</w:t>
            </w:r>
          </w:p>
        </w:tc>
        <w:tc>
          <w:tcPr>
            <w:tcW w:w="2992" w:type="dxa"/>
            <w:tcMar>
              <w:top w:w="50" w:type="dxa"/>
              <w:left w:w="100" w:type="dxa"/>
            </w:tcMar>
            <w:vAlign w:val="center"/>
          </w:tcPr>
          <w:p w14:paraId="41D97191" w14:textId="77777777" w:rsidR="000444BE" w:rsidRDefault="00B64B4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4DE68EDB" w14:textId="77777777" w:rsidR="000444BE" w:rsidRDefault="00B64B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10356D4" w14:textId="77777777" w:rsidR="000444BE" w:rsidRDefault="00B64B4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826D2BE" w14:textId="57D7A9B0" w:rsidR="000444BE" w:rsidRDefault="00B64B45">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246F80B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74E634C7" w14:textId="77777777">
        <w:trPr>
          <w:trHeight w:val="144"/>
          <w:tblCellSpacing w:w="20" w:type="nil"/>
        </w:trPr>
        <w:tc>
          <w:tcPr>
            <w:tcW w:w="0" w:type="auto"/>
            <w:gridSpan w:val="2"/>
            <w:tcMar>
              <w:top w:w="50" w:type="dxa"/>
              <w:left w:w="100" w:type="dxa"/>
            </w:tcMar>
            <w:vAlign w:val="center"/>
          </w:tcPr>
          <w:p w14:paraId="3ABD5881"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CF927AE" w14:textId="77777777" w:rsidR="000444BE" w:rsidRDefault="00B64B4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D73F761" w14:textId="77777777" w:rsidR="000444BE" w:rsidRDefault="000444BE"/>
        </w:tc>
      </w:tr>
      <w:tr w:rsidR="000444BE" w:rsidRPr="00C006D3" w14:paraId="5CFA4385" w14:textId="77777777">
        <w:trPr>
          <w:trHeight w:val="144"/>
          <w:tblCellSpacing w:w="20" w:type="nil"/>
        </w:trPr>
        <w:tc>
          <w:tcPr>
            <w:tcW w:w="0" w:type="auto"/>
            <w:gridSpan w:val="6"/>
            <w:tcMar>
              <w:top w:w="50" w:type="dxa"/>
              <w:left w:w="100" w:type="dxa"/>
            </w:tcMar>
            <w:vAlign w:val="center"/>
          </w:tcPr>
          <w:p w14:paraId="3E83AFC1" w14:textId="77777777" w:rsidR="000444BE" w:rsidRPr="00B64B45" w:rsidRDefault="00B64B45">
            <w:pPr>
              <w:spacing w:after="0"/>
              <w:ind w:left="135"/>
              <w:rPr>
                <w:lang w:val="ru-RU"/>
              </w:rPr>
            </w:pPr>
            <w:r w:rsidRPr="00B64B45">
              <w:rPr>
                <w:rFonts w:ascii="Times New Roman" w:hAnsi="Times New Roman"/>
                <w:b/>
                <w:color w:val="000000"/>
                <w:sz w:val="24"/>
                <w:lang w:val="ru-RU"/>
              </w:rPr>
              <w:t>Раздел 3.</w:t>
            </w:r>
            <w:r w:rsidRPr="00B64B45">
              <w:rPr>
                <w:rFonts w:ascii="Times New Roman" w:hAnsi="Times New Roman"/>
                <w:color w:val="000000"/>
                <w:sz w:val="24"/>
                <w:lang w:val="ru-RU"/>
              </w:rPr>
              <w:t xml:space="preserve"> </w:t>
            </w:r>
            <w:r w:rsidRPr="00B64B45">
              <w:rPr>
                <w:rFonts w:ascii="Times New Roman" w:hAnsi="Times New Roman"/>
                <w:b/>
                <w:color w:val="000000"/>
                <w:sz w:val="24"/>
                <w:lang w:val="ru-RU"/>
              </w:rPr>
              <w:t>Электромагнитное поле и электромагнитные волны</w:t>
            </w:r>
          </w:p>
        </w:tc>
      </w:tr>
      <w:tr w:rsidR="000444BE" w:rsidRPr="00C006D3" w14:paraId="6E699569" w14:textId="77777777">
        <w:trPr>
          <w:trHeight w:val="144"/>
          <w:tblCellSpacing w:w="20" w:type="nil"/>
        </w:trPr>
        <w:tc>
          <w:tcPr>
            <w:tcW w:w="501" w:type="dxa"/>
            <w:tcMar>
              <w:top w:w="50" w:type="dxa"/>
              <w:left w:w="100" w:type="dxa"/>
            </w:tcMar>
            <w:vAlign w:val="center"/>
          </w:tcPr>
          <w:p w14:paraId="07FD3F4E" w14:textId="77777777" w:rsidR="000444BE" w:rsidRDefault="00B64B45">
            <w:pPr>
              <w:spacing w:after="0"/>
            </w:pPr>
            <w:r>
              <w:rPr>
                <w:rFonts w:ascii="Times New Roman" w:hAnsi="Times New Roman"/>
                <w:color w:val="000000"/>
                <w:sz w:val="24"/>
              </w:rPr>
              <w:t>3.1</w:t>
            </w:r>
          </w:p>
        </w:tc>
        <w:tc>
          <w:tcPr>
            <w:tcW w:w="2992" w:type="dxa"/>
            <w:tcMar>
              <w:top w:w="50" w:type="dxa"/>
              <w:left w:w="100" w:type="dxa"/>
            </w:tcMar>
            <w:vAlign w:val="center"/>
          </w:tcPr>
          <w:p w14:paraId="19723BBA" w14:textId="77777777" w:rsidR="000444BE" w:rsidRPr="00B64B45" w:rsidRDefault="00B64B45">
            <w:pPr>
              <w:spacing w:after="0"/>
              <w:ind w:left="135"/>
              <w:rPr>
                <w:lang w:val="ru-RU"/>
              </w:rPr>
            </w:pPr>
            <w:r w:rsidRPr="00B64B4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4E69FE6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53507E5E" w14:textId="553D6B7C" w:rsidR="000444BE" w:rsidRPr="008161F7" w:rsidRDefault="008161F7">
            <w:pPr>
              <w:spacing w:after="0"/>
              <w:ind w:left="135"/>
              <w:jc w:val="center"/>
              <w:rPr>
                <w:rFonts w:ascii="Times New Roman" w:hAnsi="Times New Roman" w:cs="Times New Roman"/>
                <w:lang w:val="ru-RU"/>
              </w:rPr>
            </w:pPr>
            <w:r w:rsidRPr="008161F7">
              <w:rPr>
                <w:rFonts w:ascii="Times New Roman" w:hAnsi="Times New Roman" w:cs="Times New Roman"/>
                <w:sz w:val="24"/>
                <w:lang w:val="ru-RU"/>
              </w:rPr>
              <w:t>1</w:t>
            </w:r>
          </w:p>
        </w:tc>
        <w:tc>
          <w:tcPr>
            <w:tcW w:w="1787" w:type="dxa"/>
            <w:tcMar>
              <w:top w:w="50" w:type="dxa"/>
              <w:left w:w="100" w:type="dxa"/>
            </w:tcMar>
            <w:vAlign w:val="center"/>
          </w:tcPr>
          <w:p w14:paraId="520CBFA7" w14:textId="0795AC0B" w:rsidR="000444BE" w:rsidRDefault="00B64B45">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4E214BE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1F1A9BC5" w14:textId="77777777">
        <w:trPr>
          <w:trHeight w:val="144"/>
          <w:tblCellSpacing w:w="20" w:type="nil"/>
        </w:trPr>
        <w:tc>
          <w:tcPr>
            <w:tcW w:w="0" w:type="auto"/>
            <w:gridSpan w:val="2"/>
            <w:tcMar>
              <w:top w:w="50" w:type="dxa"/>
              <w:left w:w="100" w:type="dxa"/>
            </w:tcMar>
            <w:vAlign w:val="center"/>
          </w:tcPr>
          <w:p w14:paraId="6395DBB2"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1A33EE" w14:textId="77777777" w:rsidR="000444BE" w:rsidRDefault="00B64B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346D308" w14:textId="77777777" w:rsidR="000444BE" w:rsidRDefault="000444BE"/>
        </w:tc>
      </w:tr>
      <w:tr w:rsidR="000444BE" w14:paraId="76FC53D3" w14:textId="77777777">
        <w:trPr>
          <w:trHeight w:val="144"/>
          <w:tblCellSpacing w:w="20" w:type="nil"/>
        </w:trPr>
        <w:tc>
          <w:tcPr>
            <w:tcW w:w="0" w:type="auto"/>
            <w:gridSpan w:val="6"/>
            <w:tcMar>
              <w:top w:w="50" w:type="dxa"/>
              <w:left w:w="100" w:type="dxa"/>
            </w:tcMar>
            <w:vAlign w:val="center"/>
          </w:tcPr>
          <w:p w14:paraId="5AD6A171" w14:textId="77777777" w:rsidR="000444BE" w:rsidRDefault="00B64B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444BE" w:rsidRPr="00C006D3" w14:paraId="63DD52B2" w14:textId="77777777">
        <w:trPr>
          <w:trHeight w:val="144"/>
          <w:tblCellSpacing w:w="20" w:type="nil"/>
        </w:trPr>
        <w:tc>
          <w:tcPr>
            <w:tcW w:w="501" w:type="dxa"/>
            <w:tcMar>
              <w:top w:w="50" w:type="dxa"/>
              <w:left w:w="100" w:type="dxa"/>
            </w:tcMar>
            <w:vAlign w:val="center"/>
          </w:tcPr>
          <w:p w14:paraId="4928B572" w14:textId="77777777" w:rsidR="000444BE" w:rsidRDefault="00B64B45">
            <w:pPr>
              <w:spacing w:after="0"/>
            </w:pPr>
            <w:r>
              <w:rPr>
                <w:rFonts w:ascii="Times New Roman" w:hAnsi="Times New Roman"/>
                <w:color w:val="000000"/>
                <w:sz w:val="24"/>
              </w:rPr>
              <w:t>4.1</w:t>
            </w:r>
          </w:p>
        </w:tc>
        <w:tc>
          <w:tcPr>
            <w:tcW w:w="2992" w:type="dxa"/>
            <w:tcMar>
              <w:top w:w="50" w:type="dxa"/>
              <w:left w:w="100" w:type="dxa"/>
            </w:tcMar>
            <w:vAlign w:val="center"/>
          </w:tcPr>
          <w:p w14:paraId="39C5B08E" w14:textId="77777777" w:rsidR="000444BE" w:rsidRDefault="00B64B4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7012FEC4" w14:textId="77777777" w:rsidR="000444BE" w:rsidRDefault="00B64B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3C49479" w14:textId="77777777" w:rsidR="000444BE" w:rsidRDefault="000444BE">
            <w:pPr>
              <w:spacing w:after="0"/>
              <w:ind w:left="135"/>
              <w:jc w:val="center"/>
            </w:pPr>
          </w:p>
        </w:tc>
        <w:tc>
          <w:tcPr>
            <w:tcW w:w="1787" w:type="dxa"/>
            <w:tcMar>
              <w:top w:w="50" w:type="dxa"/>
              <w:left w:w="100" w:type="dxa"/>
            </w:tcMar>
            <w:vAlign w:val="center"/>
          </w:tcPr>
          <w:p w14:paraId="4780B5C1" w14:textId="58AF58C4" w:rsidR="000444BE" w:rsidRDefault="00CC4DF9">
            <w:pPr>
              <w:spacing w:after="0"/>
              <w:ind w:left="135"/>
              <w:jc w:val="center"/>
            </w:pPr>
            <w:r>
              <w:rPr>
                <w:rFonts w:ascii="Times New Roman" w:hAnsi="Times New Roman"/>
                <w:color w:val="000000"/>
                <w:sz w:val="24"/>
                <w:lang w:val="ru-RU"/>
              </w:rPr>
              <w:t>1</w:t>
            </w:r>
            <w:r w:rsidR="00B64B45">
              <w:rPr>
                <w:rFonts w:ascii="Times New Roman" w:hAnsi="Times New Roman"/>
                <w:color w:val="000000"/>
                <w:sz w:val="24"/>
              </w:rPr>
              <w:t xml:space="preserve"> </w:t>
            </w:r>
          </w:p>
        </w:tc>
        <w:tc>
          <w:tcPr>
            <w:tcW w:w="2646" w:type="dxa"/>
            <w:tcMar>
              <w:top w:w="50" w:type="dxa"/>
              <w:left w:w="100" w:type="dxa"/>
            </w:tcMar>
            <w:vAlign w:val="center"/>
          </w:tcPr>
          <w:p w14:paraId="2FC9981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47941394" w14:textId="77777777">
        <w:trPr>
          <w:trHeight w:val="144"/>
          <w:tblCellSpacing w:w="20" w:type="nil"/>
        </w:trPr>
        <w:tc>
          <w:tcPr>
            <w:tcW w:w="501" w:type="dxa"/>
            <w:tcMar>
              <w:top w:w="50" w:type="dxa"/>
              <w:left w:w="100" w:type="dxa"/>
            </w:tcMar>
            <w:vAlign w:val="center"/>
          </w:tcPr>
          <w:p w14:paraId="3CBA5F6A" w14:textId="77777777" w:rsidR="000444BE" w:rsidRDefault="00B64B45">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4EB3CCC" w14:textId="77777777" w:rsidR="000444BE" w:rsidRDefault="00B64B4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5F884F66" w14:textId="77777777" w:rsidR="000444BE" w:rsidRDefault="00B64B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B5AEE79" w14:textId="77777777" w:rsidR="000444BE" w:rsidRDefault="000444BE">
            <w:pPr>
              <w:spacing w:after="0"/>
              <w:ind w:left="135"/>
              <w:jc w:val="center"/>
            </w:pPr>
          </w:p>
        </w:tc>
        <w:tc>
          <w:tcPr>
            <w:tcW w:w="1787" w:type="dxa"/>
            <w:tcMar>
              <w:top w:w="50" w:type="dxa"/>
              <w:left w:w="100" w:type="dxa"/>
            </w:tcMar>
            <w:vAlign w:val="center"/>
          </w:tcPr>
          <w:p w14:paraId="3A7B5972" w14:textId="7DF1E879" w:rsidR="000444BE" w:rsidRDefault="00CC4DF9">
            <w:pPr>
              <w:spacing w:after="0"/>
              <w:ind w:left="135"/>
              <w:jc w:val="center"/>
            </w:pPr>
            <w:r>
              <w:rPr>
                <w:rFonts w:ascii="Times New Roman" w:hAnsi="Times New Roman"/>
                <w:color w:val="000000"/>
                <w:sz w:val="24"/>
                <w:lang w:val="ru-RU"/>
              </w:rPr>
              <w:t>1</w:t>
            </w:r>
            <w:r w:rsidR="00B64B45">
              <w:rPr>
                <w:rFonts w:ascii="Times New Roman" w:hAnsi="Times New Roman"/>
                <w:color w:val="000000"/>
                <w:sz w:val="24"/>
              </w:rPr>
              <w:t xml:space="preserve"> </w:t>
            </w:r>
          </w:p>
        </w:tc>
        <w:tc>
          <w:tcPr>
            <w:tcW w:w="2646" w:type="dxa"/>
            <w:tcMar>
              <w:top w:w="50" w:type="dxa"/>
              <w:left w:w="100" w:type="dxa"/>
            </w:tcMar>
            <w:vAlign w:val="center"/>
          </w:tcPr>
          <w:p w14:paraId="29233AD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2AAF6EC7" w14:textId="77777777">
        <w:trPr>
          <w:trHeight w:val="144"/>
          <w:tblCellSpacing w:w="20" w:type="nil"/>
        </w:trPr>
        <w:tc>
          <w:tcPr>
            <w:tcW w:w="501" w:type="dxa"/>
            <w:tcMar>
              <w:top w:w="50" w:type="dxa"/>
              <w:left w:w="100" w:type="dxa"/>
            </w:tcMar>
            <w:vAlign w:val="center"/>
          </w:tcPr>
          <w:p w14:paraId="16C002B0" w14:textId="77777777" w:rsidR="000444BE" w:rsidRDefault="00B64B45">
            <w:pPr>
              <w:spacing w:after="0"/>
            </w:pPr>
            <w:r>
              <w:rPr>
                <w:rFonts w:ascii="Times New Roman" w:hAnsi="Times New Roman"/>
                <w:color w:val="000000"/>
                <w:sz w:val="24"/>
              </w:rPr>
              <w:t>4.3</w:t>
            </w:r>
          </w:p>
        </w:tc>
        <w:tc>
          <w:tcPr>
            <w:tcW w:w="2992" w:type="dxa"/>
            <w:tcMar>
              <w:top w:w="50" w:type="dxa"/>
              <w:left w:w="100" w:type="dxa"/>
            </w:tcMar>
            <w:vAlign w:val="center"/>
          </w:tcPr>
          <w:p w14:paraId="5F33DF52" w14:textId="77777777" w:rsidR="000444BE" w:rsidRPr="00B64B45" w:rsidRDefault="00B64B45">
            <w:pPr>
              <w:spacing w:after="0"/>
              <w:ind w:left="135"/>
              <w:rPr>
                <w:lang w:val="ru-RU"/>
              </w:rPr>
            </w:pPr>
            <w:r w:rsidRPr="00B64B4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640B2E4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BFAF2F9" w14:textId="77777777" w:rsidR="000444BE" w:rsidRDefault="000444BE">
            <w:pPr>
              <w:spacing w:after="0"/>
              <w:ind w:left="135"/>
              <w:jc w:val="center"/>
            </w:pPr>
          </w:p>
        </w:tc>
        <w:tc>
          <w:tcPr>
            <w:tcW w:w="1787" w:type="dxa"/>
            <w:tcMar>
              <w:top w:w="50" w:type="dxa"/>
              <w:left w:w="100" w:type="dxa"/>
            </w:tcMar>
            <w:vAlign w:val="center"/>
          </w:tcPr>
          <w:p w14:paraId="0547EF23" w14:textId="447059AD" w:rsidR="000444BE" w:rsidRDefault="00B64B45">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33ADB96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63A2770E" w14:textId="77777777">
        <w:trPr>
          <w:trHeight w:val="144"/>
          <w:tblCellSpacing w:w="20" w:type="nil"/>
        </w:trPr>
        <w:tc>
          <w:tcPr>
            <w:tcW w:w="0" w:type="auto"/>
            <w:gridSpan w:val="2"/>
            <w:tcMar>
              <w:top w:w="50" w:type="dxa"/>
              <w:left w:w="100" w:type="dxa"/>
            </w:tcMar>
            <w:vAlign w:val="center"/>
          </w:tcPr>
          <w:p w14:paraId="27399C84"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8362DB9" w14:textId="77777777" w:rsidR="000444BE" w:rsidRDefault="00B64B4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184EDC6" w14:textId="77777777" w:rsidR="000444BE" w:rsidRDefault="000444BE"/>
        </w:tc>
      </w:tr>
      <w:tr w:rsidR="000444BE" w14:paraId="1FEE77F7" w14:textId="77777777">
        <w:trPr>
          <w:trHeight w:val="144"/>
          <w:tblCellSpacing w:w="20" w:type="nil"/>
        </w:trPr>
        <w:tc>
          <w:tcPr>
            <w:tcW w:w="0" w:type="auto"/>
            <w:gridSpan w:val="6"/>
            <w:tcMar>
              <w:top w:w="50" w:type="dxa"/>
              <w:left w:w="100" w:type="dxa"/>
            </w:tcMar>
            <w:vAlign w:val="center"/>
          </w:tcPr>
          <w:p w14:paraId="6ABE41C8" w14:textId="77777777" w:rsidR="000444BE" w:rsidRDefault="00B64B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444BE" w:rsidRPr="00C006D3" w14:paraId="4552D822" w14:textId="77777777">
        <w:trPr>
          <w:trHeight w:val="144"/>
          <w:tblCellSpacing w:w="20" w:type="nil"/>
        </w:trPr>
        <w:tc>
          <w:tcPr>
            <w:tcW w:w="501" w:type="dxa"/>
            <w:tcMar>
              <w:top w:w="50" w:type="dxa"/>
              <w:left w:w="100" w:type="dxa"/>
            </w:tcMar>
            <w:vAlign w:val="center"/>
          </w:tcPr>
          <w:p w14:paraId="1A7CFE33" w14:textId="77777777" w:rsidR="000444BE" w:rsidRDefault="00B64B45">
            <w:pPr>
              <w:spacing w:after="0"/>
            </w:pPr>
            <w:r>
              <w:rPr>
                <w:rFonts w:ascii="Times New Roman" w:hAnsi="Times New Roman"/>
                <w:color w:val="000000"/>
                <w:sz w:val="24"/>
              </w:rPr>
              <w:t>5.1</w:t>
            </w:r>
          </w:p>
        </w:tc>
        <w:tc>
          <w:tcPr>
            <w:tcW w:w="2992" w:type="dxa"/>
            <w:tcMar>
              <w:top w:w="50" w:type="dxa"/>
              <w:left w:w="100" w:type="dxa"/>
            </w:tcMar>
            <w:vAlign w:val="center"/>
          </w:tcPr>
          <w:p w14:paraId="4830983C" w14:textId="77777777" w:rsidR="000444BE" w:rsidRPr="00B64B45" w:rsidRDefault="00B64B45">
            <w:pPr>
              <w:spacing w:after="0"/>
              <w:ind w:left="135"/>
              <w:rPr>
                <w:lang w:val="ru-RU"/>
              </w:rPr>
            </w:pPr>
            <w:r w:rsidRPr="00B64B4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B4D07F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5387F14" w14:textId="77777777" w:rsidR="000444BE" w:rsidRDefault="000444BE">
            <w:pPr>
              <w:spacing w:after="0"/>
              <w:ind w:left="135"/>
              <w:jc w:val="center"/>
            </w:pPr>
          </w:p>
        </w:tc>
        <w:tc>
          <w:tcPr>
            <w:tcW w:w="1787" w:type="dxa"/>
            <w:tcMar>
              <w:top w:w="50" w:type="dxa"/>
              <w:left w:w="100" w:type="dxa"/>
            </w:tcMar>
            <w:vAlign w:val="center"/>
          </w:tcPr>
          <w:p w14:paraId="036FFA03" w14:textId="252D1518" w:rsidR="000444BE" w:rsidRDefault="00B64B45">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79D6ED1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56A914D0" w14:textId="77777777">
        <w:trPr>
          <w:trHeight w:val="144"/>
          <w:tblCellSpacing w:w="20" w:type="nil"/>
        </w:trPr>
        <w:tc>
          <w:tcPr>
            <w:tcW w:w="501" w:type="dxa"/>
            <w:tcMar>
              <w:top w:w="50" w:type="dxa"/>
              <w:left w:w="100" w:type="dxa"/>
            </w:tcMar>
            <w:vAlign w:val="center"/>
          </w:tcPr>
          <w:p w14:paraId="163A7A87" w14:textId="77777777" w:rsidR="000444BE" w:rsidRDefault="00B64B45">
            <w:pPr>
              <w:spacing w:after="0"/>
            </w:pPr>
            <w:r>
              <w:rPr>
                <w:rFonts w:ascii="Times New Roman" w:hAnsi="Times New Roman"/>
                <w:color w:val="000000"/>
                <w:sz w:val="24"/>
              </w:rPr>
              <w:t>5.2</w:t>
            </w:r>
          </w:p>
        </w:tc>
        <w:tc>
          <w:tcPr>
            <w:tcW w:w="2992" w:type="dxa"/>
            <w:tcMar>
              <w:top w:w="50" w:type="dxa"/>
              <w:left w:w="100" w:type="dxa"/>
            </w:tcMar>
            <w:vAlign w:val="center"/>
          </w:tcPr>
          <w:p w14:paraId="5C7B4F47" w14:textId="77777777" w:rsidR="000444BE" w:rsidRDefault="00B64B4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019D4684" w14:textId="77777777" w:rsidR="000444BE" w:rsidRDefault="00B64B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9A6E2C4" w14:textId="77777777" w:rsidR="000444BE" w:rsidRDefault="000444BE">
            <w:pPr>
              <w:spacing w:after="0"/>
              <w:ind w:left="135"/>
              <w:jc w:val="center"/>
            </w:pPr>
          </w:p>
        </w:tc>
        <w:tc>
          <w:tcPr>
            <w:tcW w:w="1787" w:type="dxa"/>
            <w:tcMar>
              <w:top w:w="50" w:type="dxa"/>
              <w:left w:w="100" w:type="dxa"/>
            </w:tcMar>
            <w:vAlign w:val="center"/>
          </w:tcPr>
          <w:p w14:paraId="62561E24" w14:textId="77777777" w:rsidR="000444BE" w:rsidRDefault="00B64B4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CCF457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124E74EA" w14:textId="77777777">
        <w:trPr>
          <w:trHeight w:val="144"/>
          <w:tblCellSpacing w:w="20" w:type="nil"/>
        </w:trPr>
        <w:tc>
          <w:tcPr>
            <w:tcW w:w="501" w:type="dxa"/>
            <w:tcMar>
              <w:top w:w="50" w:type="dxa"/>
              <w:left w:w="100" w:type="dxa"/>
            </w:tcMar>
            <w:vAlign w:val="center"/>
          </w:tcPr>
          <w:p w14:paraId="2F9051F2" w14:textId="77777777" w:rsidR="000444BE" w:rsidRDefault="00B64B45">
            <w:pPr>
              <w:spacing w:after="0"/>
            </w:pPr>
            <w:r>
              <w:rPr>
                <w:rFonts w:ascii="Times New Roman" w:hAnsi="Times New Roman"/>
                <w:color w:val="000000"/>
                <w:sz w:val="24"/>
              </w:rPr>
              <w:t>5.3</w:t>
            </w:r>
          </w:p>
        </w:tc>
        <w:tc>
          <w:tcPr>
            <w:tcW w:w="2992" w:type="dxa"/>
            <w:tcMar>
              <w:top w:w="50" w:type="dxa"/>
              <w:left w:w="100" w:type="dxa"/>
            </w:tcMar>
            <w:vAlign w:val="center"/>
          </w:tcPr>
          <w:p w14:paraId="4EA47759" w14:textId="77777777" w:rsidR="000444BE" w:rsidRDefault="00B64B4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6836149" w14:textId="77777777" w:rsidR="000444BE" w:rsidRDefault="00B64B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937D9BA" w14:textId="77777777" w:rsidR="000444BE" w:rsidRDefault="00B64B4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EA894DA" w14:textId="77777777" w:rsidR="000444BE" w:rsidRDefault="00B64B4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46358B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7F83CDC7" w14:textId="77777777">
        <w:trPr>
          <w:trHeight w:val="144"/>
          <w:tblCellSpacing w:w="20" w:type="nil"/>
        </w:trPr>
        <w:tc>
          <w:tcPr>
            <w:tcW w:w="0" w:type="auto"/>
            <w:gridSpan w:val="2"/>
            <w:tcMar>
              <w:top w:w="50" w:type="dxa"/>
              <w:left w:w="100" w:type="dxa"/>
            </w:tcMar>
            <w:vAlign w:val="center"/>
          </w:tcPr>
          <w:p w14:paraId="66E7FD16"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E52B27" w14:textId="77777777" w:rsidR="000444BE" w:rsidRDefault="00B64B4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EB5622B" w14:textId="77777777" w:rsidR="000444BE" w:rsidRDefault="000444BE"/>
        </w:tc>
      </w:tr>
      <w:tr w:rsidR="000444BE" w14:paraId="36EB1F39" w14:textId="77777777">
        <w:trPr>
          <w:trHeight w:val="144"/>
          <w:tblCellSpacing w:w="20" w:type="nil"/>
        </w:trPr>
        <w:tc>
          <w:tcPr>
            <w:tcW w:w="0" w:type="auto"/>
            <w:gridSpan w:val="6"/>
            <w:tcMar>
              <w:top w:w="50" w:type="dxa"/>
              <w:left w:w="100" w:type="dxa"/>
            </w:tcMar>
            <w:vAlign w:val="center"/>
          </w:tcPr>
          <w:p w14:paraId="7E7A5A67" w14:textId="77777777" w:rsidR="000444BE" w:rsidRDefault="00B64B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444BE" w:rsidRPr="00C006D3" w14:paraId="5AC72214" w14:textId="77777777">
        <w:trPr>
          <w:trHeight w:val="144"/>
          <w:tblCellSpacing w:w="20" w:type="nil"/>
        </w:trPr>
        <w:tc>
          <w:tcPr>
            <w:tcW w:w="501" w:type="dxa"/>
            <w:tcMar>
              <w:top w:w="50" w:type="dxa"/>
              <w:left w:w="100" w:type="dxa"/>
            </w:tcMar>
            <w:vAlign w:val="center"/>
          </w:tcPr>
          <w:p w14:paraId="7519A6A5" w14:textId="77777777" w:rsidR="000444BE" w:rsidRDefault="00B64B45">
            <w:pPr>
              <w:spacing w:after="0"/>
            </w:pPr>
            <w:r>
              <w:rPr>
                <w:rFonts w:ascii="Times New Roman" w:hAnsi="Times New Roman"/>
                <w:color w:val="000000"/>
                <w:sz w:val="24"/>
              </w:rPr>
              <w:t>6.1</w:t>
            </w:r>
          </w:p>
        </w:tc>
        <w:tc>
          <w:tcPr>
            <w:tcW w:w="2992" w:type="dxa"/>
            <w:tcMar>
              <w:top w:w="50" w:type="dxa"/>
              <w:left w:w="100" w:type="dxa"/>
            </w:tcMar>
            <w:vAlign w:val="center"/>
          </w:tcPr>
          <w:p w14:paraId="741AF915" w14:textId="77777777" w:rsidR="000444BE" w:rsidRPr="00B64B45" w:rsidRDefault="00B64B45">
            <w:pPr>
              <w:spacing w:after="0"/>
              <w:ind w:left="135"/>
              <w:rPr>
                <w:lang w:val="ru-RU"/>
              </w:rPr>
            </w:pPr>
            <w:r w:rsidRPr="00B64B4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49D27F4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2B68DEB8" w14:textId="77777777" w:rsidR="000444BE" w:rsidRDefault="000444BE">
            <w:pPr>
              <w:spacing w:after="0"/>
              <w:ind w:left="135"/>
              <w:jc w:val="center"/>
            </w:pPr>
          </w:p>
        </w:tc>
        <w:tc>
          <w:tcPr>
            <w:tcW w:w="1787" w:type="dxa"/>
            <w:tcMar>
              <w:top w:w="50" w:type="dxa"/>
              <w:left w:w="100" w:type="dxa"/>
            </w:tcMar>
            <w:vAlign w:val="center"/>
          </w:tcPr>
          <w:p w14:paraId="71350737" w14:textId="4D8F0BFD" w:rsidR="000444BE" w:rsidRDefault="000444BE">
            <w:pPr>
              <w:spacing w:after="0"/>
              <w:ind w:left="135"/>
              <w:jc w:val="center"/>
            </w:pPr>
          </w:p>
        </w:tc>
        <w:tc>
          <w:tcPr>
            <w:tcW w:w="2646" w:type="dxa"/>
            <w:tcMar>
              <w:top w:w="50" w:type="dxa"/>
              <w:left w:w="100" w:type="dxa"/>
            </w:tcMar>
            <w:vAlign w:val="center"/>
          </w:tcPr>
          <w:p w14:paraId="1A62C90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/7</w:t>
              </w:r>
              <w:r>
                <w:rPr>
                  <w:rFonts w:ascii="Times New Roman" w:hAnsi="Times New Roman"/>
                  <w:color w:val="0000FF"/>
                  <w:u w:val="single"/>
                </w:rPr>
                <w:t>f</w:t>
              </w:r>
              <w:r w:rsidRPr="00B64B45">
                <w:rPr>
                  <w:rFonts w:ascii="Times New Roman" w:hAnsi="Times New Roman"/>
                  <w:color w:val="0000FF"/>
                  <w:u w:val="single"/>
                  <w:lang w:val="ru-RU"/>
                </w:rPr>
                <w:t>41</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14:paraId="79550B38" w14:textId="77777777">
        <w:trPr>
          <w:trHeight w:val="144"/>
          <w:tblCellSpacing w:w="20" w:type="nil"/>
        </w:trPr>
        <w:tc>
          <w:tcPr>
            <w:tcW w:w="0" w:type="auto"/>
            <w:gridSpan w:val="2"/>
            <w:tcMar>
              <w:top w:w="50" w:type="dxa"/>
              <w:left w:w="100" w:type="dxa"/>
            </w:tcMar>
            <w:vAlign w:val="center"/>
          </w:tcPr>
          <w:p w14:paraId="247341DE" w14:textId="77777777" w:rsidR="000444BE" w:rsidRDefault="00B64B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B2AB00" w14:textId="77777777" w:rsidR="000444BE" w:rsidRDefault="00B64B4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557188A" w14:textId="77777777" w:rsidR="000444BE" w:rsidRDefault="000444BE"/>
        </w:tc>
      </w:tr>
      <w:tr w:rsidR="000444BE" w14:paraId="05AED991" w14:textId="77777777">
        <w:trPr>
          <w:trHeight w:val="144"/>
          <w:tblCellSpacing w:w="20" w:type="nil"/>
        </w:trPr>
        <w:tc>
          <w:tcPr>
            <w:tcW w:w="0" w:type="auto"/>
            <w:gridSpan w:val="2"/>
            <w:tcMar>
              <w:top w:w="50" w:type="dxa"/>
              <w:left w:w="100" w:type="dxa"/>
            </w:tcMar>
            <w:vAlign w:val="center"/>
          </w:tcPr>
          <w:p w14:paraId="4E9C602C"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022698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3363476" w14:textId="343186B8" w:rsidR="000444BE" w:rsidRPr="00EB6DE7" w:rsidRDefault="008161F7" w:rsidP="008161F7">
            <w:pPr>
              <w:spacing w:after="0"/>
              <w:ind w:left="135"/>
              <w:jc w:val="center"/>
              <w:rPr>
                <w:lang w:val="ru-RU"/>
              </w:rPr>
            </w:pPr>
            <w:r>
              <w:rPr>
                <w:rFonts w:ascii="Times New Roman" w:hAnsi="Times New Roman"/>
                <w:color w:val="000000"/>
                <w:sz w:val="24"/>
                <w:lang w:val="ru-RU"/>
              </w:rPr>
              <w:t>6</w:t>
            </w:r>
          </w:p>
        </w:tc>
        <w:tc>
          <w:tcPr>
            <w:tcW w:w="1787" w:type="dxa"/>
            <w:tcMar>
              <w:top w:w="50" w:type="dxa"/>
              <w:left w:w="100" w:type="dxa"/>
            </w:tcMar>
            <w:vAlign w:val="center"/>
          </w:tcPr>
          <w:p w14:paraId="718747FD" w14:textId="3D84B432" w:rsidR="000444BE" w:rsidRPr="00CC4DF9" w:rsidRDefault="00B64B45">
            <w:pPr>
              <w:spacing w:after="0"/>
              <w:ind w:left="135"/>
              <w:jc w:val="center"/>
              <w:rPr>
                <w:lang w:val="ru-RU"/>
              </w:rPr>
            </w:pPr>
            <w:r>
              <w:rPr>
                <w:rFonts w:ascii="Times New Roman" w:hAnsi="Times New Roman"/>
                <w:color w:val="000000"/>
                <w:sz w:val="24"/>
              </w:rPr>
              <w:t xml:space="preserve"> </w:t>
            </w:r>
            <w:r w:rsidR="00CC4DF9">
              <w:rPr>
                <w:rFonts w:ascii="Times New Roman" w:hAnsi="Times New Roman"/>
                <w:color w:val="000000"/>
                <w:sz w:val="24"/>
                <w:lang w:val="ru-RU"/>
              </w:rPr>
              <w:t>9</w:t>
            </w:r>
          </w:p>
        </w:tc>
        <w:tc>
          <w:tcPr>
            <w:tcW w:w="2646" w:type="dxa"/>
            <w:tcMar>
              <w:top w:w="50" w:type="dxa"/>
              <w:left w:w="100" w:type="dxa"/>
            </w:tcMar>
            <w:vAlign w:val="center"/>
          </w:tcPr>
          <w:p w14:paraId="6DE1ACCB" w14:textId="77777777" w:rsidR="000444BE" w:rsidRDefault="000444BE"/>
        </w:tc>
      </w:tr>
    </w:tbl>
    <w:p w14:paraId="1FDD3FDB" w14:textId="77777777" w:rsidR="000444BE" w:rsidRDefault="000444BE">
      <w:pPr>
        <w:sectPr w:rsidR="000444BE">
          <w:pgSz w:w="16383" w:h="11906" w:orient="landscape"/>
          <w:pgMar w:top="1134" w:right="850" w:bottom="1134" w:left="1701" w:header="720" w:footer="720" w:gutter="0"/>
          <w:cols w:space="720"/>
        </w:sectPr>
      </w:pPr>
    </w:p>
    <w:p w14:paraId="05E78689" w14:textId="77777777" w:rsidR="000444BE" w:rsidRPr="007136BF" w:rsidRDefault="00B64B45" w:rsidP="007136BF">
      <w:pPr>
        <w:spacing w:after="0"/>
        <w:ind w:left="120"/>
        <w:jc w:val="center"/>
        <w:rPr>
          <w:lang w:val="ru-RU"/>
        </w:rPr>
      </w:pPr>
      <w:bookmarkStart w:id="9" w:name="block-53026883"/>
      <w:bookmarkEnd w:id="8"/>
      <w:r w:rsidRPr="007136BF">
        <w:rPr>
          <w:rFonts w:ascii="Times New Roman" w:hAnsi="Times New Roman"/>
          <w:b/>
          <w:color w:val="000000"/>
          <w:sz w:val="28"/>
          <w:lang w:val="ru-RU"/>
        </w:rPr>
        <w:lastRenderedPageBreak/>
        <w:t>ПОУРОЧНОЕ ПЛАНИРОВАНИЕ</w:t>
      </w:r>
      <w:r w:rsidR="007136BF">
        <w:rPr>
          <w:rFonts w:ascii="Times New Roman" w:hAnsi="Times New Roman"/>
          <w:b/>
          <w:color w:val="000000"/>
          <w:sz w:val="28"/>
          <w:lang w:val="ru-RU"/>
        </w:rPr>
        <w:t xml:space="preserve">. </w:t>
      </w:r>
      <w:r w:rsidRPr="007136BF">
        <w:rPr>
          <w:rFonts w:ascii="Times New Roman" w:hAnsi="Times New Roman"/>
          <w:b/>
          <w:color w:val="000000"/>
          <w:sz w:val="28"/>
          <w:lang w:val="ru-RU"/>
        </w:rPr>
        <w:t xml:space="preserve"> 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5A0" w:firstRow="1" w:lastRow="0" w:firstColumn="1" w:lastColumn="1" w:noHBand="0" w:noVBand="1"/>
      </w:tblPr>
      <w:tblGrid>
        <w:gridCol w:w="1134"/>
        <w:gridCol w:w="5044"/>
        <w:gridCol w:w="1625"/>
        <w:gridCol w:w="1925"/>
        <w:gridCol w:w="1910"/>
        <w:gridCol w:w="2788"/>
      </w:tblGrid>
      <w:tr w:rsidR="000444BE" w:rsidRPr="007136BF" w14:paraId="455ACCF3" w14:textId="77777777" w:rsidTr="00350B3C">
        <w:trPr>
          <w:trHeight w:val="144"/>
          <w:tblCellSpacing w:w="20" w:type="nil"/>
        </w:trPr>
        <w:tc>
          <w:tcPr>
            <w:tcW w:w="1134" w:type="dxa"/>
            <w:vMerge w:val="restart"/>
            <w:tcMar>
              <w:top w:w="50" w:type="dxa"/>
              <w:left w:w="100" w:type="dxa"/>
            </w:tcMar>
            <w:vAlign w:val="center"/>
          </w:tcPr>
          <w:p w14:paraId="1E20DE4F" w14:textId="77777777" w:rsidR="000444BE" w:rsidRPr="007136BF" w:rsidRDefault="00B64B45">
            <w:pPr>
              <w:spacing w:after="0"/>
              <w:ind w:left="135"/>
              <w:rPr>
                <w:lang w:val="ru-RU"/>
              </w:rPr>
            </w:pPr>
            <w:r w:rsidRPr="007136BF">
              <w:rPr>
                <w:rFonts w:ascii="Times New Roman" w:hAnsi="Times New Roman"/>
                <w:b/>
                <w:color w:val="000000"/>
                <w:sz w:val="24"/>
                <w:lang w:val="ru-RU"/>
              </w:rPr>
              <w:t xml:space="preserve">№ п/п </w:t>
            </w:r>
          </w:p>
          <w:p w14:paraId="6DFD3A70" w14:textId="77777777" w:rsidR="000444BE" w:rsidRPr="007136BF" w:rsidRDefault="000444BE">
            <w:pPr>
              <w:spacing w:after="0"/>
              <w:ind w:left="135"/>
              <w:rPr>
                <w:lang w:val="ru-RU"/>
              </w:rPr>
            </w:pPr>
          </w:p>
        </w:tc>
        <w:tc>
          <w:tcPr>
            <w:tcW w:w="5044" w:type="dxa"/>
            <w:vMerge w:val="restart"/>
            <w:tcMar>
              <w:top w:w="50" w:type="dxa"/>
              <w:left w:w="100" w:type="dxa"/>
            </w:tcMar>
            <w:vAlign w:val="center"/>
          </w:tcPr>
          <w:p w14:paraId="26B7CE4E" w14:textId="77777777" w:rsidR="000444BE" w:rsidRPr="007136BF" w:rsidRDefault="00B64B45">
            <w:pPr>
              <w:spacing w:after="0"/>
              <w:ind w:left="135"/>
              <w:rPr>
                <w:lang w:val="ru-RU"/>
              </w:rPr>
            </w:pPr>
            <w:r w:rsidRPr="007136BF">
              <w:rPr>
                <w:rFonts w:ascii="Times New Roman" w:hAnsi="Times New Roman"/>
                <w:b/>
                <w:color w:val="000000"/>
                <w:sz w:val="24"/>
                <w:lang w:val="ru-RU"/>
              </w:rPr>
              <w:t xml:space="preserve">Тема урока </w:t>
            </w:r>
          </w:p>
          <w:p w14:paraId="7472444C" w14:textId="77777777" w:rsidR="000444BE" w:rsidRPr="007136BF" w:rsidRDefault="000444BE">
            <w:pPr>
              <w:spacing w:after="0"/>
              <w:ind w:left="135"/>
              <w:rPr>
                <w:lang w:val="ru-RU"/>
              </w:rPr>
            </w:pPr>
          </w:p>
        </w:tc>
        <w:tc>
          <w:tcPr>
            <w:tcW w:w="0" w:type="auto"/>
            <w:gridSpan w:val="3"/>
            <w:tcMar>
              <w:top w:w="50" w:type="dxa"/>
              <w:left w:w="100" w:type="dxa"/>
            </w:tcMar>
            <w:vAlign w:val="center"/>
          </w:tcPr>
          <w:p w14:paraId="5EB32021" w14:textId="77777777" w:rsidR="000444BE" w:rsidRPr="007136BF" w:rsidRDefault="00B64B45" w:rsidP="007136BF">
            <w:pPr>
              <w:spacing w:after="0"/>
              <w:jc w:val="center"/>
              <w:rPr>
                <w:lang w:val="ru-RU"/>
              </w:rPr>
            </w:pPr>
            <w:r w:rsidRPr="007136BF">
              <w:rPr>
                <w:rFonts w:ascii="Times New Roman" w:hAnsi="Times New Roman"/>
                <w:b/>
                <w:color w:val="000000"/>
                <w:sz w:val="24"/>
                <w:lang w:val="ru-RU"/>
              </w:rPr>
              <w:t>Количество часов</w:t>
            </w:r>
          </w:p>
        </w:tc>
        <w:tc>
          <w:tcPr>
            <w:tcW w:w="2788" w:type="dxa"/>
            <w:vMerge w:val="restart"/>
            <w:tcMar>
              <w:top w:w="50" w:type="dxa"/>
              <w:left w:w="100" w:type="dxa"/>
            </w:tcMar>
            <w:vAlign w:val="center"/>
          </w:tcPr>
          <w:p w14:paraId="18E46A08" w14:textId="77777777" w:rsidR="000444BE" w:rsidRPr="007136BF" w:rsidRDefault="00B64B45">
            <w:pPr>
              <w:spacing w:after="0"/>
              <w:ind w:left="135"/>
              <w:rPr>
                <w:lang w:val="ru-RU"/>
              </w:rPr>
            </w:pPr>
            <w:r w:rsidRPr="007136BF">
              <w:rPr>
                <w:rFonts w:ascii="Times New Roman" w:hAnsi="Times New Roman"/>
                <w:b/>
                <w:color w:val="000000"/>
                <w:sz w:val="24"/>
                <w:lang w:val="ru-RU"/>
              </w:rPr>
              <w:t xml:space="preserve">Электронные цифровые образовательные ресурсы </w:t>
            </w:r>
          </w:p>
          <w:p w14:paraId="0DC478CB" w14:textId="77777777" w:rsidR="000444BE" w:rsidRPr="007136BF" w:rsidRDefault="000444BE">
            <w:pPr>
              <w:spacing w:after="0"/>
              <w:ind w:left="135"/>
              <w:rPr>
                <w:lang w:val="ru-RU"/>
              </w:rPr>
            </w:pPr>
          </w:p>
        </w:tc>
      </w:tr>
      <w:tr w:rsidR="000444BE" w14:paraId="1A562337" w14:textId="77777777" w:rsidTr="00350B3C">
        <w:trPr>
          <w:trHeight w:val="144"/>
          <w:tblCellSpacing w:w="20" w:type="nil"/>
        </w:trPr>
        <w:tc>
          <w:tcPr>
            <w:tcW w:w="1134" w:type="dxa"/>
            <w:vMerge/>
            <w:tcBorders>
              <w:top w:val="nil"/>
            </w:tcBorders>
            <w:tcMar>
              <w:top w:w="50" w:type="dxa"/>
              <w:left w:w="100" w:type="dxa"/>
            </w:tcMar>
          </w:tcPr>
          <w:p w14:paraId="477571E0" w14:textId="77777777" w:rsidR="000444BE" w:rsidRPr="007136BF" w:rsidRDefault="000444BE">
            <w:pPr>
              <w:rPr>
                <w:lang w:val="ru-RU"/>
              </w:rPr>
            </w:pPr>
          </w:p>
        </w:tc>
        <w:tc>
          <w:tcPr>
            <w:tcW w:w="5044" w:type="dxa"/>
            <w:vMerge/>
            <w:tcBorders>
              <w:top w:val="nil"/>
            </w:tcBorders>
            <w:tcMar>
              <w:top w:w="50" w:type="dxa"/>
              <w:left w:w="100" w:type="dxa"/>
            </w:tcMar>
          </w:tcPr>
          <w:p w14:paraId="7F9E71EB" w14:textId="77777777" w:rsidR="000444BE" w:rsidRPr="007136BF" w:rsidRDefault="000444BE">
            <w:pPr>
              <w:rPr>
                <w:lang w:val="ru-RU"/>
              </w:rPr>
            </w:pPr>
          </w:p>
        </w:tc>
        <w:tc>
          <w:tcPr>
            <w:tcW w:w="1625" w:type="dxa"/>
            <w:tcMar>
              <w:top w:w="50" w:type="dxa"/>
              <w:left w:w="100" w:type="dxa"/>
            </w:tcMar>
            <w:vAlign w:val="center"/>
          </w:tcPr>
          <w:p w14:paraId="7C853283" w14:textId="77777777" w:rsidR="000444BE" w:rsidRPr="007136BF" w:rsidRDefault="00B64B45">
            <w:pPr>
              <w:spacing w:after="0"/>
              <w:ind w:left="135"/>
              <w:rPr>
                <w:lang w:val="ru-RU"/>
              </w:rPr>
            </w:pPr>
            <w:r w:rsidRPr="007136BF">
              <w:rPr>
                <w:rFonts w:ascii="Times New Roman" w:hAnsi="Times New Roman"/>
                <w:b/>
                <w:color w:val="000000"/>
                <w:sz w:val="24"/>
                <w:lang w:val="ru-RU"/>
              </w:rPr>
              <w:t xml:space="preserve">Всего </w:t>
            </w:r>
          </w:p>
          <w:p w14:paraId="1CEFCC65" w14:textId="77777777" w:rsidR="000444BE" w:rsidRPr="007136BF" w:rsidRDefault="000444BE">
            <w:pPr>
              <w:spacing w:after="0"/>
              <w:ind w:left="135"/>
              <w:rPr>
                <w:lang w:val="ru-RU"/>
              </w:rPr>
            </w:pPr>
          </w:p>
        </w:tc>
        <w:tc>
          <w:tcPr>
            <w:tcW w:w="1925" w:type="dxa"/>
            <w:tcMar>
              <w:top w:w="50" w:type="dxa"/>
              <w:left w:w="100" w:type="dxa"/>
            </w:tcMar>
            <w:vAlign w:val="center"/>
          </w:tcPr>
          <w:p w14:paraId="3680FB76" w14:textId="77777777" w:rsidR="000444BE" w:rsidRPr="007136BF" w:rsidRDefault="00B64B45">
            <w:pPr>
              <w:spacing w:after="0"/>
              <w:ind w:left="135"/>
              <w:rPr>
                <w:lang w:val="ru-RU"/>
              </w:rPr>
            </w:pPr>
            <w:r w:rsidRPr="007136BF">
              <w:rPr>
                <w:rFonts w:ascii="Times New Roman" w:hAnsi="Times New Roman"/>
                <w:b/>
                <w:color w:val="000000"/>
                <w:sz w:val="24"/>
                <w:lang w:val="ru-RU"/>
              </w:rPr>
              <w:t xml:space="preserve">Контрольные работы </w:t>
            </w:r>
          </w:p>
          <w:p w14:paraId="0D3B9D43" w14:textId="77777777" w:rsidR="000444BE" w:rsidRPr="007136BF" w:rsidRDefault="000444BE">
            <w:pPr>
              <w:spacing w:after="0"/>
              <w:ind w:left="135"/>
              <w:rPr>
                <w:lang w:val="ru-RU"/>
              </w:rPr>
            </w:pPr>
          </w:p>
        </w:tc>
        <w:tc>
          <w:tcPr>
            <w:tcW w:w="1910" w:type="dxa"/>
            <w:tcMar>
              <w:top w:w="50" w:type="dxa"/>
              <w:left w:w="100" w:type="dxa"/>
            </w:tcMar>
            <w:vAlign w:val="center"/>
          </w:tcPr>
          <w:p w14:paraId="430CBA14" w14:textId="77777777" w:rsidR="000444BE" w:rsidRDefault="00B64B45">
            <w:pPr>
              <w:spacing w:after="0"/>
              <w:ind w:left="135"/>
            </w:pPr>
            <w:r>
              <w:rPr>
                <w:rFonts w:ascii="Times New Roman" w:hAnsi="Times New Roman"/>
                <w:b/>
                <w:color w:val="000000"/>
                <w:sz w:val="24"/>
              </w:rPr>
              <w:t xml:space="preserve">Практические работы </w:t>
            </w:r>
          </w:p>
          <w:p w14:paraId="5A4B6795" w14:textId="77777777" w:rsidR="000444BE" w:rsidRDefault="000444BE">
            <w:pPr>
              <w:spacing w:after="0"/>
              <w:ind w:left="135"/>
            </w:pPr>
          </w:p>
        </w:tc>
        <w:tc>
          <w:tcPr>
            <w:tcW w:w="0" w:type="auto"/>
            <w:vMerge/>
            <w:tcBorders>
              <w:top w:val="nil"/>
            </w:tcBorders>
            <w:tcMar>
              <w:top w:w="50" w:type="dxa"/>
              <w:left w:w="100" w:type="dxa"/>
            </w:tcMar>
          </w:tcPr>
          <w:p w14:paraId="19D1A290" w14:textId="77777777" w:rsidR="000444BE" w:rsidRDefault="000444BE"/>
        </w:tc>
      </w:tr>
      <w:tr w:rsidR="007B4B2E" w:rsidRPr="000A26BA" w14:paraId="6BE46EB7" w14:textId="77777777" w:rsidTr="00350B3C">
        <w:trPr>
          <w:trHeight w:val="144"/>
          <w:tblCellSpacing w:w="20" w:type="nil"/>
        </w:trPr>
        <w:tc>
          <w:tcPr>
            <w:tcW w:w="1134" w:type="dxa"/>
            <w:tcMar>
              <w:top w:w="50" w:type="dxa"/>
              <w:left w:w="100" w:type="dxa"/>
            </w:tcMar>
            <w:vAlign w:val="center"/>
          </w:tcPr>
          <w:p w14:paraId="7591B198" w14:textId="77777777" w:rsidR="007B4B2E" w:rsidRDefault="007B4B2E">
            <w:pPr>
              <w:spacing w:after="0"/>
            </w:pPr>
            <w:r>
              <w:rPr>
                <w:rFonts w:ascii="Times New Roman" w:hAnsi="Times New Roman"/>
                <w:color w:val="000000"/>
                <w:sz w:val="24"/>
              </w:rPr>
              <w:t>1</w:t>
            </w:r>
          </w:p>
        </w:tc>
        <w:tc>
          <w:tcPr>
            <w:tcW w:w="5044" w:type="dxa"/>
            <w:tcMar>
              <w:top w:w="50" w:type="dxa"/>
              <w:left w:w="100" w:type="dxa"/>
            </w:tcMar>
            <w:vAlign w:val="center"/>
          </w:tcPr>
          <w:p w14:paraId="71571265" w14:textId="1ECB454C" w:rsidR="007B4B2E" w:rsidRPr="00AB0EA9" w:rsidRDefault="007B4B2E" w:rsidP="009D7A57">
            <w:pPr>
              <w:spacing w:after="0"/>
              <w:ind w:left="135"/>
              <w:rPr>
                <w:sz w:val="24"/>
                <w:szCs w:val="24"/>
                <w:lang w:val="ru-RU"/>
              </w:rPr>
            </w:pPr>
            <w:r w:rsidRPr="0083205A">
              <w:rPr>
                <w:rFonts w:ascii="Times New Roman" w:hAnsi="Times New Roman"/>
                <w:color w:val="000000"/>
                <w:sz w:val="24"/>
                <w:szCs w:val="24"/>
                <w:lang w:val="ru-RU"/>
              </w:rPr>
              <w:t xml:space="preserve">Физика </w:t>
            </w:r>
            <w:r w:rsidR="009D7A57">
              <w:rPr>
                <w:rFonts w:ascii="Times New Roman" w:hAnsi="Times New Roman"/>
                <w:color w:val="000000"/>
                <w:sz w:val="24"/>
                <w:szCs w:val="24"/>
                <w:lang w:val="ru-RU"/>
              </w:rPr>
              <w:t>–</w:t>
            </w:r>
            <w:r w:rsidRPr="0083205A">
              <w:rPr>
                <w:rFonts w:ascii="Times New Roman" w:hAnsi="Times New Roman"/>
                <w:color w:val="000000"/>
                <w:sz w:val="24"/>
                <w:szCs w:val="24"/>
                <w:lang w:val="ru-RU"/>
              </w:rPr>
              <w:t xml:space="preserve"> на</w:t>
            </w:r>
            <w:r w:rsidR="00F916E9">
              <w:rPr>
                <w:rFonts w:ascii="Times New Roman" w:hAnsi="Times New Roman"/>
                <w:color w:val="000000"/>
                <w:sz w:val="24"/>
                <w:szCs w:val="24"/>
                <w:lang w:val="ru-RU"/>
              </w:rPr>
              <w:t>ука о природе. Явления природы</w:t>
            </w:r>
          </w:p>
        </w:tc>
        <w:tc>
          <w:tcPr>
            <w:tcW w:w="1625" w:type="dxa"/>
            <w:tcMar>
              <w:top w:w="50" w:type="dxa"/>
              <w:left w:w="100" w:type="dxa"/>
            </w:tcMar>
            <w:vAlign w:val="center"/>
          </w:tcPr>
          <w:p w14:paraId="3469A866" w14:textId="77777777" w:rsidR="007B4B2E" w:rsidRDefault="007B4B2E">
            <w:pPr>
              <w:spacing w:after="0"/>
              <w:ind w:left="135"/>
              <w:jc w:val="center"/>
            </w:pPr>
            <w:r w:rsidRPr="00AB0E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46E26B2" w14:textId="77777777" w:rsidR="007B4B2E" w:rsidRPr="007B4B2E" w:rsidRDefault="007B4B2E" w:rsidP="007B4B2E">
            <w:pPr>
              <w:ind w:firstLineChars="100" w:firstLine="240"/>
              <w:rPr>
                <w:color w:val="000000"/>
                <w:sz w:val="24"/>
                <w:szCs w:val="24"/>
                <w:lang w:val="ru-RU"/>
              </w:rPr>
            </w:pPr>
          </w:p>
        </w:tc>
        <w:tc>
          <w:tcPr>
            <w:tcW w:w="1910" w:type="dxa"/>
            <w:tcMar>
              <w:top w:w="50" w:type="dxa"/>
              <w:left w:w="100" w:type="dxa"/>
            </w:tcMar>
            <w:vAlign w:val="center"/>
          </w:tcPr>
          <w:p w14:paraId="20CF6C1C" w14:textId="77777777" w:rsidR="007B4B2E" w:rsidRPr="007B4B2E" w:rsidRDefault="007B4B2E">
            <w:pPr>
              <w:spacing w:after="0"/>
              <w:ind w:left="135"/>
              <w:jc w:val="center"/>
              <w:rPr>
                <w:lang w:val="ru-RU"/>
              </w:rPr>
            </w:pPr>
          </w:p>
        </w:tc>
        <w:tc>
          <w:tcPr>
            <w:tcW w:w="2788" w:type="dxa"/>
            <w:tcMar>
              <w:top w:w="50" w:type="dxa"/>
              <w:left w:w="100" w:type="dxa"/>
            </w:tcMar>
            <w:vAlign w:val="center"/>
          </w:tcPr>
          <w:p w14:paraId="507321CC" w14:textId="3F711036" w:rsidR="007B4B2E" w:rsidRPr="007B4B2E" w:rsidRDefault="007B4B2E">
            <w:pPr>
              <w:spacing w:after="0"/>
              <w:ind w:left="135"/>
              <w:rPr>
                <w:lang w:val="ru-RU"/>
              </w:rPr>
            </w:pPr>
          </w:p>
        </w:tc>
      </w:tr>
      <w:tr w:rsidR="007B4B2E" w:rsidRPr="000A26BA" w14:paraId="70AD0C52" w14:textId="77777777" w:rsidTr="00350B3C">
        <w:trPr>
          <w:trHeight w:val="144"/>
          <w:tblCellSpacing w:w="20" w:type="nil"/>
        </w:trPr>
        <w:tc>
          <w:tcPr>
            <w:tcW w:w="1134" w:type="dxa"/>
            <w:tcMar>
              <w:top w:w="50" w:type="dxa"/>
              <w:left w:w="100" w:type="dxa"/>
            </w:tcMar>
            <w:vAlign w:val="center"/>
          </w:tcPr>
          <w:p w14:paraId="357859FE" w14:textId="77777777" w:rsidR="007B4B2E" w:rsidRDefault="007B4B2E">
            <w:pPr>
              <w:spacing w:after="0"/>
            </w:pPr>
            <w:r>
              <w:rPr>
                <w:rFonts w:ascii="Times New Roman" w:hAnsi="Times New Roman"/>
                <w:color w:val="000000"/>
                <w:sz w:val="24"/>
              </w:rPr>
              <w:t>2</w:t>
            </w:r>
          </w:p>
        </w:tc>
        <w:tc>
          <w:tcPr>
            <w:tcW w:w="5044" w:type="dxa"/>
            <w:tcMar>
              <w:top w:w="50" w:type="dxa"/>
              <w:left w:w="100" w:type="dxa"/>
            </w:tcMar>
            <w:vAlign w:val="center"/>
          </w:tcPr>
          <w:p w14:paraId="65213452" w14:textId="14115B18" w:rsidR="007B4B2E" w:rsidRPr="0083205A" w:rsidRDefault="00F916E9" w:rsidP="007B4B2E">
            <w:pPr>
              <w:spacing w:after="0"/>
              <w:ind w:left="135"/>
              <w:rPr>
                <w:sz w:val="24"/>
                <w:szCs w:val="24"/>
                <w:lang w:val="ru-RU"/>
              </w:rPr>
            </w:pPr>
            <w:r>
              <w:rPr>
                <w:rFonts w:ascii="Times New Roman" w:hAnsi="Times New Roman"/>
                <w:color w:val="000000"/>
                <w:sz w:val="24"/>
                <w:szCs w:val="24"/>
                <w:lang w:val="ru-RU"/>
              </w:rPr>
              <w:t>Физические явления</w:t>
            </w:r>
          </w:p>
        </w:tc>
        <w:tc>
          <w:tcPr>
            <w:tcW w:w="1625" w:type="dxa"/>
            <w:tcMar>
              <w:top w:w="50" w:type="dxa"/>
              <w:left w:w="100" w:type="dxa"/>
            </w:tcMar>
            <w:vAlign w:val="center"/>
          </w:tcPr>
          <w:p w14:paraId="45E11FD4"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88EF363" w14:textId="77777777" w:rsidR="007B4B2E" w:rsidRDefault="007B4B2E" w:rsidP="007B4B2E">
            <w:pPr>
              <w:ind w:firstLineChars="100" w:firstLine="240"/>
              <w:rPr>
                <w:color w:val="000000"/>
                <w:sz w:val="24"/>
                <w:szCs w:val="24"/>
              </w:rPr>
            </w:pPr>
          </w:p>
        </w:tc>
        <w:tc>
          <w:tcPr>
            <w:tcW w:w="1910" w:type="dxa"/>
            <w:tcMar>
              <w:top w:w="50" w:type="dxa"/>
              <w:left w:w="100" w:type="dxa"/>
            </w:tcMar>
            <w:vAlign w:val="center"/>
          </w:tcPr>
          <w:p w14:paraId="4F1C01F8" w14:textId="77777777" w:rsidR="007B4B2E" w:rsidRDefault="007B4B2E">
            <w:pPr>
              <w:spacing w:after="0"/>
              <w:ind w:left="135"/>
              <w:jc w:val="center"/>
            </w:pPr>
          </w:p>
        </w:tc>
        <w:tc>
          <w:tcPr>
            <w:tcW w:w="2788" w:type="dxa"/>
            <w:tcMar>
              <w:top w:w="50" w:type="dxa"/>
              <w:left w:w="100" w:type="dxa"/>
            </w:tcMar>
            <w:vAlign w:val="center"/>
          </w:tcPr>
          <w:p w14:paraId="00845B3E" w14:textId="6F87AF05" w:rsidR="007B4B2E" w:rsidRPr="000A26BA" w:rsidRDefault="007B4B2E">
            <w:pPr>
              <w:spacing w:after="0"/>
              <w:ind w:left="135"/>
              <w:rPr>
                <w:lang w:val="ru-RU"/>
              </w:rPr>
            </w:pPr>
          </w:p>
        </w:tc>
      </w:tr>
      <w:tr w:rsidR="007B4B2E" w:rsidRPr="000A26BA" w14:paraId="3182AC99" w14:textId="77777777" w:rsidTr="00350B3C">
        <w:trPr>
          <w:trHeight w:val="144"/>
          <w:tblCellSpacing w:w="20" w:type="nil"/>
        </w:trPr>
        <w:tc>
          <w:tcPr>
            <w:tcW w:w="1134" w:type="dxa"/>
            <w:tcMar>
              <w:top w:w="50" w:type="dxa"/>
              <w:left w:w="100" w:type="dxa"/>
            </w:tcMar>
            <w:vAlign w:val="center"/>
          </w:tcPr>
          <w:p w14:paraId="39BEABD6" w14:textId="77777777" w:rsidR="007B4B2E" w:rsidRDefault="007B4B2E">
            <w:pPr>
              <w:spacing w:after="0"/>
            </w:pPr>
            <w:r>
              <w:rPr>
                <w:rFonts w:ascii="Times New Roman" w:hAnsi="Times New Roman"/>
                <w:color w:val="000000"/>
                <w:sz w:val="24"/>
              </w:rPr>
              <w:t>3</w:t>
            </w:r>
          </w:p>
        </w:tc>
        <w:tc>
          <w:tcPr>
            <w:tcW w:w="5044" w:type="dxa"/>
            <w:tcMar>
              <w:top w:w="50" w:type="dxa"/>
              <w:left w:w="100" w:type="dxa"/>
            </w:tcMar>
            <w:vAlign w:val="center"/>
          </w:tcPr>
          <w:p w14:paraId="62D31478" w14:textId="77777777" w:rsidR="007B4B2E" w:rsidRPr="0083205A" w:rsidRDefault="007B4B2E">
            <w:pPr>
              <w:spacing w:after="0"/>
              <w:ind w:left="135"/>
              <w:rPr>
                <w:sz w:val="24"/>
                <w:szCs w:val="24"/>
                <w:lang w:val="ru-RU"/>
              </w:rPr>
            </w:pPr>
            <w:r w:rsidRPr="0083205A">
              <w:rPr>
                <w:rFonts w:ascii="Times New Roman" w:hAnsi="Times New Roman"/>
                <w:color w:val="000000"/>
                <w:sz w:val="24"/>
                <w:szCs w:val="24"/>
                <w:lang w:val="ru-RU"/>
              </w:rPr>
              <w:t>Физические величины и их измерение</w:t>
            </w:r>
          </w:p>
        </w:tc>
        <w:tc>
          <w:tcPr>
            <w:tcW w:w="1625" w:type="dxa"/>
            <w:tcMar>
              <w:top w:w="50" w:type="dxa"/>
              <w:left w:w="100" w:type="dxa"/>
            </w:tcMar>
            <w:vAlign w:val="center"/>
          </w:tcPr>
          <w:p w14:paraId="56C536BB"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6D1766D" w14:textId="77777777" w:rsidR="007B4B2E" w:rsidRPr="007B4B2E" w:rsidRDefault="007B4B2E" w:rsidP="007B4B2E">
            <w:pPr>
              <w:ind w:firstLineChars="100" w:firstLine="240"/>
              <w:rPr>
                <w:color w:val="000000"/>
                <w:sz w:val="24"/>
                <w:szCs w:val="24"/>
                <w:lang w:val="ru-RU"/>
              </w:rPr>
            </w:pPr>
          </w:p>
        </w:tc>
        <w:tc>
          <w:tcPr>
            <w:tcW w:w="1910" w:type="dxa"/>
            <w:tcMar>
              <w:top w:w="50" w:type="dxa"/>
              <w:left w:w="100" w:type="dxa"/>
            </w:tcMar>
            <w:vAlign w:val="center"/>
          </w:tcPr>
          <w:p w14:paraId="0CB93347" w14:textId="77777777" w:rsidR="007B4B2E" w:rsidRPr="007B4B2E" w:rsidRDefault="007B4B2E">
            <w:pPr>
              <w:spacing w:after="0"/>
              <w:ind w:left="135"/>
              <w:jc w:val="center"/>
              <w:rPr>
                <w:lang w:val="ru-RU"/>
              </w:rPr>
            </w:pPr>
          </w:p>
        </w:tc>
        <w:tc>
          <w:tcPr>
            <w:tcW w:w="2788" w:type="dxa"/>
            <w:tcMar>
              <w:top w:w="50" w:type="dxa"/>
              <w:left w:w="100" w:type="dxa"/>
            </w:tcMar>
            <w:vAlign w:val="center"/>
          </w:tcPr>
          <w:p w14:paraId="37F0F20D" w14:textId="435256FD" w:rsidR="007B4B2E" w:rsidRPr="007B4B2E" w:rsidRDefault="007B4B2E">
            <w:pPr>
              <w:spacing w:after="0"/>
              <w:ind w:left="135"/>
              <w:rPr>
                <w:lang w:val="ru-RU"/>
              </w:rPr>
            </w:pPr>
          </w:p>
        </w:tc>
      </w:tr>
      <w:tr w:rsidR="007B4B2E" w14:paraId="0A6D7A8B" w14:textId="77777777" w:rsidTr="00350B3C">
        <w:trPr>
          <w:trHeight w:val="144"/>
          <w:tblCellSpacing w:w="20" w:type="nil"/>
        </w:trPr>
        <w:tc>
          <w:tcPr>
            <w:tcW w:w="1134" w:type="dxa"/>
            <w:tcMar>
              <w:top w:w="50" w:type="dxa"/>
              <w:left w:w="100" w:type="dxa"/>
            </w:tcMar>
            <w:vAlign w:val="center"/>
          </w:tcPr>
          <w:p w14:paraId="7D24352E" w14:textId="77777777" w:rsidR="007B4B2E" w:rsidRDefault="007B4B2E">
            <w:pPr>
              <w:spacing w:after="0"/>
            </w:pPr>
            <w:r>
              <w:rPr>
                <w:rFonts w:ascii="Times New Roman" w:hAnsi="Times New Roman"/>
                <w:color w:val="000000"/>
                <w:sz w:val="24"/>
              </w:rPr>
              <w:t>4</w:t>
            </w:r>
          </w:p>
        </w:tc>
        <w:tc>
          <w:tcPr>
            <w:tcW w:w="5044" w:type="dxa"/>
            <w:tcMar>
              <w:top w:w="50" w:type="dxa"/>
              <w:left w:w="100" w:type="dxa"/>
            </w:tcMar>
            <w:vAlign w:val="center"/>
          </w:tcPr>
          <w:p w14:paraId="7119307A" w14:textId="77777777" w:rsidR="007B4B2E" w:rsidRPr="0083205A" w:rsidRDefault="00350B3C">
            <w:pPr>
              <w:spacing w:after="0"/>
              <w:ind w:left="135"/>
              <w:rPr>
                <w:sz w:val="24"/>
                <w:szCs w:val="24"/>
                <w:lang w:val="ru-RU"/>
              </w:rPr>
            </w:pPr>
            <w:r w:rsidRPr="0083205A">
              <w:rPr>
                <w:rFonts w:ascii="Times New Roman" w:hAnsi="Times New Roman" w:cs="Times New Roman"/>
                <w:color w:val="000000"/>
                <w:sz w:val="24"/>
                <w:szCs w:val="24"/>
                <w:lang w:val="ru-RU"/>
              </w:rPr>
              <w:t>Лабораторная работа «Определение показаний измерительного прибора (мензурка, термометр, линейка)»</w:t>
            </w:r>
          </w:p>
        </w:tc>
        <w:tc>
          <w:tcPr>
            <w:tcW w:w="1625" w:type="dxa"/>
            <w:tcMar>
              <w:top w:w="50" w:type="dxa"/>
              <w:left w:w="100" w:type="dxa"/>
            </w:tcMar>
            <w:vAlign w:val="center"/>
          </w:tcPr>
          <w:p w14:paraId="6E65A171"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4BEF6642" w14:textId="77777777" w:rsidR="007B4B2E" w:rsidRPr="00350B3C" w:rsidRDefault="007B4B2E" w:rsidP="00350B3C">
            <w:pPr>
              <w:ind w:firstLineChars="100" w:firstLine="240"/>
              <w:rPr>
                <w:rFonts w:ascii="Times New Roman" w:hAnsi="Times New Roman" w:cs="Times New Roman"/>
                <w:color w:val="000000"/>
                <w:sz w:val="24"/>
                <w:szCs w:val="24"/>
                <w:lang w:val="ru-RU"/>
              </w:rPr>
            </w:pPr>
          </w:p>
        </w:tc>
        <w:tc>
          <w:tcPr>
            <w:tcW w:w="1910" w:type="dxa"/>
            <w:tcMar>
              <w:top w:w="50" w:type="dxa"/>
              <w:left w:w="100" w:type="dxa"/>
            </w:tcMar>
            <w:vAlign w:val="center"/>
          </w:tcPr>
          <w:p w14:paraId="3A32D5B5" w14:textId="77777777" w:rsidR="007B4B2E" w:rsidRDefault="007B4B2E">
            <w:pPr>
              <w:spacing w:after="0"/>
              <w:ind w:left="135"/>
              <w:jc w:val="center"/>
            </w:pPr>
            <w:r w:rsidRPr="007B4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88" w:type="dxa"/>
            <w:tcMar>
              <w:top w:w="50" w:type="dxa"/>
              <w:left w:w="100" w:type="dxa"/>
            </w:tcMar>
            <w:vAlign w:val="center"/>
          </w:tcPr>
          <w:p w14:paraId="4B3D5187" w14:textId="77777777" w:rsidR="007B4B2E" w:rsidRDefault="007B4B2E">
            <w:pPr>
              <w:spacing w:after="0"/>
              <w:ind w:left="135"/>
            </w:pPr>
          </w:p>
        </w:tc>
      </w:tr>
      <w:tr w:rsidR="007B4B2E" w:rsidRPr="00C006D3" w14:paraId="5BDF6AC7" w14:textId="77777777" w:rsidTr="00350B3C">
        <w:trPr>
          <w:trHeight w:val="144"/>
          <w:tblCellSpacing w:w="20" w:type="nil"/>
        </w:trPr>
        <w:tc>
          <w:tcPr>
            <w:tcW w:w="1134" w:type="dxa"/>
            <w:tcMar>
              <w:top w:w="50" w:type="dxa"/>
              <w:left w:w="100" w:type="dxa"/>
            </w:tcMar>
            <w:vAlign w:val="center"/>
          </w:tcPr>
          <w:p w14:paraId="2502D973" w14:textId="77777777" w:rsidR="007B4B2E" w:rsidRDefault="007B4B2E">
            <w:pPr>
              <w:spacing w:after="0"/>
            </w:pPr>
            <w:r>
              <w:rPr>
                <w:rFonts w:ascii="Times New Roman" w:hAnsi="Times New Roman"/>
                <w:color w:val="000000"/>
                <w:sz w:val="24"/>
              </w:rPr>
              <w:t>5</w:t>
            </w:r>
          </w:p>
        </w:tc>
        <w:tc>
          <w:tcPr>
            <w:tcW w:w="5044" w:type="dxa"/>
            <w:tcBorders>
              <w:bottom w:val="single" w:sz="4" w:space="0" w:color="auto"/>
            </w:tcBorders>
            <w:tcMar>
              <w:top w:w="50" w:type="dxa"/>
              <w:left w:w="100" w:type="dxa"/>
            </w:tcMar>
            <w:vAlign w:val="center"/>
          </w:tcPr>
          <w:p w14:paraId="795CD808" w14:textId="77777777" w:rsidR="007B4B2E" w:rsidRPr="0083205A" w:rsidRDefault="007B4B2E" w:rsidP="00350B3C">
            <w:pPr>
              <w:spacing w:after="0"/>
              <w:ind w:left="135"/>
              <w:rPr>
                <w:sz w:val="24"/>
                <w:szCs w:val="24"/>
                <w:lang w:val="ru-RU"/>
              </w:rPr>
            </w:pPr>
            <w:r w:rsidRPr="0083205A">
              <w:rPr>
                <w:rFonts w:ascii="Times New Roman" w:hAnsi="Times New Roman"/>
                <w:color w:val="000000"/>
                <w:sz w:val="24"/>
                <w:szCs w:val="24"/>
                <w:lang w:val="ru-RU"/>
              </w:rPr>
              <w:t>Методы научного познания. Описание физических явлений с помощью моделей</w:t>
            </w:r>
          </w:p>
        </w:tc>
        <w:tc>
          <w:tcPr>
            <w:tcW w:w="1625" w:type="dxa"/>
            <w:tcBorders>
              <w:bottom w:val="single" w:sz="4" w:space="0" w:color="auto"/>
            </w:tcBorders>
            <w:tcMar>
              <w:top w:w="50" w:type="dxa"/>
              <w:left w:w="100" w:type="dxa"/>
            </w:tcMar>
            <w:vAlign w:val="center"/>
          </w:tcPr>
          <w:p w14:paraId="79D8A124"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06AAD433" w14:textId="77777777" w:rsidR="007B4B2E" w:rsidRPr="007B4B2E" w:rsidRDefault="007B4B2E" w:rsidP="00350B3C">
            <w:pPr>
              <w:ind w:firstLineChars="100" w:firstLine="240"/>
              <w:rPr>
                <w:color w:val="000000"/>
                <w:sz w:val="24"/>
                <w:szCs w:val="24"/>
                <w:lang w:val="ru-RU"/>
              </w:rPr>
            </w:pPr>
          </w:p>
        </w:tc>
        <w:tc>
          <w:tcPr>
            <w:tcW w:w="1910" w:type="dxa"/>
            <w:tcMar>
              <w:top w:w="50" w:type="dxa"/>
              <w:left w:w="100" w:type="dxa"/>
            </w:tcMar>
            <w:vAlign w:val="center"/>
          </w:tcPr>
          <w:p w14:paraId="629B4E37" w14:textId="77777777" w:rsidR="007B4B2E" w:rsidRPr="007B4B2E" w:rsidRDefault="007B4B2E">
            <w:pPr>
              <w:spacing w:after="0"/>
              <w:ind w:left="135"/>
              <w:jc w:val="center"/>
              <w:rPr>
                <w:lang w:val="ru-RU"/>
              </w:rPr>
            </w:pPr>
          </w:p>
        </w:tc>
        <w:tc>
          <w:tcPr>
            <w:tcW w:w="2788" w:type="dxa"/>
            <w:tcMar>
              <w:top w:w="50" w:type="dxa"/>
              <w:left w:w="100" w:type="dxa"/>
            </w:tcMar>
            <w:vAlign w:val="center"/>
          </w:tcPr>
          <w:p w14:paraId="7B147BD4" w14:textId="77777777" w:rsidR="007B4B2E" w:rsidRPr="00B64B45" w:rsidRDefault="007B4B2E">
            <w:pPr>
              <w:spacing w:after="0"/>
              <w:ind w:left="135"/>
              <w:rPr>
                <w:lang w:val="ru-RU"/>
              </w:rPr>
            </w:pPr>
            <w:r w:rsidRPr="00B64B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09</w:t>
              </w:r>
              <w:r>
                <w:rPr>
                  <w:rFonts w:ascii="Times New Roman" w:hAnsi="Times New Roman"/>
                  <w:color w:val="0000FF"/>
                  <w:u w:val="single"/>
                </w:rPr>
                <w:t>f</w:t>
              </w:r>
              <w:r w:rsidRPr="00B64B45">
                <w:rPr>
                  <w:rFonts w:ascii="Times New Roman" w:hAnsi="Times New Roman"/>
                  <w:color w:val="0000FF"/>
                  <w:u w:val="single"/>
                  <w:lang w:val="ru-RU"/>
                </w:rPr>
                <w:t>72</w:t>
              </w:r>
              <w:r>
                <w:rPr>
                  <w:rFonts w:ascii="Times New Roman" w:hAnsi="Times New Roman"/>
                  <w:color w:val="0000FF"/>
                  <w:u w:val="single"/>
                </w:rPr>
                <w:t>a</w:t>
              </w:r>
            </w:hyperlink>
          </w:p>
        </w:tc>
      </w:tr>
      <w:tr w:rsidR="00350B3C" w14:paraId="465DD59D" w14:textId="77777777" w:rsidTr="00350B3C">
        <w:trPr>
          <w:trHeight w:val="144"/>
          <w:tblCellSpacing w:w="20" w:type="nil"/>
        </w:trPr>
        <w:tc>
          <w:tcPr>
            <w:tcW w:w="1134" w:type="dxa"/>
            <w:tcMar>
              <w:top w:w="50" w:type="dxa"/>
              <w:left w:w="100" w:type="dxa"/>
            </w:tcMar>
            <w:vAlign w:val="center"/>
          </w:tcPr>
          <w:p w14:paraId="25102A63" w14:textId="77777777" w:rsidR="00350B3C" w:rsidRDefault="00350B3C">
            <w:pPr>
              <w:spacing w:after="0"/>
            </w:pPr>
            <w:r>
              <w:rPr>
                <w:rFonts w:ascii="Times New Roman" w:hAnsi="Times New Roman"/>
                <w:color w:val="000000"/>
                <w:sz w:val="24"/>
              </w:rPr>
              <w:t>6</w:t>
            </w:r>
          </w:p>
        </w:tc>
        <w:tc>
          <w:tcPr>
            <w:tcW w:w="5044" w:type="dxa"/>
            <w:tcMar>
              <w:top w:w="50" w:type="dxa"/>
              <w:left w:w="100" w:type="dxa"/>
            </w:tcMar>
            <w:vAlign w:val="center"/>
          </w:tcPr>
          <w:p w14:paraId="7836E67D" w14:textId="77777777" w:rsidR="00350B3C" w:rsidRPr="0083205A" w:rsidRDefault="00350B3C">
            <w:pPr>
              <w:spacing w:after="0"/>
              <w:ind w:left="135"/>
              <w:rPr>
                <w:sz w:val="24"/>
                <w:szCs w:val="24"/>
                <w:lang w:val="ru-RU"/>
              </w:rPr>
            </w:pPr>
            <w:r w:rsidRPr="0083205A">
              <w:rPr>
                <w:rFonts w:ascii="Times New Roman" w:hAnsi="Times New Roman" w:cs="Times New Roman"/>
                <w:color w:val="000000"/>
                <w:sz w:val="24"/>
                <w:szCs w:val="24"/>
                <w:lang w:val="ru-RU"/>
              </w:rPr>
              <w:t>Лабораторная работа «Измерение объёма твёрдого тела»</w:t>
            </w:r>
          </w:p>
        </w:tc>
        <w:tc>
          <w:tcPr>
            <w:tcW w:w="1625" w:type="dxa"/>
            <w:tcBorders>
              <w:bottom w:val="single" w:sz="4" w:space="0" w:color="auto"/>
            </w:tcBorders>
            <w:tcMar>
              <w:top w:w="50" w:type="dxa"/>
              <w:left w:w="100" w:type="dxa"/>
            </w:tcMar>
            <w:vAlign w:val="center"/>
          </w:tcPr>
          <w:p w14:paraId="6D353109" w14:textId="77777777" w:rsidR="00350B3C" w:rsidRDefault="00350B3C">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p w14:paraId="2CA70834" w14:textId="77777777" w:rsidR="00350B3C" w:rsidRDefault="00350B3C" w:rsidP="00350B3C">
            <w:pPr>
              <w:spacing w:after="0"/>
              <w:ind w:left="135"/>
              <w:jc w:val="center"/>
            </w:pPr>
            <w:r w:rsidRPr="00B64B45">
              <w:rPr>
                <w:rFonts w:ascii="Times New Roman" w:hAnsi="Times New Roman"/>
                <w:color w:val="000000"/>
                <w:sz w:val="24"/>
                <w:lang w:val="ru-RU"/>
              </w:rPr>
              <w:t xml:space="preserve"> </w:t>
            </w:r>
          </w:p>
        </w:tc>
        <w:tc>
          <w:tcPr>
            <w:tcW w:w="1925" w:type="dxa"/>
            <w:tcMar>
              <w:top w:w="50" w:type="dxa"/>
              <w:left w:w="100" w:type="dxa"/>
            </w:tcMar>
            <w:vAlign w:val="center"/>
          </w:tcPr>
          <w:p w14:paraId="1EF275F4" w14:textId="77777777" w:rsidR="00350B3C" w:rsidRPr="00350B3C" w:rsidRDefault="00350B3C" w:rsidP="00350B3C">
            <w:pPr>
              <w:ind w:firstLineChars="100" w:firstLine="240"/>
              <w:rPr>
                <w:rFonts w:ascii="Times New Roman" w:hAnsi="Times New Roman" w:cs="Times New Roman"/>
                <w:color w:val="000000"/>
                <w:sz w:val="24"/>
                <w:szCs w:val="24"/>
                <w:lang w:val="ru-RU"/>
              </w:rPr>
            </w:pPr>
          </w:p>
        </w:tc>
        <w:tc>
          <w:tcPr>
            <w:tcW w:w="1910" w:type="dxa"/>
            <w:tcMar>
              <w:top w:w="50" w:type="dxa"/>
              <w:left w:w="100" w:type="dxa"/>
            </w:tcMar>
            <w:vAlign w:val="center"/>
          </w:tcPr>
          <w:p w14:paraId="56A3DAEB" w14:textId="77777777" w:rsidR="00350B3C" w:rsidRDefault="00350B3C">
            <w:pPr>
              <w:spacing w:after="0"/>
              <w:ind w:left="135"/>
              <w:jc w:val="center"/>
            </w:pPr>
            <w:r w:rsidRPr="007B4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88" w:type="dxa"/>
            <w:tcMar>
              <w:top w:w="50" w:type="dxa"/>
              <w:left w:w="100" w:type="dxa"/>
            </w:tcMar>
            <w:vAlign w:val="center"/>
          </w:tcPr>
          <w:p w14:paraId="67125BEF" w14:textId="77777777" w:rsidR="00350B3C" w:rsidRDefault="00350B3C">
            <w:pPr>
              <w:spacing w:after="0"/>
              <w:ind w:left="135"/>
            </w:pPr>
          </w:p>
        </w:tc>
      </w:tr>
      <w:tr w:rsidR="00350B3C" w:rsidRPr="00C006D3" w14:paraId="78C5B289" w14:textId="77777777" w:rsidTr="00350B3C">
        <w:trPr>
          <w:trHeight w:val="144"/>
          <w:tblCellSpacing w:w="20" w:type="nil"/>
        </w:trPr>
        <w:tc>
          <w:tcPr>
            <w:tcW w:w="1134" w:type="dxa"/>
            <w:tcMar>
              <w:top w:w="50" w:type="dxa"/>
              <w:left w:w="100" w:type="dxa"/>
            </w:tcMar>
            <w:vAlign w:val="center"/>
          </w:tcPr>
          <w:p w14:paraId="18D8B032" w14:textId="77777777" w:rsidR="00350B3C" w:rsidRDefault="00350B3C">
            <w:pPr>
              <w:spacing w:after="0"/>
            </w:pPr>
            <w:r>
              <w:rPr>
                <w:rFonts w:ascii="Times New Roman" w:hAnsi="Times New Roman"/>
                <w:color w:val="000000"/>
                <w:sz w:val="24"/>
              </w:rPr>
              <w:t>7</w:t>
            </w:r>
          </w:p>
        </w:tc>
        <w:tc>
          <w:tcPr>
            <w:tcW w:w="5044" w:type="dxa"/>
            <w:tcMar>
              <w:top w:w="50" w:type="dxa"/>
              <w:left w:w="100" w:type="dxa"/>
            </w:tcMar>
            <w:vAlign w:val="center"/>
          </w:tcPr>
          <w:p w14:paraId="4BEC1E91" w14:textId="77777777" w:rsidR="00350B3C" w:rsidRPr="0083205A" w:rsidRDefault="00350B3C">
            <w:pPr>
              <w:spacing w:after="0"/>
              <w:ind w:left="135"/>
              <w:rPr>
                <w:sz w:val="24"/>
                <w:szCs w:val="24"/>
                <w:lang w:val="ru-RU"/>
              </w:rPr>
            </w:pPr>
            <w:r w:rsidRPr="0083205A">
              <w:rPr>
                <w:rFonts w:ascii="Times New Roman" w:hAnsi="Times New Roman"/>
                <w:color w:val="000000"/>
                <w:sz w:val="24"/>
                <w:szCs w:val="24"/>
                <w:lang w:val="ru-RU"/>
              </w:rPr>
              <w:t>Строение вещества. Опыты, доказывающие дискретное строение вещества</w:t>
            </w:r>
          </w:p>
        </w:tc>
        <w:tc>
          <w:tcPr>
            <w:tcW w:w="1625" w:type="dxa"/>
            <w:tcBorders>
              <w:top w:val="single" w:sz="4" w:space="0" w:color="auto"/>
            </w:tcBorders>
            <w:tcMar>
              <w:top w:w="50" w:type="dxa"/>
              <w:left w:w="100" w:type="dxa"/>
            </w:tcMar>
            <w:vAlign w:val="center"/>
          </w:tcPr>
          <w:p w14:paraId="3C5D878E" w14:textId="77777777" w:rsidR="00350B3C" w:rsidRPr="00350B3C" w:rsidRDefault="00350B3C" w:rsidP="00F916E9">
            <w:pPr>
              <w:spacing w:after="0"/>
              <w:ind w:left="135"/>
              <w:jc w:val="center"/>
              <w:rPr>
                <w:lang w:val="ru-RU"/>
              </w:rPr>
            </w:pPr>
            <w:r>
              <w:rPr>
                <w:lang w:val="ru-RU"/>
              </w:rPr>
              <w:t>1</w:t>
            </w:r>
          </w:p>
        </w:tc>
        <w:tc>
          <w:tcPr>
            <w:tcW w:w="1925" w:type="dxa"/>
            <w:tcMar>
              <w:top w:w="50" w:type="dxa"/>
              <w:left w:w="100" w:type="dxa"/>
            </w:tcMar>
            <w:vAlign w:val="center"/>
          </w:tcPr>
          <w:p w14:paraId="6B26151F" w14:textId="77777777" w:rsidR="00350B3C" w:rsidRPr="007B4B2E" w:rsidRDefault="00350B3C" w:rsidP="00350B3C">
            <w:pPr>
              <w:ind w:firstLineChars="100" w:firstLine="240"/>
              <w:rPr>
                <w:color w:val="000000"/>
                <w:sz w:val="24"/>
                <w:szCs w:val="24"/>
                <w:lang w:val="ru-RU"/>
              </w:rPr>
            </w:pPr>
          </w:p>
        </w:tc>
        <w:tc>
          <w:tcPr>
            <w:tcW w:w="1910" w:type="dxa"/>
            <w:tcMar>
              <w:top w:w="50" w:type="dxa"/>
              <w:left w:w="100" w:type="dxa"/>
            </w:tcMar>
            <w:vAlign w:val="center"/>
          </w:tcPr>
          <w:p w14:paraId="2F052B7E" w14:textId="77777777" w:rsidR="00350B3C" w:rsidRPr="007B4B2E" w:rsidRDefault="00350B3C">
            <w:pPr>
              <w:spacing w:after="0"/>
              <w:ind w:left="135"/>
              <w:jc w:val="center"/>
              <w:rPr>
                <w:lang w:val="ru-RU"/>
              </w:rPr>
            </w:pPr>
          </w:p>
        </w:tc>
        <w:tc>
          <w:tcPr>
            <w:tcW w:w="2788" w:type="dxa"/>
            <w:tcMar>
              <w:top w:w="50" w:type="dxa"/>
              <w:left w:w="100" w:type="dxa"/>
            </w:tcMar>
            <w:vAlign w:val="center"/>
          </w:tcPr>
          <w:p w14:paraId="74624388" w14:textId="77777777" w:rsidR="00350B3C" w:rsidRPr="00B64B45" w:rsidRDefault="00350B3C">
            <w:pPr>
              <w:spacing w:after="0"/>
              <w:ind w:left="135"/>
              <w:rPr>
                <w:lang w:val="ru-RU"/>
              </w:rPr>
            </w:pPr>
            <w:r w:rsidRPr="00B64B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09</w:t>
              </w:r>
              <w:r>
                <w:rPr>
                  <w:rFonts w:ascii="Times New Roman" w:hAnsi="Times New Roman"/>
                  <w:color w:val="0000FF"/>
                  <w:u w:val="single"/>
                </w:rPr>
                <w:t>fe</w:t>
              </w:r>
              <w:r w:rsidRPr="00B64B45">
                <w:rPr>
                  <w:rFonts w:ascii="Times New Roman" w:hAnsi="Times New Roman"/>
                  <w:color w:val="0000FF"/>
                  <w:u w:val="single"/>
                  <w:lang w:val="ru-RU"/>
                </w:rPr>
                <w:t>0</w:t>
              </w:r>
              <w:r>
                <w:rPr>
                  <w:rFonts w:ascii="Times New Roman" w:hAnsi="Times New Roman"/>
                  <w:color w:val="0000FF"/>
                  <w:u w:val="single"/>
                </w:rPr>
                <w:t>a</w:t>
              </w:r>
            </w:hyperlink>
          </w:p>
        </w:tc>
      </w:tr>
      <w:tr w:rsidR="007B4B2E" w:rsidRPr="00C006D3" w14:paraId="7D00EC89" w14:textId="77777777" w:rsidTr="00350B3C">
        <w:trPr>
          <w:trHeight w:val="144"/>
          <w:tblCellSpacing w:w="20" w:type="nil"/>
        </w:trPr>
        <w:tc>
          <w:tcPr>
            <w:tcW w:w="1134" w:type="dxa"/>
            <w:tcMar>
              <w:top w:w="50" w:type="dxa"/>
              <w:left w:w="100" w:type="dxa"/>
            </w:tcMar>
            <w:vAlign w:val="center"/>
          </w:tcPr>
          <w:p w14:paraId="535F34F8" w14:textId="77777777" w:rsidR="007B4B2E" w:rsidRDefault="007B4B2E">
            <w:pPr>
              <w:spacing w:after="0"/>
            </w:pPr>
            <w:r>
              <w:rPr>
                <w:rFonts w:ascii="Times New Roman" w:hAnsi="Times New Roman"/>
                <w:color w:val="000000"/>
                <w:sz w:val="24"/>
              </w:rPr>
              <w:t>8</w:t>
            </w:r>
          </w:p>
        </w:tc>
        <w:tc>
          <w:tcPr>
            <w:tcW w:w="5044" w:type="dxa"/>
            <w:tcMar>
              <w:top w:w="50" w:type="dxa"/>
              <w:left w:w="100" w:type="dxa"/>
            </w:tcMar>
            <w:vAlign w:val="center"/>
          </w:tcPr>
          <w:p w14:paraId="067FEA09" w14:textId="77777777" w:rsidR="007B4B2E" w:rsidRPr="0083205A" w:rsidRDefault="007B4B2E">
            <w:pPr>
              <w:spacing w:after="0"/>
              <w:ind w:left="135"/>
              <w:rPr>
                <w:sz w:val="24"/>
                <w:szCs w:val="24"/>
              </w:rPr>
            </w:pPr>
            <w:r w:rsidRPr="0083205A">
              <w:rPr>
                <w:rFonts w:ascii="Times New Roman" w:hAnsi="Times New Roman"/>
                <w:color w:val="000000"/>
                <w:sz w:val="24"/>
                <w:szCs w:val="24"/>
              </w:rPr>
              <w:t>Движение частиц вещества</w:t>
            </w:r>
          </w:p>
        </w:tc>
        <w:tc>
          <w:tcPr>
            <w:tcW w:w="1625" w:type="dxa"/>
            <w:tcMar>
              <w:top w:w="50" w:type="dxa"/>
              <w:left w:w="100" w:type="dxa"/>
            </w:tcMar>
            <w:vAlign w:val="center"/>
          </w:tcPr>
          <w:p w14:paraId="744209DF" w14:textId="77777777" w:rsidR="007B4B2E" w:rsidRDefault="007B4B2E">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2481AF77" w14:textId="77777777" w:rsidR="007B4B2E" w:rsidRDefault="007B4B2E" w:rsidP="00350B3C">
            <w:pPr>
              <w:ind w:firstLineChars="100" w:firstLine="240"/>
              <w:rPr>
                <w:color w:val="000000"/>
                <w:sz w:val="24"/>
                <w:szCs w:val="24"/>
              </w:rPr>
            </w:pPr>
          </w:p>
        </w:tc>
        <w:tc>
          <w:tcPr>
            <w:tcW w:w="1910" w:type="dxa"/>
            <w:tcMar>
              <w:top w:w="50" w:type="dxa"/>
              <w:left w:w="100" w:type="dxa"/>
            </w:tcMar>
            <w:vAlign w:val="center"/>
          </w:tcPr>
          <w:p w14:paraId="1E354106" w14:textId="77777777" w:rsidR="007B4B2E" w:rsidRDefault="007B4B2E">
            <w:pPr>
              <w:spacing w:after="0"/>
              <w:ind w:left="135"/>
              <w:jc w:val="center"/>
            </w:pPr>
          </w:p>
        </w:tc>
        <w:tc>
          <w:tcPr>
            <w:tcW w:w="2788" w:type="dxa"/>
            <w:tcMar>
              <w:top w:w="50" w:type="dxa"/>
              <w:left w:w="100" w:type="dxa"/>
            </w:tcMar>
            <w:vAlign w:val="center"/>
          </w:tcPr>
          <w:p w14:paraId="7C0C4005" w14:textId="77777777" w:rsidR="007B4B2E" w:rsidRPr="00B64B45" w:rsidRDefault="007B4B2E">
            <w:pPr>
              <w:spacing w:after="0"/>
              <w:ind w:left="135"/>
              <w:rPr>
                <w:lang w:val="ru-RU"/>
              </w:rPr>
            </w:pPr>
            <w:r w:rsidRPr="00B64B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013</w:t>
              </w:r>
              <w:r>
                <w:rPr>
                  <w:rFonts w:ascii="Times New Roman" w:hAnsi="Times New Roman"/>
                  <w:color w:val="0000FF"/>
                  <w:u w:val="single"/>
                </w:rPr>
                <w:t>e</w:t>
              </w:r>
            </w:hyperlink>
          </w:p>
        </w:tc>
      </w:tr>
      <w:tr w:rsidR="007B4B2E" w14:paraId="41161BDF" w14:textId="77777777" w:rsidTr="00350B3C">
        <w:trPr>
          <w:trHeight w:val="144"/>
          <w:tblCellSpacing w:w="20" w:type="nil"/>
        </w:trPr>
        <w:tc>
          <w:tcPr>
            <w:tcW w:w="1134" w:type="dxa"/>
            <w:tcMar>
              <w:top w:w="50" w:type="dxa"/>
              <w:left w:w="100" w:type="dxa"/>
            </w:tcMar>
            <w:vAlign w:val="center"/>
          </w:tcPr>
          <w:p w14:paraId="277F3331" w14:textId="77777777" w:rsidR="007B4B2E" w:rsidRDefault="007B4B2E">
            <w:pPr>
              <w:spacing w:after="0"/>
            </w:pPr>
            <w:r>
              <w:rPr>
                <w:rFonts w:ascii="Times New Roman" w:hAnsi="Times New Roman"/>
                <w:color w:val="000000"/>
                <w:sz w:val="24"/>
              </w:rPr>
              <w:t>9</w:t>
            </w:r>
          </w:p>
        </w:tc>
        <w:tc>
          <w:tcPr>
            <w:tcW w:w="5044" w:type="dxa"/>
            <w:tcMar>
              <w:top w:w="50" w:type="dxa"/>
              <w:left w:w="100" w:type="dxa"/>
            </w:tcMar>
            <w:vAlign w:val="center"/>
          </w:tcPr>
          <w:p w14:paraId="55DB962C" w14:textId="77777777" w:rsidR="007B4B2E" w:rsidRPr="0083205A" w:rsidRDefault="00350B3C">
            <w:pPr>
              <w:spacing w:after="0"/>
              <w:ind w:left="135"/>
              <w:rPr>
                <w:sz w:val="24"/>
                <w:szCs w:val="24"/>
                <w:lang w:val="ru-RU"/>
              </w:rPr>
            </w:pPr>
            <w:r w:rsidRPr="0083205A">
              <w:rPr>
                <w:rFonts w:ascii="Times New Roman" w:hAnsi="Times New Roman" w:cs="Times New Roman"/>
                <w:color w:val="000000"/>
                <w:sz w:val="24"/>
                <w:szCs w:val="24"/>
                <w:lang w:val="ru-RU"/>
              </w:rPr>
              <w:t>Лабораторная работа «Определение размеров малых тел»</w:t>
            </w:r>
          </w:p>
        </w:tc>
        <w:tc>
          <w:tcPr>
            <w:tcW w:w="1625" w:type="dxa"/>
            <w:tcMar>
              <w:top w:w="50" w:type="dxa"/>
              <w:left w:w="100" w:type="dxa"/>
            </w:tcMar>
            <w:vAlign w:val="center"/>
          </w:tcPr>
          <w:p w14:paraId="641CF8BD"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467F53EF" w14:textId="77777777" w:rsidR="007B4B2E" w:rsidRPr="00350B3C" w:rsidRDefault="007B4B2E" w:rsidP="00350B3C">
            <w:pPr>
              <w:ind w:firstLineChars="100" w:firstLine="240"/>
              <w:rPr>
                <w:rFonts w:ascii="Times New Roman" w:hAnsi="Times New Roman" w:cs="Times New Roman"/>
                <w:color w:val="000000"/>
                <w:sz w:val="24"/>
                <w:szCs w:val="24"/>
                <w:lang w:val="ru-RU"/>
              </w:rPr>
            </w:pPr>
          </w:p>
        </w:tc>
        <w:tc>
          <w:tcPr>
            <w:tcW w:w="1910" w:type="dxa"/>
            <w:tcMar>
              <w:top w:w="50" w:type="dxa"/>
              <w:left w:w="100" w:type="dxa"/>
            </w:tcMar>
            <w:vAlign w:val="center"/>
          </w:tcPr>
          <w:p w14:paraId="1DC3D988" w14:textId="77777777" w:rsidR="007B4B2E" w:rsidRDefault="007B4B2E">
            <w:pPr>
              <w:spacing w:after="0"/>
              <w:ind w:left="135"/>
              <w:jc w:val="center"/>
            </w:pPr>
            <w:r w:rsidRPr="007B4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88" w:type="dxa"/>
            <w:tcMar>
              <w:top w:w="50" w:type="dxa"/>
              <w:left w:w="100" w:type="dxa"/>
            </w:tcMar>
            <w:vAlign w:val="center"/>
          </w:tcPr>
          <w:p w14:paraId="7D7D0AD9" w14:textId="77777777" w:rsidR="007B4B2E" w:rsidRDefault="007B4B2E">
            <w:pPr>
              <w:spacing w:after="0"/>
              <w:ind w:left="135"/>
            </w:pPr>
          </w:p>
        </w:tc>
      </w:tr>
      <w:tr w:rsidR="007B4B2E" w:rsidRPr="00832FB8" w14:paraId="425702E9" w14:textId="77777777" w:rsidTr="00350B3C">
        <w:trPr>
          <w:trHeight w:val="144"/>
          <w:tblCellSpacing w:w="20" w:type="nil"/>
        </w:trPr>
        <w:tc>
          <w:tcPr>
            <w:tcW w:w="1134" w:type="dxa"/>
            <w:tcMar>
              <w:top w:w="50" w:type="dxa"/>
              <w:left w:w="100" w:type="dxa"/>
            </w:tcMar>
            <w:vAlign w:val="center"/>
          </w:tcPr>
          <w:p w14:paraId="0838095D" w14:textId="77777777" w:rsidR="007B4B2E" w:rsidRDefault="007B4B2E">
            <w:pPr>
              <w:spacing w:after="0"/>
            </w:pPr>
            <w:r>
              <w:rPr>
                <w:rFonts w:ascii="Times New Roman" w:hAnsi="Times New Roman"/>
                <w:color w:val="000000"/>
                <w:sz w:val="24"/>
              </w:rPr>
              <w:t>10</w:t>
            </w:r>
          </w:p>
        </w:tc>
        <w:tc>
          <w:tcPr>
            <w:tcW w:w="5044" w:type="dxa"/>
            <w:tcMar>
              <w:top w:w="50" w:type="dxa"/>
              <w:left w:w="100" w:type="dxa"/>
            </w:tcMar>
            <w:vAlign w:val="center"/>
          </w:tcPr>
          <w:p w14:paraId="68CBF5F8" w14:textId="77777777" w:rsidR="007B4B2E" w:rsidRPr="0083205A" w:rsidRDefault="007B4B2E">
            <w:pPr>
              <w:spacing w:after="0"/>
              <w:ind w:left="135"/>
              <w:rPr>
                <w:sz w:val="24"/>
                <w:szCs w:val="24"/>
                <w:lang w:val="ru-RU"/>
              </w:rPr>
            </w:pPr>
            <w:r w:rsidRPr="0083205A">
              <w:rPr>
                <w:rFonts w:ascii="Times New Roman" w:hAnsi="Times New Roman"/>
                <w:color w:val="000000"/>
                <w:sz w:val="24"/>
                <w:szCs w:val="24"/>
                <w:lang w:val="ru-RU"/>
              </w:rPr>
              <w:t>Агрегатные состояния вещества</w:t>
            </w:r>
            <w:r w:rsidR="00350B3C" w:rsidRPr="0083205A">
              <w:rPr>
                <w:rFonts w:ascii="Times New Roman" w:hAnsi="Times New Roman"/>
                <w:color w:val="000000"/>
                <w:sz w:val="24"/>
                <w:szCs w:val="24"/>
                <w:lang w:val="ru-RU"/>
              </w:rPr>
              <w:t>. Особенности агрегатных состояний воды</w:t>
            </w:r>
          </w:p>
        </w:tc>
        <w:tc>
          <w:tcPr>
            <w:tcW w:w="1625" w:type="dxa"/>
            <w:tcMar>
              <w:top w:w="50" w:type="dxa"/>
              <w:left w:w="100" w:type="dxa"/>
            </w:tcMar>
            <w:vAlign w:val="center"/>
          </w:tcPr>
          <w:p w14:paraId="73A82C58" w14:textId="77777777" w:rsidR="007B4B2E" w:rsidRDefault="007B4B2E">
            <w:pPr>
              <w:spacing w:after="0"/>
              <w:ind w:left="135"/>
              <w:jc w:val="center"/>
            </w:pPr>
            <w:r w:rsidRPr="00350B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15BA1279" w14:textId="77777777" w:rsidR="007B4B2E" w:rsidRDefault="007B4B2E" w:rsidP="00350B3C">
            <w:pPr>
              <w:ind w:firstLineChars="100" w:firstLine="240"/>
              <w:rPr>
                <w:color w:val="000000"/>
                <w:sz w:val="24"/>
                <w:szCs w:val="24"/>
              </w:rPr>
            </w:pPr>
          </w:p>
        </w:tc>
        <w:tc>
          <w:tcPr>
            <w:tcW w:w="1910" w:type="dxa"/>
            <w:tcMar>
              <w:top w:w="50" w:type="dxa"/>
              <w:left w:w="100" w:type="dxa"/>
            </w:tcMar>
            <w:vAlign w:val="center"/>
          </w:tcPr>
          <w:p w14:paraId="1E637204" w14:textId="77777777" w:rsidR="007B4B2E" w:rsidRDefault="007B4B2E">
            <w:pPr>
              <w:spacing w:after="0"/>
              <w:ind w:left="135"/>
              <w:jc w:val="center"/>
            </w:pPr>
          </w:p>
        </w:tc>
        <w:tc>
          <w:tcPr>
            <w:tcW w:w="2788" w:type="dxa"/>
            <w:tcMar>
              <w:top w:w="50" w:type="dxa"/>
              <w:left w:w="100" w:type="dxa"/>
            </w:tcMar>
            <w:vAlign w:val="center"/>
          </w:tcPr>
          <w:p w14:paraId="6819D6EC" w14:textId="48E011A2" w:rsidR="007B4B2E" w:rsidRPr="00350B3C" w:rsidRDefault="007B4B2E">
            <w:pPr>
              <w:spacing w:after="0"/>
              <w:ind w:left="135"/>
              <w:rPr>
                <w:lang w:val="ru-RU"/>
              </w:rPr>
            </w:pPr>
          </w:p>
        </w:tc>
      </w:tr>
      <w:tr w:rsidR="007B4B2E" w:rsidRPr="007B4B2E" w14:paraId="2640EBC7" w14:textId="77777777" w:rsidTr="00350B3C">
        <w:trPr>
          <w:trHeight w:val="144"/>
          <w:tblCellSpacing w:w="20" w:type="nil"/>
        </w:trPr>
        <w:tc>
          <w:tcPr>
            <w:tcW w:w="1134" w:type="dxa"/>
            <w:tcMar>
              <w:top w:w="50" w:type="dxa"/>
              <w:left w:w="100" w:type="dxa"/>
            </w:tcMar>
            <w:vAlign w:val="center"/>
          </w:tcPr>
          <w:p w14:paraId="1F17830E" w14:textId="77777777" w:rsidR="007B4B2E" w:rsidRDefault="007B4B2E">
            <w:pPr>
              <w:spacing w:after="0"/>
            </w:pPr>
            <w:r>
              <w:rPr>
                <w:rFonts w:ascii="Times New Roman" w:hAnsi="Times New Roman"/>
                <w:color w:val="000000"/>
                <w:sz w:val="24"/>
              </w:rPr>
              <w:t>11</w:t>
            </w:r>
          </w:p>
        </w:tc>
        <w:tc>
          <w:tcPr>
            <w:tcW w:w="5044" w:type="dxa"/>
            <w:tcMar>
              <w:top w:w="50" w:type="dxa"/>
              <w:left w:w="100" w:type="dxa"/>
            </w:tcMar>
            <w:vAlign w:val="center"/>
          </w:tcPr>
          <w:p w14:paraId="640B84D4" w14:textId="77777777" w:rsidR="007B4B2E" w:rsidRPr="0083205A" w:rsidRDefault="00350B3C">
            <w:pPr>
              <w:spacing w:after="0"/>
              <w:ind w:left="135"/>
              <w:rPr>
                <w:rFonts w:ascii="Times New Roman" w:hAnsi="Times New Roman" w:cs="Times New Roman"/>
                <w:sz w:val="24"/>
                <w:szCs w:val="24"/>
                <w:lang w:val="ru-RU"/>
              </w:rPr>
            </w:pPr>
            <w:r w:rsidRPr="0083205A">
              <w:rPr>
                <w:rFonts w:ascii="Times New Roman" w:hAnsi="Times New Roman" w:cs="Times New Roman"/>
                <w:color w:val="000000"/>
                <w:sz w:val="24"/>
                <w:szCs w:val="24"/>
                <w:lang w:val="ru-RU"/>
              </w:rPr>
              <w:t>Обобщение по разделу «Первоначальные сведения о строении вещества»</w:t>
            </w:r>
          </w:p>
        </w:tc>
        <w:tc>
          <w:tcPr>
            <w:tcW w:w="1625" w:type="dxa"/>
            <w:tcMar>
              <w:top w:w="50" w:type="dxa"/>
              <w:left w:w="100" w:type="dxa"/>
            </w:tcMar>
            <w:vAlign w:val="center"/>
          </w:tcPr>
          <w:p w14:paraId="28F3A391" w14:textId="77777777" w:rsidR="007B4B2E" w:rsidRDefault="007B4B2E">
            <w:pPr>
              <w:spacing w:after="0"/>
              <w:ind w:left="135"/>
              <w:jc w:val="center"/>
            </w:pPr>
            <w:r w:rsidRPr="00350B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25D6B065" w14:textId="77777777" w:rsidR="007B4B2E" w:rsidRPr="00350B3C" w:rsidRDefault="007B4B2E" w:rsidP="00350B3C">
            <w:pPr>
              <w:ind w:firstLineChars="100" w:firstLine="240"/>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14:paraId="3839C771" w14:textId="77777777" w:rsidR="007B4B2E" w:rsidRPr="007B4B2E" w:rsidRDefault="007B4B2E">
            <w:pPr>
              <w:spacing w:after="0"/>
              <w:ind w:left="135"/>
              <w:jc w:val="center"/>
              <w:rPr>
                <w:lang w:val="ru-RU"/>
              </w:rPr>
            </w:pPr>
          </w:p>
        </w:tc>
        <w:tc>
          <w:tcPr>
            <w:tcW w:w="2788" w:type="dxa"/>
            <w:tcMar>
              <w:top w:w="50" w:type="dxa"/>
              <w:left w:w="100" w:type="dxa"/>
            </w:tcMar>
            <w:vAlign w:val="center"/>
          </w:tcPr>
          <w:p w14:paraId="1BA50F19" w14:textId="77777777" w:rsidR="007B4B2E" w:rsidRPr="00B64B45" w:rsidRDefault="007B4B2E">
            <w:pPr>
              <w:spacing w:after="0"/>
              <w:ind w:left="135"/>
              <w:rPr>
                <w:lang w:val="ru-RU"/>
              </w:rPr>
            </w:pPr>
          </w:p>
        </w:tc>
      </w:tr>
      <w:tr w:rsidR="007B4B2E" w:rsidRPr="00C006D3" w14:paraId="08B213A1" w14:textId="77777777" w:rsidTr="00350B3C">
        <w:trPr>
          <w:trHeight w:val="144"/>
          <w:tblCellSpacing w:w="20" w:type="nil"/>
        </w:trPr>
        <w:tc>
          <w:tcPr>
            <w:tcW w:w="1134" w:type="dxa"/>
            <w:tcMar>
              <w:top w:w="50" w:type="dxa"/>
              <w:left w:w="100" w:type="dxa"/>
            </w:tcMar>
            <w:vAlign w:val="center"/>
          </w:tcPr>
          <w:p w14:paraId="23A205E4" w14:textId="77777777" w:rsidR="007B4B2E" w:rsidRDefault="007B4B2E">
            <w:pPr>
              <w:spacing w:after="0"/>
            </w:pPr>
            <w:r>
              <w:rPr>
                <w:rFonts w:ascii="Times New Roman" w:hAnsi="Times New Roman"/>
                <w:color w:val="000000"/>
                <w:sz w:val="24"/>
              </w:rPr>
              <w:lastRenderedPageBreak/>
              <w:t>12</w:t>
            </w:r>
          </w:p>
        </w:tc>
        <w:tc>
          <w:tcPr>
            <w:tcW w:w="5044" w:type="dxa"/>
            <w:tcMar>
              <w:top w:w="50" w:type="dxa"/>
              <w:left w:w="100" w:type="dxa"/>
            </w:tcMar>
            <w:vAlign w:val="center"/>
          </w:tcPr>
          <w:p w14:paraId="19C8B214" w14:textId="77777777" w:rsidR="007B4B2E" w:rsidRPr="0083205A" w:rsidRDefault="007B4B2E">
            <w:pPr>
              <w:spacing w:after="0"/>
              <w:ind w:left="135"/>
              <w:rPr>
                <w:sz w:val="24"/>
                <w:szCs w:val="24"/>
                <w:lang w:val="ru-RU"/>
              </w:rPr>
            </w:pPr>
            <w:r w:rsidRPr="0083205A">
              <w:rPr>
                <w:rFonts w:ascii="Times New Roman" w:hAnsi="Times New Roman"/>
                <w:color w:val="000000"/>
                <w:sz w:val="24"/>
                <w:szCs w:val="24"/>
                <w:lang w:val="ru-RU"/>
              </w:rPr>
              <w:t>Механическое движение. Равномерное и неравномерное движение</w:t>
            </w:r>
          </w:p>
        </w:tc>
        <w:tc>
          <w:tcPr>
            <w:tcW w:w="1625" w:type="dxa"/>
            <w:tcMar>
              <w:top w:w="50" w:type="dxa"/>
              <w:left w:w="100" w:type="dxa"/>
            </w:tcMar>
            <w:vAlign w:val="center"/>
          </w:tcPr>
          <w:p w14:paraId="43647039" w14:textId="77777777" w:rsidR="007B4B2E" w:rsidRDefault="007B4B2E">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7F321511" w14:textId="77777777" w:rsidR="007B4B2E" w:rsidRPr="007B4B2E" w:rsidRDefault="007B4B2E" w:rsidP="00350B3C">
            <w:pPr>
              <w:ind w:firstLineChars="100" w:firstLine="240"/>
              <w:rPr>
                <w:color w:val="000000"/>
                <w:sz w:val="24"/>
                <w:szCs w:val="24"/>
                <w:lang w:val="ru-RU"/>
              </w:rPr>
            </w:pPr>
          </w:p>
        </w:tc>
        <w:tc>
          <w:tcPr>
            <w:tcW w:w="1910" w:type="dxa"/>
            <w:tcMar>
              <w:top w:w="50" w:type="dxa"/>
              <w:left w:w="100" w:type="dxa"/>
            </w:tcMar>
            <w:vAlign w:val="center"/>
          </w:tcPr>
          <w:p w14:paraId="3F5F2FA0" w14:textId="77777777" w:rsidR="007B4B2E" w:rsidRPr="007B4B2E" w:rsidRDefault="007B4B2E">
            <w:pPr>
              <w:spacing w:after="0"/>
              <w:ind w:left="135"/>
              <w:jc w:val="center"/>
              <w:rPr>
                <w:lang w:val="ru-RU"/>
              </w:rPr>
            </w:pPr>
          </w:p>
        </w:tc>
        <w:tc>
          <w:tcPr>
            <w:tcW w:w="2788" w:type="dxa"/>
            <w:tcMar>
              <w:top w:w="50" w:type="dxa"/>
              <w:left w:w="100" w:type="dxa"/>
            </w:tcMar>
            <w:vAlign w:val="center"/>
          </w:tcPr>
          <w:p w14:paraId="41B2F01B" w14:textId="77777777" w:rsidR="007B4B2E" w:rsidRPr="00B64B45" w:rsidRDefault="007B4B2E">
            <w:pPr>
              <w:spacing w:after="0"/>
              <w:ind w:left="135"/>
              <w:rPr>
                <w:lang w:val="ru-RU"/>
              </w:rPr>
            </w:pPr>
            <w:r w:rsidRPr="00B64B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05</w:t>
              </w:r>
              <w:r>
                <w:rPr>
                  <w:rFonts w:ascii="Times New Roman" w:hAnsi="Times New Roman"/>
                  <w:color w:val="0000FF"/>
                  <w:u w:val="single"/>
                </w:rPr>
                <w:t>c</w:t>
              </w:r>
              <w:r w:rsidRPr="00B64B45">
                <w:rPr>
                  <w:rFonts w:ascii="Times New Roman" w:hAnsi="Times New Roman"/>
                  <w:color w:val="0000FF"/>
                  <w:u w:val="single"/>
                  <w:lang w:val="ru-RU"/>
                </w:rPr>
                <w:t>6</w:t>
              </w:r>
            </w:hyperlink>
          </w:p>
        </w:tc>
      </w:tr>
      <w:tr w:rsidR="00350B3C" w:rsidRPr="00C006D3" w14:paraId="0392F141" w14:textId="77777777" w:rsidTr="00350B3C">
        <w:trPr>
          <w:trHeight w:val="144"/>
          <w:tblCellSpacing w:w="20" w:type="nil"/>
        </w:trPr>
        <w:tc>
          <w:tcPr>
            <w:tcW w:w="1134" w:type="dxa"/>
            <w:tcMar>
              <w:top w:w="50" w:type="dxa"/>
              <w:left w:w="100" w:type="dxa"/>
            </w:tcMar>
            <w:vAlign w:val="center"/>
          </w:tcPr>
          <w:p w14:paraId="32A7B678" w14:textId="77777777" w:rsidR="00350B3C" w:rsidRDefault="00350B3C">
            <w:pPr>
              <w:spacing w:after="0"/>
            </w:pPr>
            <w:r>
              <w:rPr>
                <w:rFonts w:ascii="Times New Roman" w:hAnsi="Times New Roman"/>
                <w:color w:val="000000"/>
                <w:sz w:val="24"/>
              </w:rPr>
              <w:t>13</w:t>
            </w:r>
          </w:p>
        </w:tc>
        <w:tc>
          <w:tcPr>
            <w:tcW w:w="5044" w:type="dxa"/>
            <w:tcMar>
              <w:top w:w="50" w:type="dxa"/>
              <w:left w:w="100" w:type="dxa"/>
            </w:tcMar>
            <w:vAlign w:val="center"/>
          </w:tcPr>
          <w:p w14:paraId="670FEF29" w14:textId="77777777" w:rsidR="00350B3C" w:rsidRPr="0083205A" w:rsidRDefault="00350B3C">
            <w:pPr>
              <w:spacing w:after="0"/>
              <w:ind w:left="135"/>
              <w:rPr>
                <w:sz w:val="24"/>
                <w:szCs w:val="24"/>
              </w:rPr>
            </w:pPr>
            <w:r w:rsidRPr="0083205A">
              <w:rPr>
                <w:rFonts w:ascii="Times New Roman" w:hAnsi="Times New Roman"/>
                <w:color w:val="000000"/>
                <w:sz w:val="24"/>
                <w:szCs w:val="24"/>
              </w:rPr>
              <w:t>Скорость. Единицы скорости</w:t>
            </w:r>
          </w:p>
        </w:tc>
        <w:tc>
          <w:tcPr>
            <w:tcW w:w="1625" w:type="dxa"/>
            <w:tcMar>
              <w:top w:w="50" w:type="dxa"/>
              <w:left w:w="100" w:type="dxa"/>
            </w:tcMar>
            <w:vAlign w:val="center"/>
          </w:tcPr>
          <w:p w14:paraId="6956E25E" w14:textId="77777777" w:rsidR="00350B3C" w:rsidRDefault="00350B3C">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45370E42" w14:textId="77777777" w:rsidR="00350B3C" w:rsidRDefault="00350B3C" w:rsidP="00350B3C">
            <w:pPr>
              <w:ind w:firstLineChars="100" w:firstLine="240"/>
              <w:rPr>
                <w:color w:val="000000"/>
                <w:sz w:val="24"/>
                <w:szCs w:val="24"/>
              </w:rPr>
            </w:pPr>
          </w:p>
        </w:tc>
        <w:tc>
          <w:tcPr>
            <w:tcW w:w="1910" w:type="dxa"/>
            <w:tcMar>
              <w:top w:w="50" w:type="dxa"/>
              <w:left w:w="100" w:type="dxa"/>
            </w:tcMar>
            <w:vAlign w:val="center"/>
          </w:tcPr>
          <w:p w14:paraId="6C2AD935" w14:textId="77777777" w:rsidR="00350B3C" w:rsidRDefault="00350B3C">
            <w:pPr>
              <w:spacing w:after="0"/>
              <w:ind w:left="135"/>
              <w:jc w:val="center"/>
            </w:pPr>
          </w:p>
        </w:tc>
        <w:tc>
          <w:tcPr>
            <w:tcW w:w="2788" w:type="dxa"/>
            <w:tcMar>
              <w:top w:w="50" w:type="dxa"/>
              <w:left w:w="100" w:type="dxa"/>
            </w:tcMar>
            <w:vAlign w:val="center"/>
          </w:tcPr>
          <w:p w14:paraId="42DBC149" w14:textId="77777777" w:rsidR="00350B3C" w:rsidRPr="00B64B45" w:rsidRDefault="00350B3C">
            <w:pPr>
              <w:spacing w:after="0"/>
              <w:ind w:left="135"/>
              <w:rPr>
                <w:lang w:val="ru-RU"/>
              </w:rPr>
            </w:pPr>
            <w:r w:rsidRPr="00B64B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079</w:t>
              </w:r>
              <w:r>
                <w:rPr>
                  <w:rFonts w:ascii="Times New Roman" w:hAnsi="Times New Roman"/>
                  <w:color w:val="0000FF"/>
                  <w:u w:val="single"/>
                </w:rPr>
                <w:t>c</w:t>
              </w:r>
            </w:hyperlink>
          </w:p>
        </w:tc>
      </w:tr>
      <w:tr w:rsidR="00350B3C" w:rsidRPr="00C006D3" w14:paraId="1877B5E1" w14:textId="77777777" w:rsidTr="00350B3C">
        <w:trPr>
          <w:trHeight w:val="144"/>
          <w:tblCellSpacing w:w="20" w:type="nil"/>
        </w:trPr>
        <w:tc>
          <w:tcPr>
            <w:tcW w:w="1134" w:type="dxa"/>
            <w:tcMar>
              <w:top w:w="50" w:type="dxa"/>
              <w:left w:w="100" w:type="dxa"/>
            </w:tcMar>
            <w:vAlign w:val="center"/>
          </w:tcPr>
          <w:p w14:paraId="373DF506" w14:textId="77777777" w:rsidR="00350B3C" w:rsidRDefault="00350B3C">
            <w:pPr>
              <w:spacing w:after="0"/>
            </w:pPr>
            <w:r>
              <w:rPr>
                <w:rFonts w:ascii="Times New Roman" w:hAnsi="Times New Roman"/>
                <w:color w:val="000000"/>
                <w:sz w:val="24"/>
              </w:rPr>
              <w:t>14</w:t>
            </w:r>
          </w:p>
        </w:tc>
        <w:tc>
          <w:tcPr>
            <w:tcW w:w="5044" w:type="dxa"/>
            <w:tcMar>
              <w:top w:w="50" w:type="dxa"/>
              <w:left w:w="100" w:type="dxa"/>
            </w:tcMar>
            <w:vAlign w:val="center"/>
          </w:tcPr>
          <w:p w14:paraId="5EEDB9AD" w14:textId="77777777" w:rsidR="00350B3C" w:rsidRPr="0083205A" w:rsidRDefault="00350B3C">
            <w:pPr>
              <w:spacing w:after="0"/>
              <w:ind w:left="135"/>
              <w:rPr>
                <w:sz w:val="24"/>
                <w:szCs w:val="24"/>
                <w:lang w:val="ru-RU"/>
              </w:rPr>
            </w:pPr>
            <w:r w:rsidRPr="0083205A">
              <w:rPr>
                <w:rFonts w:ascii="Times New Roman" w:hAnsi="Times New Roman"/>
                <w:color w:val="000000"/>
                <w:sz w:val="24"/>
                <w:szCs w:val="24"/>
                <w:lang w:val="ru-RU"/>
              </w:rPr>
              <w:t>Расчет пути и времени движения</w:t>
            </w:r>
            <w:r w:rsidR="00967697">
              <w:rPr>
                <w:rFonts w:ascii="Times New Roman" w:hAnsi="Times New Roman"/>
                <w:color w:val="000000"/>
                <w:sz w:val="24"/>
                <w:szCs w:val="24"/>
                <w:lang w:val="ru-RU"/>
              </w:rPr>
              <w:t>. Самостоятельная работа</w:t>
            </w:r>
          </w:p>
        </w:tc>
        <w:tc>
          <w:tcPr>
            <w:tcW w:w="1625" w:type="dxa"/>
            <w:tcMar>
              <w:top w:w="50" w:type="dxa"/>
              <w:left w:w="100" w:type="dxa"/>
            </w:tcMar>
            <w:vAlign w:val="center"/>
          </w:tcPr>
          <w:p w14:paraId="60F8FB29" w14:textId="77777777" w:rsidR="00350B3C" w:rsidRPr="00967697" w:rsidRDefault="00350B3C">
            <w:pPr>
              <w:spacing w:after="0"/>
              <w:ind w:left="135"/>
              <w:jc w:val="center"/>
              <w:rPr>
                <w:lang w:val="ru-RU"/>
              </w:rPr>
            </w:pPr>
            <w:r w:rsidRPr="00B64B45">
              <w:rPr>
                <w:rFonts w:ascii="Times New Roman" w:hAnsi="Times New Roman"/>
                <w:color w:val="000000"/>
                <w:sz w:val="24"/>
                <w:lang w:val="ru-RU"/>
              </w:rPr>
              <w:t xml:space="preserve"> </w:t>
            </w:r>
            <w:r w:rsidRPr="00967697">
              <w:rPr>
                <w:rFonts w:ascii="Times New Roman" w:hAnsi="Times New Roman"/>
                <w:color w:val="000000"/>
                <w:sz w:val="24"/>
                <w:lang w:val="ru-RU"/>
              </w:rPr>
              <w:t xml:space="preserve">1 </w:t>
            </w:r>
          </w:p>
        </w:tc>
        <w:tc>
          <w:tcPr>
            <w:tcW w:w="1925" w:type="dxa"/>
            <w:tcMar>
              <w:top w:w="50" w:type="dxa"/>
              <w:left w:w="100" w:type="dxa"/>
            </w:tcMar>
            <w:vAlign w:val="center"/>
          </w:tcPr>
          <w:p w14:paraId="4AC84184" w14:textId="77777777" w:rsidR="00350B3C" w:rsidRPr="00350B3C" w:rsidRDefault="00350B3C" w:rsidP="00350B3C">
            <w:pPr>
              <w:ind w:firstLineChars="100" w:firstLine="240"/>
              <w:rPr>
                <w:color w:val="000000"/>
                <w:sz w:val="24"/>
                <w:szCs w:val="24"/>
                <w:lang w:val="ru-RU"/>
              </w:rPr>
            </w:pPr>
          </w:p>
        </w:tc>
        <w:tc>
          <w:tcPr>
            <w:tcW w:w="1910" w:type="dxa"/>
            <w:tcMar>
              <w:top w:w="50" w:type="dxa"/>
              <w:left w:w="100" w:type="dxa"/>
            </w:tcMar>
            <w:vAlign w:val="center"/>
          </w:tcPr>
          <w:p w14:paraId="7F8634D3" w14:textId="77777777" w:rsidR="00350B3C" w:rsidRPr="007B4B2E" w:rsidRDefault="00350B3C">
            <w:pPr>
              <w:spacing w:after="0"/>
              <w:ind w:left="135"/>
              <w:jc w:val="center"/>
              <w:rPr>
                <w:lang w:val="ru-RU"/>
              </w:rPr>
            </w:pPr>
          </w:p>
        </w:tc>
        <w:tc>
          <w:tcPr>
            <w:tcW w:w="2788" w:type="dxa"/>
            <w:tcMar>
              <w:top w:w="50" w:type="dxa"/>
              <w:left w:w="100" w:type="dxa"/>
            </w:tcMar>
            <w:vAlign w:val="center"/>
          </w:tcPr>
          <w:p w14:paraId="5AA5749E" w14:textId="77777777" w:rsidR="00350B3C" w:rsidRPr="00B64B45" w:rsidRDefault="00350B3C">
            <w:pPr>
              <w:spacing w:after="0"/>
              <w:ind w:left="135"/>
              <w:rPr>
                <w:lang w:val="ru-RU"/>
              </w:rPr>
            </w:pPr>
            <w:r w:rsidRPr="00B64B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w:t>
              </w:r>
              <w:r>
                <w:rPr>
                  <w:rFonts w:ascii="Times New Roman" w:hAnsi="Times New Roman"/>
                  <w:color w:val="0000FF"/>
                  <w:u w:val="single"/>
                </w:rPr>
                <w:t>ae</w:t>
              </w:r>
              <w:r w:rsidRPr="00B64B45">
                <w:rPr>
                  <w:rFonts w:ascii="Times New Roman" w:hAnsi="Times New Roman"/>
                  <w:color w:val="0000FF"/>
                  <w:u w:val="single"/>
                  <w:lang w:val="ru-RU"/>
                </w:rPr>
                <w:t>4</w:t>
              </w:r>
            </w:hyperlink>
          </w:p>
        </w:tc>
      </w:tr>
      <w:tr w:rsidR="00350B3C" w:rsidRPr="00C006D3" w14:paraId="4FCAF791" w14:textId="77777777" w:rsidTr="00350B3C">
        <w:trPr>
          <w:trHeight w:val="144"/>
          <w:tblCellSpacing w:w="20" w:type="nil"/>
        </w:trPr>
        <w:tc>
          <w:tcPr>
            <w:tcW w:w="1134" w:type="dxa"/>
            <w:tcMar>
              <w:top w:w="50" w:type="dxa"/>
              <w:left w:w="100" w:type="dxa"/>
            </w:tcMar>
            <w:vAlign w:val="center"/>
          </w:tcPr>
          <w:p w14:paraId="43894278" w14:textId="77777777" w:rsidR="00350B3C" w:rsidRPr="00967697" w:rsidRDefault="00350B3C">
            <w:pPr>
              <w:spacing w:after="0"/>
              <w:rPr>
                <w:lang w:val="ru-RU"/>
              </w:rPr>
            </w:pPr>
            <w:r w:rsidRPr="00967697">
              <w:rPr>
                <w:rFonts w:ascii="Times New Roman" w:hAnsi="Times New Roman"/>
                <w:color w:val="000000"/>
                <w:sz w:val="24"/>
                <w:lang w:val="ru-RU"/>
              </w:rPr>
              <w:t>15</w:t>
            </w:r>
          </w:p>
        </w:tc>
        <w:tc>
          <w:tcPr>
            <w:tcW w:w="5044" w:type="dxa"/>
            <w:tcMar>
              <w:top w:w="50" w:type="dxa"/>
              <w:left w:w="100" w:type="dxa"/>
            </w:tcMar>
            <w:vAlign w:val="center"/>
          </w:tcPr>
          <w:p w14:paraId="03C7C53F" w14:textId="77777777" w:rsidR="00350B3C" w:rsidRPr="0083205A" w:rsidRDefault="0083205A" w:rsidP="0083205A">
            <w:pPr>
              <w:spacing w:after="0"/>
              <w:ind w:left="135"/>
              <w:rPr>
                <w:sz w:val="24"/>
                <w:szCs w:val="24"/>
                <w:lang w:val="ru-RU"/>
              </w:rPr>
            </w:pPr>
            <w:r w:rsidRPr="0083205A">
              <w:rPr>
                <w:rFonts w:ascii="Times New Roman" w:hAnsi="Times New Roman" w:cs="Times New Roman"/>
                <w:color w:val="000000"/>
                <w:sz w:val="24"/>
                <w:szCs w:val="24"/>
                <w:lang w:val="ru-RU"/>
              </w:rPr>
              <w:t>Инерция. Масса - мера инертности тел. Лабораторная работа «Измерение массы тела»</w:t>
            </w:r>
          </w:p>
        </w:tc>
        <w:tc>
          <w:tcPr>
            <w:tcW w:w="1625" w:type="dxa"/>
            <w:tcMar>
              <w:top w:w="50" w:type="dxa"/>
              <w:left w:w="100" w:type="dxa"/>
            </w:tcMar>
            <w:vAlign w:val="center"/>
          </w:tcPr>
          <w:p w14:paraId="21E6B896" w14:textId="77777777" w:rsidR="00350B3C" w:rsidRDefault="00350B3C">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2B441CE6" w14:textId="77777777" w:rsidR="00350B3C" w:rsidRPr="0083205A" w:rsidRDefault="00350B3C" w:rsidP="0083205A">
            <w:pPr>
              <w:ind w:firstLineChars="100" w:firstLine="240"/>
              <w:rPr>
                <w:rFonts w:ascii="Times New Roman" w:hAnsi="Times New Roman" w:cs="Times New Roman"/>
                <w:color w:val="000000"/>
                <w:sz w:val="24"/>
                <w:szCs w:val="24"/>
                <w:lang w:val="ru-RU"/>
              </w:rPr>
            </w:pPr>
          </w:p>
        </w:tc>
        <w:tc>
          <w:tcPr>
            <w:tcW w:w="1910" w:type="dxa"/>
            <w:tcMar>
              <w:top w:w="50" w:type="dxa"/>
              <w:left w:w="100" w:type="dxa"/>
            </w:tcMar>
            <w:vAlign w:val="center"/>
          </w:tcPr>
          <w:p w14:paraId="6F156530" w14:textId="77777777" w:rsidR="00350B3C" w:rsidRPr="00350B3C" w:rsidRDefault="0083205A">
            <w:pPr>
              <w:spacing w:after="0"/>
              <w:ind w:left="135"/>
              <w:jc w:val="center"/>
              <w:rPr>
                <w:lang w:val="ru-RU"/>
              </w:rPr>
            </w:pPr>
            <w:r>
              <w:rPr>
                <w:lang w:val="ru-RU"/>
              </w:rPr>
              <w:t>1</w:t>
            </w:r>
          </w:p>
        </w:tc>
        <w:tc>
          <w:tcPr>
            <w:tcW w:w="2788" w:type="dxa"/>
            <w:tcMar>
              <w:top w:w="50" w:type="dxa"/>
              <w:left w:w="100" w:type="dxa"/>
            </w:tcMar>
            <w:vAlign w:val="center"/>
          </w:tcPr>
          <w:p w14:paraId="22D7E723" w14:textId="77777777" w:rsidR="00350B3C" w:rsidRPr="00B64B45" w:rsidRDefault="00350B3C">
            <w:pPr>
              <w:spacing w:after="0"/>
              <w:ind w:left="135"/>
              <w:rPr>
                <w:lang w:val="ru-RU"/>
              </w:rPr>
            </w:pPr>
            <w:r w:rsidRPr="00B64B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10</w:t>
              </w:r>
            </w:hyperlink>
          </w:p>
        </w:tc>
      </w:tr>
      <w:tr w:rsidR="00350B3C" w:rsidRPr="00C006D3" w14:paraId="26E4365C" w14:textId="77777777" w:rsidTr="00350B3C">
        <w:trPr>
          <w:trHeight w:val="144"/>
          <w:tblCellSpacing w:w="20" w:type="nil"/>
        </w:trPr>
        <w:tc>
          <w:tcPr>
            <w:tcW w:w="1134" w:type="dxa"/>
            <w:tcMar>
              <w:top w:w="50" w:type="dxa"/>
              <w:left w:w="100" w:type="dxa"/>
            </w:tcMar>
            <w:vAlign w:val="center"/>
          </w:tcPr>
          <w:p w14:paraId="388844F3" w14:textId="77777777" w:rsidR="00350B3C" w:rsidRDefault="00350B3C">
            <w:pPr>
              <w:spacing w:after="0"/>
            </w:pPr>
            <w:r>
              <w:rPr>
                <w:rFonts w:ascii="Times New Roman" w:hAnsi="Times New Roman"/>
                <w:color w:val="000000"/>
                <w:sz w:val="24"/>
              </w:rPr>
              <w:t>16</w:t>
            </w:r>
          </w:p>
        </w:tc>
        <w:tc>
          <w:tcPr>
            <w:tcW w:w="5044" w:type="dxa"/>
            <w:tcMar>
              <w:top w:w="50" w:type="dxa"/>
              <w:left w:w="100" w:type="dxa"/>
            </w:tcMar>
            <w:vAlign w:val="center"/>
          </w:tcPr>
          <w:p w14:paraId="5EC9FEDC" w14:textId="77777777" w:rsidR="00350B3C" w:rsidRPr="0083205A" w:rsidRDefault="00350B3C">
            <w:pPr>
              <w:spacing w:after="0"/>
              <w:ind w:left="135"/>
              <w:rPr>
                <w:sz w:val="24"/>
                <w:szCs w:val="24"/>
                <w:lang w:val="ru-RU"/>
              </w:rPr>
            </w:pPr>
            <w:r w:rsidRPr="0083205A">
              <w:rPr>
                <w:rFonts w:ascii="Times New Roman" w:hAnsi="Times New Roman"/>
                <w:color w:val="000000"/>
                <w:sz w:val="24"/>
                <w:szCs w:val="24"/>
                <w:lang w:val="ru-RU"/>
              </w:rPr>
              <w:t>Плотность вещества. Расчет массы и объема тела по его плотности</w:t>
            </w:r>
            <w:r w:rsidR="00967697">
              <w:rPr>
                <w:rFonts w:ascii="Times New Roman" w:hAnsi="Times New Roman"/>
                <w:color w:val="000000"/>
                <w:sz w:val="24"/>
                <w:szCs w:val="24"/>
                <w:lang w:val="ru-RU"/>
              </w:rPr>
              <w:t>. Зачёт по формулам</w:t>
            </w:r>
          </w:p>
        </w:tc>
        <w:tc>
          <w:tcPr>
            <w:tcW w:w="1625" w:type="dxa"/>
            <w:tcMar>
              <w:top w:w="50" w:type="dxa"/>
              <w:left w:w="100" w:type="dxa"/>
            </w:tcMar>
            <w:vAlign w:val="center"/>
          </w:tcPr>
          <w:p w14:paraId="06431CEF" w14:textId="77777777" w:rsidR="00350B3C" w:rsidRDefault="00350B3C">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7B9BC96" w14:textId="77777777" w:rsidR="00350B3C" w:rsidRPr="00350B3C" w:rsidRDefault="00350B3C" w:rsidP="0083205A">
            <w:pPr>
              <w:ind w:firstLineChars="100" w:firstLine="240"/>
              <w:rPr>
                <w:color w:val="000000"/>
                <w:sz w:val="24"/>
                <w:szCs w:val="24"/>
                <w:lang w:val="ru-RU"/>
              </w:rPr>
            </w:pPr>
          </w:p>
        </w:tc>
        <w:tc>
          <w:tcPr>
            <w:tcW w:w="1910" w:type="dxa"/>
            <w:tcMar>
              <w:top w:w="50" w:type="dxa"/>
              <w:left w:w="100" w:type="dxa"/>
            </w:tcMar>
            <w:vAlign w:val="center"/>
          </w:tcPr>
          <w:p w14:paraId="0B84B670" w14:textId="77777777" w:rsidR="00350B3C" w:rsidRPr="007B4B2E" w:rsidRDefault="00350B3C">
            <w:pPr>
              <w:spacing w:after="0"/>
              <w:ind w:left="135"/>
              <w:jc w:val="center"/>
              <w:rPr>
                <w:lang w:val="ru-RU"/>
              </w:rPr>
            </w:pPr>
          </w:p>
        </w:tc>
        <w:tc>
          <w:tcPr>
            <w:tcW w:w="2788" w:type="dxa"/>
            <w:tcMar>
              <w:top w:w="50" w:type="dxa"/>
              <w:left w:w="100" w:type="dxa"/>
            </w:tcMar>
            <w:vAlign w:val="center"/>
          </w:tcPr>
          <w:p w14:paraId="7D57A865" w14:textId="77777777" w:rsidR="00350B3C" w:rsidRPr="00B64B45" w:rsidRDefault="00350B3C">
            <w:pPr>
              <w:spacing w:after="0"/>
              <w:ind w:left="135"/>
              <w:rPr>
                <w:lang w:val="ru-RU"/>
              </w:rPr>
            </w:pPr>
            <w:r w:rsidRPr="00B64B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0</w:t>
              </w:r>
              <w:r>
                <w:rPr>
                  <w:rFonts w:ascii="Times New Roman" w:hAnsi="Times New Roman"/>
                  <w:color w:val="0000FF"/>
                  <w:u w:val="single"/>
                </w:rPr>
                <w:t>fee</w:t>
              </w:r>
            </w:hyperlink>
          </w:p>
        </w:tc>
      </w:tr>
      <w:tr w:rsidR="000444BE" w14:paraId="6FC5965E" w14:textId="77777777" w:rsidTr="00350B3C">
        <w:trPr>
          <w:trHeight w:val="144"/>
          <w:tblCellSpacing w:w="20" w:type="nil"/>
        </w:trPr>
        <w:tc>
          <w:tcPr>
            <w:tcW w:w="1134" w:type="dxa"/>
            <w:tcMar>
              <w:top w:w="50" w:type="dxa"/>
              <w:left w:w="100" w:type="dxa"/>
            </w:tcMar>
            <w:vAlign w:val="center"/>
          </w:tcPr>
          <w:p w14:paraId="1C063114" w14:textId="77777777" w:rsidR="000444BE" w:rsidRDefault="00B64B45">
            <w:pPr>
              <w:spacing w:after="0"/>
            </w:pPr>
            <w:r>
              <w:rPr>
                <w:rFonts w:ascii="Times New Roman" w:hAnsi="Times New Roman"/>
                <w:color w:val="000000"/>
                <w:sz w:val="24"/>
              </w:rPr>
              <w:t>17</w:t>
            </w:r>
          </w:p>
        </w:tc>
        <w:tc>
          <w:tcPr>
            <w:tcW w:w="5044" w:type="dxa"/>
            <w:tcMar>
              <w:top w:w="50" w:type="dxa"/>
              <w:left w:w="100" w:type="dxa"/>
            </w:tcMar>
            <w:vAlign w:val="center"/>
          </w:tcPr>
          <w:p w14:paraId="349594F2"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Лабораторная работа «Определение плотности твёрдого тела»</w:t>
            </w:r>
          </w:p>
        </w:tc>
        <w:tc>
          <w:tcPr>
            <w:tcW w:w="1625" w:type="dxa"/>
            <w:tcMar>
              <w:top w:w="50" w:type="dxa"/>
              <w:left w:w="100" w:type="dxa"/>
            </w:tcMar>
            <w:vAlign w:val="center"/>
          </w:tcPr>
          <w:p w14:paraId="697FE91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B1E2E1C" w14:textId="77777777" w:rsidR="000444BE" w:rsidRDefault="000444BE">
            <w:pPr>
              <w:spacing w:after="0"/>
              <w:ind w:left="135"/>
              <w:jc w:val="center"/>
            </w:pPr>
          </w:p>
        </w:tc>
        <w:tc>
          <w:tcPr>
            <w:tcW w:w="1910" w:type="dxa"/>
            <w:tcMar>
              <w:top w:w="50" w:type="dxa"/>
              <w:left w:w="100" w:type="dxa"/>
            </w:tcMar>
            <w:vAlign w:val="center"/>
          </w:tcPr>
          <w:p w14:paraId="7FDBD3B1" w14:textId="77777777" w:rsidR="000444BE" w:rsidRDefault="00B64B45">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14:paraId="2F552051" w14:textId="77777777" w:rsidR="000444BE" w:rsidRDefault="000444BE">
            <w:pPr>
              <w:spacing w:after="0"/>
              <w:ind w:left="135"/>
            </w:pPr>
          </w:p>
        </w:tc>
      </w:tr>
      <w:tr w:rsidR="000444BE" w:rsidRPr="00C006D3" w14:paraId="1DD870E0" w14:textId="77777777" w:rsidTr="00350B3C">
        <w:trPr>
          <w:trHeight w:val="144"/>
          <w:tblCellSpacing w:w="20" w:type="nil"/>
        </w:trPr>
        <w:tc>
          <w:tcPr>
            <w:tcW w:w="1134" w:type="dxa"/>
            <w:tcMar>
              <w:top w:w="50" w:type="dxa"/>
              <w:left w:w="100" w:type="dxa"/>
            </w:tcMar>
            <w:vAlign w:val="center"/>
          </w:tcPr>
          <w:p w14:paraId="0A269747" w14:textId="77777777" w:rsidR="000444BE" w:rsidRDefault="00B64B45">
            <w:pPr>
              <w:spacing w:after="0"/>
            </w:pPr>
            <w:r>
              <w:rPr>
                <w:rFonts w:ascii="Times New Roman" w:hAnsi="Times New Roman"/>
                <w:color w:val="000000"/>
                <w:sz w:val="24"/>
              </w:rPr>
              <w:t>18</w:t>
            </w:r>
          </w:p>
        </w:tc>
        <w:tc>
          <w:tcPr>
            <w:tcW w:w="5044" w:type="dxa"/>
            <w:tcMar>
              <w:top w:w="50" w:type="dxa"/>
              <w:left w:w="100" w:type="dxa"/>
            </w:tcMar>
            <w:vAlign w:val="center"/>
          </w:tcPr>
          <w:p w14:paraId="05862D7A"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 xml:space="preserve">Решение задач по теме </w:t>
            </w:r>
            <w:r w:rsidR="0083205A" w:rsidRPr="0083205A">
              <w:rPr>
                <w:rFonts w:ascii="Times New Roman" w:hAnsi="Times New Roman"/>
                <w:color w:val="000000"/>
                <w:sz w:val="24"/>
                <w:szCs w:val="24"/>
                <w:lang w:val="ru-RU"/>
              </w:rPr>
              <w:t>«Плотность вещества»</w:t>
            </w:r>
            <w:r w:rsidR="00967697">
              <w:rPr>
                <w:rFonts w:ascii="Times New Roman" w:hAnsi="Times New Roman"/>
                <w:color w:val="000000"/>
                <w:sz w:val="24"/>
                <w:szCs w:val="24"/>
                <w:lang w:val="ru-RU"/>
              </w:rPr>
              <w:t>. Самостоятельная работа</w:t>
            </w:r>
          </w:p>
        </w:tc>
        <w:tc>
          <w:tcPr>
            <w:tcW w:w="1625" w:type="dxa"/>
            <w:tcMar>
              <w:top w:w="50" w:type="dxa"/>
              <w:left w:w="100" w:type="dxa"/>
            </w:tcMar>
            <w:vAlign w:val="center"/>
          </w:tcPr>
          <w:p w14:paraId="078B5B05" w14:textId="77777777" w:rsidR="000444BE" w:rsidRPr="00967697" w:rsidRDefault="00B64B45">
            <w:pPr>
              <w:spacing w:after="0"/>
              <w:ind w:left="135"/>
              <w:jc w:val="center"/>
              <w:rPr>
                <w:lang w:val="ru-RU"/>
              </w:rPr>
            </w:pPr>
            <w:r w:rsidRPr="00B64B45">
              <w:rPr>
                <w:rFonts w:ascii="Times New Roman" w:hAnsi="Times New Roman"/>
                <w:color w:val="000000"/>
                <w:sz w:val="24"/>
                <w:lang w:val="ru-RU"/>
              </w:rPr>
              <w:t xml:space="preserve"> </w:t>
            </w:r>
            <w:r w:rsidRPr="00967697">
              <w:rPr>
                <w:rFonts w:ascii="Times New Roman" w:hAnsi="Times New Roman"/>
                <w:color w:val="000000"/>
                <w:sz w:val="24"/>
                <w:lang w:val="ru-RU"/>
              </w:rPr>
              <w:t xml:space="preserve">1 </w:t>
            </w:r>
          </w:p>
        </w:tc>
        <w:tc>
          <w:tcPr>
            <w:tcW w:w="1925" w:type="dxa"/>
            <w:tcMar>
              <w:top w:w="50" w:type="dxa"/>
              <w:left w:w="100" w:type="dxa"/>
            </w:tcMar>
            <w:vAlign w:val="center"/>
          </w:tcPr>
          <w:p w14:paraId="082F7D0D" w14:textId="77777777" w:rsidR="000444BE" w:rsidRPr="00967697" w:rsidRDefault="000444BE">
            <w:pPr>
              <w:spacing w:after="0"/>
              <w:ind w:left="135"/>
              <w:jc w:val="center"/>
              <w:rPr>
                <w:lang w:val="ru-RU"/>
              </w:rPr>
            </w:pPr>
          </w:p>
        </w:tc>
        <w:tc>
          <w:tcPr>
            <w:tcW w:w="1910" w:type="dxa"/>
            <w:tcMar>
              <w:top w:w="50" w:type="dxa"/>
              <w:left w:w="100" w:type="dxa"/>
            </w:tcMar>
            <w:vAlign w:val="center"/>
          </w:tcPr>
          <w:p w14:paraId="20DD11F9" w14:textId="77777777" w:rsidR="000444BE" w:rsidRPr="00967697" w:rsidRDefault="000444BE">
            <w:pPr>
              <w:spacing w:after="0"/>
              <w:ind w:left="135"/>
              <w:jc w:val="center"/>
              <w:rPr>
                <w:lang w:val="ru-RU"/>
              </w:rPr>
            </w:pPr>
          </w:p>
        </w:tc>
        <w:tc>
          <w:tcPr>
            <w:tcW w:w="2788" w:type="dxa"/>
            <w:tcMar>
              <w:top w:w="50" w:type="dxa"/>
              <w:left w:w="100" w:type="dxa"/>
            </w:tcMar>
            <w:vAlign w:val="center"/>
          </w:tcPr>
          <w:p w14:paraId="5C07446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123</w:t>
              </w:r>
              <w:r>
                <w:rPr>
                  <w:rFonts w:ascii="Times New Roman" w:hAnsi="Times New Roman"/>
                  <w:color w:val="0000FF"/>
                  <w:u w:val="single"/>
                </w:rPr>
                <w:t>c</w:t>
              </w:r>
            </w:hyperlink>
          </w:p>
        </w:tc>
      </w:tr>
      <w:tr w:rsidR="000444BE" w:rsidRPr="00C006D3" w14:paraId="124A962C" w14:textId="77777777" w:rsidTr="00350B3C">
        <w:trPr>
          <w:trHeight w:val="144"/>
          <w:tblCellSpacing w:w="20" w:type="nil"/>
        </w:trPr>
        <w:tc>
          <w:tcPr>
            <w:tcW w:w="1134" w:type="dxa"/>
            <w:tcMar>
              <w:top w:w="50" w:type="dxa"/>
              <w:left w:w="100" w:type="dxa"/>
            </w:tcMar>
            <w:vAlign w:val="center"/>
          </w:tcPr>
          <w:p w14:paraId="136EF71A" w14:textId="77777777" w:rsidR="000444BE" w:rsidRPr="00967697" w:rsidRDefault="00B64B45">
            <w:pPr>
              <w:spacing w:after="0"/>
              <w:rPr>
                <w:lang w:val="ru-RU"/>
              </w:rPr>
            </w:pPr>
            <w:r w:rsidRPr="00967697">
              <w:rPr>
                <w:rFonts w:ascii="Times New Roman" w:hAnsi="Times New Roman"/>
                <w:color w:val="000000"/>
                <w:sz w:val="24"/>
                <w:lang w:val="ru-RU"/>
              </w:rPr>
              <w:t>19</w:t>
            </w:r>
          </w:p>
        </w:tc>
        <w:tc>
          <w:tcPr>
            <w:tcW w:w="5044" w:type="dxa"/>
            <w:tcMar>
              <w:top w:w="50" w:type="dxa"/>
              <w:left w:w="100" w:type="dxa"/>
            </w:tcMar>
            <w:vAlign w:val="center"/>
          </w:tcPr>
          <w:p w14:paraId="230A5CFD"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Сила как характеристика взаимодействия тел. </w:t>
            </w:r>
            <w:r w:rsidRPr="0083205A">
              <w:rPr>
                <w:rFonts w:ascii="Times New Roman" w:hAnsi="Times New Roman"/>
                <w:color w:val="000000"/>
                <w:sz w:val="24"/>
                <w:szCs w:val="24"/>
              </w:rPr>
              <w:t>Сила упругости. Закон Гука</w:t>
            </w:r>
          </w:p>
        </w:tc>
        <w:tc>
          <w:tcPr>
            <w:tcW w:w="1625" w:type="dxa"/>
            <w:tcMar>
              <w:top w:w="50" w:type="dxa"/>
              <w:left w:w="100" w:type="dxa"/>
            </w:tcMar>
            <w:vAlign w:val="center"/>
          </w:tcPr>
          <w:p w14:paraId="5F9E26C2"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5141B9F1" w14:textId="77777777" w:rsidR="000444BE" w:rsidRDefault="000444BE">
            <w:pPr>
              <w:spacing w:after="0"/>
              <w:ind w:left="135"/>
              <w:jc w:val="center"/>
            </w:pPr>
          </w:p>
        </w:tc>
        <w:tc>
          <w:tcPr>
            <w:tcW w:w="1910" w:type="dxa"/>
            <w:tcMar>
              <w:top w:w="50" w:type="dxa"/>
              <w:left w:w="100" w:type="dxa"/>
            </w:tcMar>
            <w:vAlign w:val="center"/>
          </w:tcPr>
          <w:p w14:paraId="618727BE" w14:textId="77777777" w:rsidR="000444BE" w:rsidRDefault="000444BE">
            <w:pPr>
              <w:spacing w:after="0"/>
              <w:ind w:left="135"/>
              <w:jc w:val="center"/>
            </w:pPr>
          </w:p>
        </w:tc>
        <w:tc>
          <w:tcPr>
            <w:tcW w:w="2788" w:type="dxa"/>
            <w:tcMar>
              <w:top w:w="50" w:type="dxa"/>
              <w:left w:w="100" w:type="dxa"/>
            </w:tcMar>
            <w:vAlign w:val="center"/>
          </w:tcPr>
          <w:p w14:paraId="190C9205" w14:textId="47B31E09"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18</w:t>
              </w:r>
              <w:r>
                <w:rPr>
                  <w:rFonts w:ascii="Times New Roman" w:hAnsi="Times New Roman"/>
                  <w:color w:val="0000FF"/>
                  <w:u w:val="single"/>
                </w:rPr>
                <w:t>cc</w:t>
              </w:r>
            </w:hyperlink>
          </w:p>
        </w:tc>
      </w:tr>
      <w:tr w:rsidR="000444BE" w14:paraId="45D425CA" w14:textId="77777777" w:rsidTr="00350B3C">
        <w:trPr>
          <w:trHeight w:val="144"/>
          <w:tblCellSpacing w:w="20" w:type="nil"/>
        </w:trPr>
        <w:tc>
          <w:tcPr>
            <w:tcW w:w="1134" w:type="dxa"/>
            <w:tcMar>
              <w:top w:w="50" w:type="dxa"/>
              <w:left w:w="100" w:type="dxa"/>
            </w:tcMar>
            <w:vAlign w:val="center"/>
          </w:tcPr>
          <w:p w14:paraId="526FCCFB" w14:textId="77777777" w:rsidR="000444BE" w:rsidRDefault="00B64B45">
            <w:pPr>
              <w:spacing w:after="0"/>
            </w:pPr>
            <w:r>
              <w:rPr>
                <w:rFonts w:ascii="Times New Roman" w:hAnsi="Times New Roman"/>
                <w:color w:val="000000"/>
                <w:sz w:val="24"/>
              </w:rPr>
              <w:t>20</w:t>
            </w:r>
          </w:p>
        </w:tc>
        <w:tc>
          <w:tcPr>
            <w:tcW w:w="5044" w:type="dxa"/>
            <w:tcMar>
              <w:top w:w="50" w:type="dxa"/>
              <w:left w:w="100" w:type="dxa"/>
            </w:tcMar>
            <w:vAlign w:val="center"/>
          </w:tcPr>
          <w:p w14:paraId="26179F76"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1625" w:type="dxa"/>
            <w:tcMar>
              <w:top w:w="50" w:type="dxa"/>
              <w:left w:w="100" w:type="dxa"/>
            </w:tcMar>
            <w:vAlign w:val="center"/>
          </w:tcPr>
          <w:p w14:paraId="734D496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7705146F" w14:textId="77777777" w:rsidR="000444BE" w:rsidRDefault="000444BE">
            <w:pPr>
              <w:spacing w:after="0"/>
              <w:ind w:left="135"/>
              <w:jc w:val="center"/>
            </w:pPr>
          </w:p>
        </w:tc>
        <w:tc>
          <w:tcPr>
            <w:tcW w:w="1910" w:type="dxa"/>
            <w:tcMar>
              <w:top w:w="50" w:type="dxa"/>
              <w:left w:w="100" w:type="dxa"/>
            </w:tcMar>
            <w:vAlign w:val="center"/>
          </w:tcPr>
          <w:p w14:paraId="18EDCC74" w14:textId="77777777" w:rsidR="000444BE" w:rsidRDefault="00B64B45">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14:paraId="75C947CB" w14:textId="77777777" w:rsidR="000444BE" w:rsidRDefault="000444BE">
            <w:pPr>
              <w:spacing w:after="0"/>
              <w:ind w:left="135"/>
            </w:pPr>
          </w:p>
        </w:tc>
      </w:tr>
      <w:tr w:rsidR="000444BE" w:rsidRPr="00C006D3" w14:paraId="577F7C33" w14:textId="77777777" w:rsidTr="00350B3C">
        <w:trPr>
          <w:trHeight w:val="144"/>
          <w:tblCellSpacing w:w="20" w:type="nil"/>
        </w:trPr>
        <w:tc>
          <w:tcPr>
            <w:tcW w:w="1134" w:type="dxa"/>
            <w:tcMar>
              <w:top w:w="50" w:type="dxa"/>
              <w:left w:w="100" w:type="dxa"/>
            </w:tcMar>
            <w:vAlign w:val="center"/>
          </w:tcPr>
          <w:p w14:paraId="76BA97B6" w14:textId="77777777" w:rsidR="000444BE" w:rsidRDefault="00B64B45">
            <w:pPr>
              <w:spacing w:after="0"/>
            </w:pPr>
            <w:r>
              <w:rPr>
                <w:rFonts w:ascii="Times New Roman" w:hAnsi="Times New Roman"/>
                <w:color w:val="000000"/>
                <w:sz w:val="24"/>
              </w:rPr>
              <w:t>21</w:t>
            </w:r>
          </w:p>
        </w:tc>
        <w:tc>
          <w:tcPr>
            <w:tcW w:w="5044" w:type="dxa"/>
            <w:tcMar>
              <w:top w:w="50" w:type="dxa"/>
              <w:left w:w="100" w:type="dxa"/>
            </w:tcMar>
            <w:vAlign w:val="center"/>
          </w:tcPr>
          <w:p w14:paraId="6F5B1F72" w14:textId="77777777" w:rsidR="000444BE" w:rsidRPr="0083205A" w:rsidRDefault="00B64B45">
            <w:pPr>
              <w:spacing w:after="0"/>
              <w:ind w:left="135"/>
              <w:rPr>
                <w:sz w:val="24"/>
                <w:szCs w:val="24"/>
              </w:rPr>
            </w:pPr>
            <w:r w:rsidRPr="0083205A">
              <w:rPr>
                <w:rFonts w:ascii="Times New Roman" w:hAnsi="Times New Roman"/>
                <w:color w:val="000000"/>
                <w:sz w:val="24"/>
                <w:szCs w:val="24"/>
              </w:rPr>
              <w:t>Явление тяготения. Сила тяжести</w:t>
            </w:r>
          </w:p>
        </w:tc>
        <w:tc>
          <w:tcPr>
            <w:tcW w:w="1625" w:type="dxa"/>
            <w:tcMar>
              <w:top w:w="50" w:type="dxa"/>
              <w:left w:w="100" w:type="dxa"/>
            </w:tcMar>
            <w:vAlign w:val="center"/>
          </w:tcPr>
          <w:p w14:paraId="15D23BD9"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3D4EA8CF" w14:textId="77777777" w:rsidR="000444BE" w:rsidRDefault="000444BE">
            <w:pPr>
              <w:spacing w:after="0"/>
              <w:ind w:left="135"/>
              <w:jc w:val="center"/>
            </w:pPr>
          </w:p>
        </w:tc>
        <w:tc>
          <w:tcPr>
            <w:tcW w:w="1910" w:type="dxa"/>
            <w:tcMar>
              <w:top w:w="50" w:type="dxa"/>
              <w:left w:w="100" w:type="dxa"/>
            </w:tcMar>
            <w:vAlign w:val="center"/>
          </w:tcPr>
          <w:p w14:paraId="0DAED0CA" w14:textId="77777777" w:rsidR="000444BE" w:rsidRDefault="000444BE">
            <w:pPr>
              <w:spacing w:after="0"/>
              <w:ind w:left="135"/>
              <w:jc w:val="center"/>
            </w:pPr>
          </w:p>
        </w:tc>
        <w:tc>
          <w:tcPr>
            <w:tcW w:w="2788" w:type="dxa"/>
            <w:tcMar>
              <w:top w:w="50" w:type="dxa"/>
              <w:left w:w="100" w:type="dxa"/>
            </w:tcMar>
            <w:vAlign w:val="center"/>
          </w:tcPr>
          <w:p w14:paraId="068C82B8" w14:textId="7B213CDE"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18</w:t>
              </w:r>
              <w:r>
                <w:rPr>
                  <w:rFonts w:ascii="Times New Roman" w:hAnsi="Times New Roman"/>
                  <w:color w:val="0000FF"/>
                  <w:u w:val="single"/>
                </w:rPr>
                <w:t>cc</w:t>
              </w:r>
            </w:hyperlink>
          </w:p>
        </w:tc>
      </w:tr>
      <w:tr w:rsidR="000444BE" w:rsidRPr="00C006D3" w14:paraId="0AA0DB84" w14:textId="77777777" w:rsidTr="00350B3C">
        <w:trPr>
          <w:trHeight w:val="144"/>
          <w:tblCellSpacing w:w="20" w:type="nil"/>
        </w:trPr>
        <w:tc>
          <w:tcPr>
            <w:tcW w:w="1134" w:type="dxa"/>
            <w:tcMar>
              <w:top w:w="50" w:type="dxa"/>
              <w:left w:w="100" w:type="dxa"/>
            </w:tcMar>
            <w:vAlign w:val="center"/>
          </w:tcPr>
          <w:p w14:paraId="50CC8293" w14:textId="77777777" w:rsidR="000444BE" w:rsidRDefault="00B64B45">
            <w:pPr>
              <w:spacing w:after="0"/>
            </w:pPr>
            <w:r>
              <w:rPr>
                <w:rFonts w:ascii="Times New Roman" w:hAnsi="Times New Roman"/>
                <w:color w:val="000000"/>
                <w:sz w:val="24"/>
              </w:rPr>
              <w:t>22</w:t>
            </w:r>
          </w:p>
        </w:tc>
        <w:tc>
          <w:tcPr>
            <w:tcW w:w="5044" w:type="dxa"/>
            <w:tcMar>
              <w:top w:w="50" w:type="dxa"/>
              <w:left w:w="100" w:type="dxa"/>
            </w:tcMar>
            <w:vAlign w:val="center"/>
          </w:tcPr>
          <w:p w14:paraId="50BA1745"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Связь между силой тяжести и массой тела. В</w:t>
            </w:r>
            <w:r w:rsidR="0083205A" w:rsidRPr="0083205A">
              <w:rPr>
                <w:rFonts w:ascii="Times New Roman" w:hAnsi="Times New Roman"/>
                <w:color w:val="000000"/>
                <w:sz w:val="24"/>
                <w:szCs w:val="24"/>
                <w:lang w:val="ru-RU"/>
              </w:rPr>
              <w:t>ес тела. Решение задач по теме «Сила тяжести»</w:t>
            </w:r>
          </w:p>
        </w:tc>
        <w:tc>
          <w:tcPr>
            <w:tcW w:w="1625" w:type="dxa"/>
            <w:tcMar>
              <w:top w:w="50" w:type="dxa"/>
              <w:left w:w="100" w:type="dxa"/>
            </w:tcMar>
            <w:vAlign w:val="center"/>
          </w:tcPr>
          <w:p w14:paraId="0E1B920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2BECA59" w14:textId="77777777" w:rsidR="000444BE" w:rsidRDefault="000444BE">
            <w:pPr>
              <w:spacing w:after="0"/>
              <w:ind w:left="135"/>
              <w:jc w:val="center"/>
            </w:pPr>
          </w:p>
        </w:tc>
        <w:tc>
          <w:tcPr>
            <w:tcW w:w="1910" w:type="dxa"/>
            <w:tcMar>
              <w:top w:w="50" w:type="dxa"/>
              <w:left w:w="100" w:type="dxa"/>
            </w:tcMar>
            <w:vAlign w:val="center"/>
          </w:tcPr>
          <w:p w14:paraId="7C659910" w14:textId="77777777" w:rsidR="000444BE" w:rsidRDefault="000444BE">
            <w:pPr>
              <w:spacing w:after="0"/>
              <w:ind w:left="135"/>
              <w:jc w:val="center"/>
            </w:pPr>
          </w:p>
        </w:tc>
        <w:tc>
          <w:tcPr>
            <w:tcW w:w="2788" w:type="dxa"/>
            <w:tcMar>
              <w:top w:w="50" w:type="dxa"/>
              <w:left w:w="100" w:type="dxa"/>
            </w:tcMar>
            <w:vAlign w:val="center"/>
          </w:tcPr>
          <w:p w14:paraId="60ADE7C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1778</w:t>
              </w:r>
            </w:hyperlink>
          </w:p>
        </w:tc>
      </w:tr>
      <w:tr w:rsidR="000444BE" w:rsidRPr="00C006D3" w14:paraId="6881A9BE" w14:textId="77777777" w:rsidTr="00350B3C">
        <w:trPr>
          <w:trHeight w:val="144"/>
          <w:tblCellSpacing w:w="20" w:type="nil"/>
        </w:trPr>
        <w:tc>
          <w:tcPr>
            <w:tcW w:w="1134" w:type="dxa"/>
            <w:tcMar>
              <w:top w:w="50" w:type="dxa"/>
              <w:left w:w="100" w:type="dxa"/>
            </w:tcMar>
            <w:vAlign w:val="center"/>
          </w:tcPr>
          <w:p w14:paraId="581208DB" w14:textId="77777777" w:rsidR="000444BE" w:rsidRDefault="00B64B45">
            <w:pPr>
              <w:spacing w:after="0"/>
            </w:pPr>
            <w:r>
              <w:rPr>
                <w:rFonts w:ascii="Times New Roman" w:hAnsi="Times New Roman"/>
                <w:color w:val="000000"/>
                <w:sz w:val="24"/>
              </w:rPr>
              <w:t>23</w:t>
            </w:r>
          </w:p>
        </w:tc>
        <w:tc>
          <w:tcPr>
            <w:tcW w:w="5044" w:type="dxa"/>
            <w:tcMar>
              <w:top w:w="50" w:type="dxa"/>
              <w:left w:w="100" w:type="dxa"/>
            </w:tcMar>
            <w:vAlign w:val="center"/>
          </w:tcPr>
          <w:p w14:paraId="46EA9259"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Сила тяжести на других планетах. </w:t>
            </w:r>
            <w:r w:rsidRPr="0083205A">
              <w:rPr>
                <w:rFonts w:ascii="Times New Roman" w:hAnsi="Times New Roman"/>
                <w:color w:val="000000"/>
                <w:sz w:val="24"/>
                <w:szCs w:val="24"/>
              </w:rPr>
              <w:t>Физические характеристики планет</w:t>
            </w:r>
          </w:p>
        </w:tc>
        <w:tc>
          <w:tcPr>
            <w:tcW w:w="1625" w:type="dxa"/>
            <w:tcMar>
              <w:top w:w="50" w:type="dxa"/>
              <w:left w:w="100" w:type="dxa"/>
            </w:tcMar>
            <w:vAlign w:val="center"/>
          </w:tcPr>
          <w:p w14:paraId="2FFD438A"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2214CB7E" w14:textId="77777777" w:rsidR="000444BE" w:rsidRDefault="000444BE">
            <w:pPr>
              <w:spacing w:after="0"/>
              <w:ind w:left="135"/>
              <w:jc w:val="center"/>
            </w:pPr>
          </w:p>
        </w:tc>
        <w:tc>
          <w:tcPr>
            <w:tcW w:w="1910" w:type="dxa"/>
            <w:tcMar>
              <w:top w:w="50" w:type="dxa"/>
              <w:left w:w="100" w:type="dxa"/>
            </w:tcMar>
            <w:vAlign w:val="center"/>
          </w:tcPr>
          <w:p w14:paraId="12CF69C2" w14:textId="77777777" w:rsidR="000444BE" w:rsidRDefault="000444BE">
            <w:pPr>
              <w:spacing w:after="0"/>
              <w:ind w:left="135"/>
              <w:jc w:val="center"/>
            </w:pPr>
          </w:p>
        </w:tc>
        <w:tc>
          <w:tcPr>
            <w:tcW w:w="2788" w:type="dxa"/>
            <w:tcMar>
              <w:top w:w="50" w:type="dxa"/>
              <w:left w:w="100" w:type="dxa"/>
            </w:tcMar>
            <w:vAlign w:val="center"/>
          </w:tcPr>
          <w:p w14:paraId="3A18E7C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1502</w:t>
              </w:r>
            </w:hyperlink>
          </w:p>
        </w:tc>
      </w:tr>
      <w:tr w:rsidR="000444BE" w:rsidRPr="00832FB8" w14:paraId="3CD70492" w14:textId="77777777" w:rsidTr="00350B3C">
        <w:trPr>
          <w:trHeight w:val="144"/>
          <w:tblCellSpacing w:w="20" w:type="nil"/>
        </w:trPr>
        <w:tc>
          <w:tcPr>
            <w:tcW w:w="1134" w:type="dxa"/>
            <w:tcMar>
              <w:top w:w="50" w:type="dxa"/>
              <w:left w:w="100" w:type="dxa"/>
            </w:tcMar>
            <w:vAlign w:val="center"/>
          </w:tcPr>
          <w:p w14:paraId="5159CB0B" w14:textId="77777777" w:rsidR="000444BE" w:rsidRDefault="00B64B45">
            <w:pPr>
              <w:spacing w:after="0"/>
            </w:pPr>
            <w:r>
              <w:rPr>
                <w:rFonts w:ascii="Times New Roman" w:hAnsi="Times New Roman"/>
                <w:color w:val="000000"/>
                <w:sz w:val="24"/>
              </w:rPr>
              <w:t>24</w:t>
            </w:r>
          </w:p>
        </w:tc>
        <w:tc>
          <w:tcPr>
            <w:tcW w:w="5044" w:type="dxa"/>
            <w:tcMar>
              <w:top w:w="50" w:type="dxa"/>
              <w:left w:w="100" w:type="dxa"/>
            </w:tcMar>
            <w:vAlign w:val="center"/>
          </w:tcPr>
          <w:p w14:paraId="7CCF49D9" w14:textId="217A2832" w:rsidR="000444BE" w:rsidRPr="002408CE" w:rsidRDefault="00B64B45" w:rsidP="00A53B9D">
            <w:pPr>
              <w:spacing w:after="0"/>
              <w:ind w:left="135"/>
              <w:rPr>
                <w:sz w:val="24"/>
                <w:szCs w:val="24"/>
                <w:lang w:val="ru-RU"/>
              </w:rPr>
            </w:pPr>
            <w:r w:rsidRPr="007B7F59">
              <w:rPr>
                <w:rFonts w:ascii="Times New Roman" w:hAnsi="Times New Roman"/>
                <w:color w:val="000000"/>
                <w:sz w:val="24"/>
                <w:szCs w:val="24"/>
                <w:lang w:val="ru-RU"/>
              </w:rPr>
              <w:t>Измерение сил. Динамометр</w:t>
            </w:r>
            <w:r w:rsidR="007B7F59">
              <w:rPr>
                <w:rFonts w:ascii="Times New Roman" w:hAnsi="Times New Roman"/>
                <w:color w:val="000000"/>
                <w:sz w:val="24"/>
                <w:szCs w:val="24"/>
                <w:lang w:val="ru-RU"/>
              </w:rPr>
              <w:t xml:space="preserve">. </w:t>
            </w:r>
            <w:r w:rsidR="00A53B9D">
              <w:rPr>
                <w:rFonts w:ascii="Times New Roman" w:hAnsi="Times New Roman"/>
                <w:color w:val="000000"/>
                <w:sz w:val="24"/>
                <w:lang w:val="ru-RU"/>
              </w:rPr>
              <w:t xml:space="preserve">Лабораторная </w:t>
            </w:r>
            <w:r w:rsidR="00A53B9D">
              <w:rPr>
                <w:rFonts w:ascii="Times New Roman" w:hAnsi="Times New Roman"/>
                <w:color w:val="000000"/>
                <w:sz w:val="24"/>
                <w:lang w:val="ru-RU"/>
              </w:rPr>
              <w:lastRenderedPageBreak/>
              <w:t>работа «</w:t>
            </w:r>
            <w:r w:rsidR="002408CE" w:rsidRPr="002408CE">
              <w:rPr>
                <w:rFonts w:ascii="Times New Roman" w:hAnsi="Times New Roman"/>
                <w:color w:val="000000"/>
                <w:sz w:val="24"/>
                <w:lang w:val="ru-RU"/>
              </w:rPr>
              <w:t>Градуирование пружины и измерение сил динамометром</w:t>
            </w:r>
            <w:r w:rsidR="00A53B9D">
              <w:rPr>
                <w:rFonts w:ascii="Times New Roman" w:hAnsi="Times New Roman"/>
                <w:color w:val="000000"/>
                <w:sz w:val="24"/>
                <w:lang w:val="ru-RU"/>
              </w:rPr>
              <w:t>»</w:t>
            </w:r>
          </w:p>
        </w:tc>
        <w:tc>
          <w:tcPr>
            <w:tcW w:w="1625" w:type="dxa"/>
            <w:tcMar>
              <w:top w:w="50" w:type="dxa"/>
              <w:left w:w="100" w:type="dxa"/>
            </w:tcMar>
            <w:vAlign w:val="center"/>
          </w:tcPr>
          <w:p w14:paraId="3750F667" w14:textId="77777777" w:rsidR="000444BE" w:rsidRPr="007B7F59" w:rsidRDefault="00B64B45">
            <w:pPr>
              <w:spacing w:after="0"/>
              <w:ind w:left="135"/>
              <w:jc w:val="center"/>
              <w:rPr>
                <w:lang w:val="ru-RU"/>
              </w:rPr>
            </w:pPr>
            <w:r w:rsidRPr="007B7F59">
              <w:rPr>
                <w:rFonts w:ascii="Times New Roman" w:hAnsi="Times New Roman"/>
                <w:color w:val="000000"/>
                <w:sz w:val="24"/>
                <w:lang w:val="ru-RU"/>
              </w:rPr>
              <w:lastRenderedPageBreak/>
              <w:t xml:space="preserve"> 1 </w:t>
            </w:r>
          </w:p>
        </w:tc>
        <w:tc>
          <w:tcPr>
            <w:tcW w:w="1925" w:type="dxa"/>
            <w:tcMar>
              <w:top w:w="50" w:type="dxa"/>
              <w:left w:w="100" w:type="dxa"/>
            </w:tcMar>
            <w:vAlign w:val="center"/>
          </w:tcPr>
          <w:p w14:paraId="3809AEE7" w14:textId="77777777" w:rsidR="000444BE" w:rsidRPr="007B7F59" w:rsidRDefault="000444BE">
            <w:pPr>
              <w:spacing w:after="0"/>
              <w:ind w:left="135"/>
              <w:jc w:val="center"/>
              <w:rPr>
                <w:lang w:val="ru-RU"/>
              </w:rPr>
            </w:pPr>
          </w:p>
        </w:tc>
        <w:tc>
          <w:tcPr>
            <w:tcW w:w="1910" w:type="dxa"/>
            <w:tcMar>
              <w:top w:w="50" w:type="dxa"/>
              <w:left w:w="100" w:type="dxa"/>
            </w:tcMar>
            <w:vAlign w:val="center"/>
          </w:tcPr>
          <w:p w14:paraId="66879375" w14:textId="6FC6F22C" w:rsidR="000444BE" w:rsidRPr="002408CE" w:rsidRDefault="002408CE">
            <w:pPr>
              <w:spacing w:after="0"/>
              <w:ind w:left="135"/>
              <w:jc w:val="center"/>
              <w:rPr>
                <w:rFonts w:ascii="Times New Roman" w:hAnsi="Times New Roman" w:cs="Times New Roman"/>
                <w:lang w:val="ru-RU"/>
              </w:rPr>
            </w:pPr>
            <w:r w:rsidRPr="002408CE">
              <w:rPr>
                <w:rFonts w:ascii="Times New Roman" w:hAnsi="Times New Roman" w:cs="Times New Roman"/>
                <w:sz w:val="24"/>
                <w:lang w:val="ru-RU"/>
              </w:rPr>
              <w:t>1</w:t>
            </w:r>
          </w:p>
        </w:tc>
        <w:tc>
          <w:tcPr>
            <w:tcW w:w="2788" w:type="dxa"/>
            <w:tcMar>
              <w:top w:w="50" w:type="dxa"/>
              <w:left w:w="100" w:type="dxa"/>
            </w:tcMar>
            <w:vAlign w:val="center"/>
          </w:tcPr>
          <w:p w14:paraId="7A30CA8A" w14:textId="5BBEF468" w:rsidR="000444BE" w:rsidRPr="00B64B45" w:rsidRDefault="000444BE">
            <w:pPr>
              <w:spacing w:after="0"/>
              <w:ind w:left="135"/>
              <w:rPr>
                <w:lang w:val="ru-RU"/>
              </w:rPr>
            </w:pPr>
          </w:p>
        </w:tc>
      </w:tr>
      <w:tr w:rsidR="000444BE" w:rsidRPr="00C006D3" w14:paraId="142B81D8" w14:textId="77777777" w:rsidTr="00350B3C">
        <w:trPr>
          <w:trHeight w:val="144"/>
          <w:tblCellSpacing w:w="20" w:type="nil"/>
        </w:trPr>
        <w:tc>
          <w:tcPr>
            <w:tcW w:w="1134" w:type="dxa"/>
            <w:tcMar>
              <w:top w:w="50" w:type="dxa"/>
              <w:left w:w="100" w:type="dxa"/>
            </w:tcMar>
            <w:vAlign w:val="center"/>
          </w:tcPr>
          <w:p w14:paraId="1FD7395F" w14:textId="77777777" w:rsidR="000444BE" w:rsidRPr="007B7F59" w:rsidRDefault="00B64B45">
            <w:pPr>
              <w:spacing w:after="0"/>
              <w:rPr>
                <w:lang w:val="ru-RU"/>
              </w:rPr>
            </w:pPr>
            <w:r w:rsidRPr="007B7F59">
              <w:rPr>
                <w:rFonts w:ascii="Times New Roman" w:hAnsi="Times New Roman"/>
                <w:color w:val="000000"/>
                <w:sz w:val="24"/>
                <w:lang w:val="ru-RU"/>
              </w:rPr>
              <w:lastRenderedPageBreak/>
              <w:t>25</w:t>
            </w:r>
          </w:p>
        </w:tc>
        <w:tc>
          <w:tcPr>
            <w:tcW w:w="5044" w:type="dxa"/>
            <w:tcMar>
              <w:top w:w="50" w:type="dxa"/>
              <w:left w:w="100" w:type="dxa"/>
            </w:tcMar>
            <w:vAlign w:val="center"/>
          </w:tcPr>
          <w:p w14:paraId="1EC0AD4F" w14:textId="77777777" w:rsidR="000444BE" w:rsidRPr="007B7F59" w:rsidRDefault="00B64B45">
            <w:pPr>
              <w:spacing w:after="0"/>
              <w:ind w:left="135"/>
              <w:rPr>
                <w:sz w:val="24"/>
                <w:szCs w:val="24"/>
                <w:lang w:val="ru-RU"/>
              </w:rPr>
            </w:pPr>
            <w:r w:rsidRPr="007B7F59">
              <w:rPr>
                <w:rFonts w:ascii="Times New Roman" w:hAnsi="Times New Roman"/>
                <w:color w:val="000000"/>
                <w:sz w:val="24"/>
                <w:szCs w:val="24"/>
                <w:lang w:val="ru-RU"/>
              </w:rPr>
              <w:t>Вес тела. Невесомость</w:t>
            </w:r>
          </w:p>
        </w:tc>
        <w:tc>
          <w:tcPr>
            <w:tcW w:w="1625" w:type="dxa"/>
            <w:tcMar>
              <w:top w:w="50" w:type="dxa"/>
              <w:left w:w="100" w:type="dxa"/>
            </w:tcMar>
            <w:vAlign w:val="center"/>
          </w:tcPr>
          <w:p w14:paraId="60C5613A" w14:textId="77777777" w:rsidR="000444BE" w:rsidRPr="007B7F59" w:rsidRDefault="00B64B45">
            <w:pPr>
              <w:spacing w:after="0"/>
              <w:ind w:left="135"/>
              <w:jc w:val="center"/>
              <w:rPr>
                <w:lang w:val="ru-RU"/>
              </w:rPr>
            </w:pPr>
            <w:r w:rsidRPr="007B7F59">
              <w:rPr>
                <w:rFonts w:ascii="Times New Roman" w:hAnsi="Times New Roman"/>
                <w:color w:val="000000"/>
                <w:sz w:val="24"/>
                <w:lang w:val="ru-RU"/>
              </w:rPr>
              <w:t xml:space="preserve"> 1 </w:t>
            </w:r>
          </w:p>
        </w:tc>
        <w:tc>
          <w:tcPr>
            <w:tcW w:w="1925" w:type="dxa"/>
            <w:tcMar>
              <w:top w:w="50" w:type="dxa"/>
              <w:left w:w="100" w:type="dxa"/>
            </w:tcMar>
            <w:vAlign w:val="center"/>
          </w:tcPr>
          <w:p w14:paraId="0F2FCA63" w14:textId="77777777" w:rsidR="000444BE" w:rsidRPr="007B7F59" w:rsidRDefault="000444BE">
            <w:pPr>
              <w:spacing w:after="0"/>
              <w:ind w:left="135"/>
              <w:jc w:val="center"/>
              <w:rPr>
                <w:lang w:val="ru-RU"/>
              </w:rPr>
            </w:pPr>
          </w:p>
        </w:tc>
        <w:tc>
          <w:tcPr>
            <w:tcW w:w="1910" w:type="dxa"/>
            <w:tcMar>
              <w:top w:w="50" w:type="dxa"/>
              <w:left w:w="100" w:type="dxa"/>
            </w:tcMar>
            <w:vAlign w:val="center"/>
          </w:tcPr>
          <w:p w14:paraId="3773E30D" w14:textId="77777777" w:rsidR="000444BE" w:rsidRPr="007B7F59" w:rsidRDefault="000444BE">
            <w:pPr>
              <w:spacing w:after="0"/>
              <w:ind w:left="135"/>
              <w:jc w:val="center"/>
              <w:rPr>
                <w:lang w:val="ru-RU"/>
              </w:rPr>
            </w:pPr>
          </w:p>
        </w:tc>
        <w:tc>
          <w:tcPr>
            <w:tcW w:w="2788" w:type="dxa"/>
            <w:tcMar>
              <w:top w:w="50" w:type="dxa"/>
              <w:left w:w="100" w:type="dxa"/>
            </w:tcMar>
            <w:vAlign w:val="center"/>
          </w:tcPr>
          <w:p w14:paraId="73DA2E3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1778</w:t>
              </w:r>
            </w:hyperlink>
          </w:p>
        </w:tc>
      </w:tr>
      <w:tr w:rsidR="000444BE" w:rsidRPr="00C006D3" w14:paraId="3C09ADC3" w14:textId="77777777" w:rsidTr="00350B3C">
        <w:trPr>
          <w:trHeight w:val="144"/>
          <w:tblCellSpacing w:w="20" w:type="nil"/>
        </w:trPr>
        <w:tc>
          <w:tcPr>
            <w:tcW w:w="1134" w:type="dxa"/>
            <w:tcMar>
              <w:top w:w="50" w:type="dxa"/>
              <w:left w:w="100" w:type="dxa"/>
            </w:tcMar>
            <w:vAlign w:val="center"/>
          </w:tcPr>
          <w:p w14:paraId="6421062C" w14:textId="77777777" w:rsidR="000444BE" w:rsidRDefault="00B64B45">
            <w:pPr>
              <w:spacing w:after="0"/>
            </w:pPr>
            <w:r>
              <w:rPr>
                <w:rFonts w:ascii="Times New Roman" w:hAnsi="Times New Roman"/>
                <w:color w:val="000000"/>
                <w:sz w:val="24"/>
              </w:rPr>
              <w:t>26</w:t>
            </w:r>
          </w:p>
        </w:tc>
        <w:tc>
          <w:tcPr>
            <w:tcW w:w="5044" w:type="dxa"/>
            <w:tcMar>
              <w:top w:w="50" w:type="dxa"/>
              <w:left w:w="100" w:type="dxa"/>
            </w:tcMar>
            <w:vAlign w:val="center"/>
          </w:tcPr>
          <w:p w14:paraId="61F6A37E"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Сложение двух сил, направленных по одной прямой. </w:t>
            </w:r>
            <w:r w:rsidRPr="0083205A">
              <w:rPr>
                <w:rFonts w:ascii="Times New Roman" w:hAnsi="Times New Roman"/>
                <w:color w:val="000000"/>
                <w:sz w:val="24"/>
                <w:szCs w:val="24"/>
              </w:rPr>
              <w:t>Равнодействующая сил</w:t>
            </w:r>
          </w:p>
        </w:tc>
        <w:tc>
          <w:tcPr>
            <w:tcW w:w="1625" w:type="dxa"/>
            <w:tcMar>
              <w:top w:w="50" w:type="dxa"/>
              <w:left w:w="100" w:type="dxa"/>
            </w:tcMar>
            <w:vAlign w:val="center"/>
          </w:tcPr>
          <w:p w14:paraId="4DEB0CFD"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4D5E152F" w14:textId="77777777" w:rsidR="000444BE" w:rsidRDefault="000444BE">
            <w:pPr>
              <w:spacing w:after="0"/>
              <w:ind w:left="135"/>
              <w:jc w:val="center"/>
            </w:pPr>
          </w:p>
        </w:tc>
        <w:tc>
          <w:tcPr>
            <w:tcW w:w="1910" w:type="dxa"/>
            <w:tcMar>
              <w:top w:w="50" w:type="dxa"/>
              <w:left w:w="100" w:type="dxa"/>
            </w:tcMar>
            <w:vAlign w:val="center"/>
          </w:tcPr>
          <w:p w14:paraId="2D5F8CA9" w14:textId="77777777" w:rsidR="000444BE" w:rsidRDefault="000444BE">
            <w:pPr>
              <w:spacing w:after="0"/>
              <w:ind w:left="135"/>
              <w:jc w:val="center"/>
            </w:pPr>
          </w:p>
        </w:tc>
        <w:tc>
          <w:tcPr>
            <w:tcW w:w="2788" w:type="dxa"/>
            <w:tcMar>
              <w:top w:w="50" w:type="dxa"/>
              <w:left w:w="100" w:type="dxa"/>
            </w:tcMar>
            <w:vAlign w:val="center"/>
          </w:tcPr>
          <w:p w14:paraId="45A3E80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w:t>
              </w:r>
              <w:r>
                <w:rPr>
                  <w:rFonts w:ascii="Times New Roman" w:hAnsi="Times New Roman"/>
                  <w:color w:val="0000FF"/>
                  <w:u w:val="single"/>
                </w:rPr>
                <w:t>a</w:t>
              </w:r>
              <w:r w:rsidRPr="00B64B45">
                <w:rPr>
                  <w:rFonts w:ascii="Times New Roman" w:hAnsi="Times New Roman"/>
                  <w:color w:val="0000FF"/>
                  <w:u w:val="single"/>
                  <w:lang w:val="ru-RU"/>
                </w:rPr>
                <w:t>70</w:t>
              </w:r>
            </w:hyperlink>
          </w:p>
        </w:tc>
      </w:tr>
      <w:tr w:rsidR="000444BE" w14:paraId="73198AB8" w14:textId="77777777" w:rsidTr="00350B3C">
        <w:trPr>
          <w:trHeight w:val="144"/>
          <w:tblCellSpacing w:w="20" w:type="nil"/>
        </w:trPr>
        <w:tc>
          <w:tcPr>
            <w:tcW w:w="1134" w:type="dxa"/>
            <w:tcMar>
              <w:top w:w="50" w:type="dxa"/>
              <w:left w:w="100" w:type="dxa"/>
            </w:tcMar>
            <w:vAlign w:val="center"/>
          </w:tcPr>
          <w:p w14:paraId="5A5BDB6B" w14:textId="77777777" w:rsidR="000444BE" w:rsidRDefault="00B64B45">
            <w:pPr>
              <w:spacing w:after="0"/>
            </w:pPr>
            <w:r>
              <w:rPr>
                <w:rFonts w:ascii="Times New Roman" w:hAnsi="Times New Roman"/>
                <w:color w:val="000000"/>
                <w:sz w:val="24"/>
              </w:rPr>
              <w:t>27</w:t>
            </w:r>
          </w:p>
        </w:tc>
        <w:tc>
          <w:tcPr>
            <w:tcW w:w="5044" w:type="dxa"/>
            <w:tcMar>
              <w:top w:w="50" w:type="dxa"/>
              <w:left w:w="100" w:type="dxa"/>
            </w:tcMar>
            <w:vAlign w:val="center"/>
          </w:tcPr>
          <w:p w14:paraId="10FD7FF3" w14:textId="77777777" w:rsidR="000444BE" w:rsidRPr="0083205A" w:rsidRDefault="0083205A">
            <w:pPr>
              <w:spacing w:after="0"/>
              <w:ind w:left="135"/>
              <w:rPr>
                <w:sz w:val="24"/>
                <w:szCs w:val="24"/>
                <w:lang w:val="ru-RU"/>
              </w:rPr>
            </w:pPr>
            <w:r w:rsidRPr="0083205A">
              <w:rPr>
                <w:rFonts w:ascii="Times New Roman" w:hAnsi="Times New Roman"/>
                <w:color w:val="000000"/>
                <w:sz w:val="24"/>
                <w:szCs w:val="24"/>
                <w:lang w:val="ru-RU"/>
              </w:rPr>
              <w:t>Решение задач по теме «Равнодействующая сил»</w:t>
            </w:r>
          </w:p>
        </w:tc>
        <w:tc>
          <w:tcPr>
            <w:tcW w:w="1625" w:type="dxa"/>
            <w:tcMar>
              <w:top w:w="50" w:type="dxa"/>
              <w:left w:w="100" w:type="dxa"/>
            </w:tcMar>
            <w:vAlign w:val="center"/>
          </w:tcPr>
          <w:p w14:paraId="68224C3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06D2CA01" w14:textId="77777777" w:rsidR="000444BE" w:rsidRDefault="000444BE">
            <w:pPr>
              <w:spacing w:after="0"/>
              <w:ind w:left="135"/>
              <w:jc w:val="center"/>
            </w:pPr>
          </w:p>
        </w:tc>
        <w:tc>
          <w:tcPr>
            <w:tcW w:w="1910" w:type="dxa"/>
            <w:tcMar>
              <w:top w:w="50" w:type="dxa"/>
              <w:left w:w="100" w:type="dxa"/>
            </w:tcMar>
            <w:vAlign w:val="center"/>
          </w:tcPr>
          <w:p w14:paraId="5F9C2AAE" w14:textId="77777777" w:rsidR="000444BE" w:rsidRDefault="000444BE">
            <w:pPr>
              <w:spacing w:after="0"/>
              <w:ind w:left="135"/>
              <w:jc w:val="center"/>
            </w:pPr>
          </w:p>
        </w:tc>
        <w:tc>
          <w:tcPr>
            <w:tcW w:w="2788" w:type="dxa"/>
            <w:tcMar>
              <w:top w:w="50" w:type="dxa"/>
              <w:left w:w="100" w:type="dxa"/>
            </w:tcMar>
            <w:vAlign w:val="center"/>
          </w:tcPr>
          <w:p w14:paraId="051E3666" w14:textId="77777777" w:rsidR="000444BE" w:rsidRDefault="000444BE">
            <w:pPr>
              <w:spacing w:after="0"/>
              <w:ind w:left="135"/>
            </w:pPr>
          </w:p>
        </w:tc>
      </w:tr>
      <w:tr w:rsidR="000444BE" w:rsidRPr="00C006D3" w14:paraId="28348EB2" w14:textId="77777777" w:rsidTr="00350B3C">
        <w:trPr>
          <w:trHeight w:val="144"/>
          <w:tblCellSpacing w:w="20" w:type="nil"/>
        </w:trPr>
        <w:tc>
          <w:tcPr>
            <w:tcW w:w="1134" w:type="dxa"/>
            <w:tcMar>
              <w:top w:w="50" w:type="dxa"/>
              <w:left w:w="100" w:type="dxa"/>
            </w:tcMar>
            <w:vAlign w:val="center"/>
          </w:tcPr>
          <w:p w14:paraId="35EBA05E" w14:textId="77777777" w:rsidR="000444BE" w:rsidRDefault="00B64B45">
            <w:pPr>
              <w:spacing w:after="0"/>
            </w:pPr>
            <w:r>
              <w:rPr>
                <w:rFonts w:ascii="Times New Roman" w:hAnsi="Times New Roman"/>
                <w:color w:val="000000"/>
                <w:sz w:val="24"/>
              </w:rPr>
              <w:t>28</w:t>
            </w:r>
          </w:p>
        </w:tc>
        <w:tc>
          <w:tcPr>
            <w:tcW w:w="5044" w:type="dxa"/>
            <w:tcMar>
              <w:top w:w="50" w:type="dxa"/>
              <w:left w:w="100" w:type="dxa"/>
            </w:tcMar>
            <w:vAlign w:val="center"/>
          </w:tcPr>
          <w:p w14:paraId="2B7402CD"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Трение скольжения и трение покоя. Трение в природе и технике</w:t>
            </w:r>
          </w:p>
        </w:tc>
        <w:tc>
          <w:tcPr>
            <w:tcW w:w="1625" w:type="dxa"/>
            <w:tcMar>
              <w:top w:w="50" w:type="dxa"/>
              <w:left w:w="100" w:type="dxa"/>
            </w:tcMar>
            <w:vAlign w:val="center"/>
          </w:tcPr>
          <w:p w14:paraId="1C9C455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21D16C3" w14:textId="77777777" w:rsidR="000444BE" w:rsidRDefault="000444BE">
            <w:pPr>
              <w:spacing w:after="0"/>
              <w:ind w:left="135"/>
              <w:jc w:val="center"/>
            </w:pPr>
          </w:p>
        </w:tc>
        <w:tc>
          <w:tcPr>
            <w:tcW w:w="1910" w:type="dxa"/>
            <w:tcMar>
              <w:top w:w="50" w:type="dxa"/>
              <w:left w:w="100" w:type="dxa"/>
            </w:tcMar>
            <w:vAlign w:val="center"/>
          </w:tcPr>
          <w:p w14:paraId="20FF0FDB" w14:textId="77777777" w:rsidR="000444BE" w:rsidRDefault="000444BE">
            <w:pPr>
              <w:spacing w:after="0"/>
              <w:ind w:left="135"/>
              <w:jc w:val="center"/>
            </w:pPr>
          </w:p>
        </w:tc>
        <w:tc>
          <w:tcPr>
            <w:tcW w:w="2788" w:type="dxa"/>
            <w:tcMar>
              <w:top w:w="50" w:type="dxa"/>
              <w:left w:w="100" w:type="dxa"/>
            </w:tcMar>
            <w:vAlign w:val="center"/>
          </w:tcPr>
          <w:p w14:paraId="7410164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w:t>
              </w:r>
              <w:r>
                <w:rPr>
                  <w:rFonts w:ascii="Times New Roman" w:hAnsi="Times New Roman"/>
                  <w:color w:val="0000FF"/>
                  <w:u w:val="single"/>
                </w:rPr>
                <w:t>b</w:t>
              </w:r>
              <w:r w:rsidRPr="00B64B45">
                <w:rPr>
                  <w:rFonts w:ascii="Times New Roman" w:hAnsi="Times New Roman"/>
                  <w:color w:val="0000FF"/>
                  <w:u w:val="single"/>
                  <w:lang w:val="ru-RU"/>
                </w:rPr>
                <w:t>9</w:t>
              </w:r>
              <w:r>
                <w:rPr>
                  <w:rFonts w:ascii="Times New Roman" w:hAnsi="Times New Roman"/>
                  <w:color w:val="0000FF"/>
                  <w:u w:val="single"/>
                </w:rPr>
                <w:t>c</w:t>
              </w:r>
            </w:hyperlink>
          </w:p>
        </w:tc>
      </w:tr>
      <w:tr w:rsidR="000444BE" w:rsidRPr="00832FB8" w14:paraId="030D18DC" w14:textId="77777777" w:rsidTr="00350B3C">
        <w:trPr>
          <w:trHeight w:val="144"/>
          <w:tblCellSpacing w:w="20" w:type="nil"/>
        </w:trPr>
        <w:tc>
          <w:tcPr>
            <w:tcW w:w="1134" w:type="dxa"/>
            <w:tcMar>
              <w:top w:w="50" w:type="dxa"/>
              <w:left w:w="100" w:type="dxa"/>
            </w:tcMar>
            <w:vAlign w:val="center"/>
          </w:tcPr>
          <w:p w14:paraId="03530CEC" w14:textId="77777777" w:rsidR="000444BE" w:rsidRDefault="00B64B45">
            <w:pPr>
              <w:spacing w:after="0"/>
            </w:pPr>
            <w:r>
              <w:rPr>
                <w:rFonts w:ascii="Times New Roman" w:hAnsi="Times New Roman"/>
                <w:color w:val="000000"/>
                <w:sz w:val="24"/>
              </w:rPr>
              <w:t>29</w:t>
            </w:r>
          </w:p>
        </w:tc>
        <w:tc>
          <w:tcPr>
            <w:tcW w:w="5044" w:type="dxa"/>
            <w:tcMar>
              <w:top w:w="50" w:type="dxa"/>
              <w:left w:w="100" w:type="dxa"/>
            </w:tcMar>
            <w:vAlign w:val="center"/>
          </w:tcPr>
          <w:p w14:paraId="24236D70"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625" w:type="dxa"/>
            <w:tcMar>
              <w:top w:w="50" w:type="dxa"/>
              <w:left w:w="100" w:type="dxa"/>
            </w:tcMar>
            <w:vAlign w:val="center"/>
          </w:tcPr>
          <w:p w14:paraId="7E2A21E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1637EF3" w14:textId="77777777" w:rsidR="000444BE" w:rsidRDefault="000444BE">
            <w:pPr>
              <w:spacing w:after="0"/>
              <w:ind w:left="135"/>
              <w:jc w:val="center"/>
            </w:pPr>
          </w:p>
        </w:tc>
        <w:tc>
          <w:tcPr>
            <w:tcW w:w="1910" w:type="dxa"/>
            <w:tcMar>
              <w:top w:w="50" w:type="dxa"/>
              <w:left w:w="100" w:type="dxa"/>
            </w:tcMar>
            <w:vAlign w:val="center"/>
          </w:tcPr>
          <w:p w14:paraId="5109F6A2" w14:textId="77777777" w:rsidR="000444BE" w:rsidRDefault="00B64B45">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14:paraId="06479433" w14:textId="56A8B626" w:rsidR="000444BE" w:rsidRPr="00B64B45" w:rsidRDefault="000444BE">
            <w:pPr>
              <w:spacing w:after="0"/>
              <w:ind w:left="135"/>
              <w:rPr>
                <w:lang w:val="ru-RU"/>
              </w:rPr>
            </w:pPr>
          </w:p>
        </w:tc>
      </w:tr>
      <w:tr w:rsidR="000444BE" w14:paraId="7177B025" w14:textId="77777777" w:rsidTr="00350B3C">
        <w:trPr>
          <w:trHeight w:val="144"/>
          <w:tblCellSpacing w:w="20" w:type="nil"/>
        </w:trPr>
        <w:tc>
          <w:tcPr>
            <w:tcW w:w="1134" w:type="dxa"/>
            <w:tcMar>
              <w:top w:w="50" w:type="dxa"/>
              <w:left w:w="100" w:type="dxa"/>
            </w:tcMar>
            <w:vAlign w:val="center"/>
          </w:tcPr>
          <w:p w14:paraId="287F6978" w14:textId="77777777" w:rsidR="000444BE" w:rsidRDefault="00B64B45">
            <w:pPr>
              <w:spacing w:after="0"/>
            </w:pPr>
            <w:r>
              <w:rPr>
                <w:rFonts w:ascii="Times New Roman" w:hAnsi="Times New Roman"/>
                <w:color w:val="000000"/>
                <w:sz w:val="24"/>
              </w:rPr>
              <w:t>30</w:t>
            </w:r>
          </w:p>
        </w:tc>
        <w:tc>
          <w:tcPr>
            <w:tcW w:w="5044" w:type="dxa"/>
            <w:tcMar>
              <w:top w:w="50" w:type="dxa"/>
              <w:left w:w="100" w:type="dxa"/>
            </w:tcMar>
            <w:vAlign w:val="center"/>
          </w:tcPr>
          <w:p w14:paraId="3AFDE741"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Решение задач на определение равнодействующей силы</w:t>
            </w:r>
          </w:p>
        </w:tc>
        <w:tc>
          <w:tcPr>
            <w:tcW w:w="1625" w:type="dxa"/>
            <w:tcMar>
              <w:top w:w="50" w:type="dxa"/>
              <w:left w:w="100" w:type="dxa"/>
            </w:tcMar>
            <w:vAlign w:val="center"/>
          </w:tcPr>
          <w:p w14:paraId="399D7E1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9FBB550" w14:textId="77777777" w:rsidR="000444BE" w:rsidRDefault="000444BE">
            <w:pPr>
              <w:spacing w:after="0"/>
              <w:ind w:left="135"/>
              <w:jc w:val="center"/>
            </w:pPr>
          </w:p>
        </w:tc>
        <w:tc>
          <w:tcPr>
            <w:tcW w:w="1910" w:type="dxa"/>
            <w:tcMar>
              <w:top w:w="50" w:type="dxa"/>
              <w:left w:w="100" w:type="dxa"/>
            </w:tcMar>
            <w:vAlign w:val="center"/>
          </w:tcPr>
          <w:p w14:paraId="7867A04A" w14:textId="77777777" w:rsidR="000444BE" w:rsidRDefault="000444BE">
            <w:pPr>
              <w:spacing w:after="0"/>
              <w:ind w:left="135"/>
              <w:jc w:val="center"/>
            </w:pPr>
          </w:p>
        </w:tc>
        <w:tc>
          <w:tcPr>
            <w:tcW w:w="2788" w:type="dxa"/>
            <w:tcMar>
              <w:top w:w="50" w:type="dxa"/>
              <w:left w:w="100" w:type="dxa"/>
            </w:tcMar>
            <w:vAlign w:val="center"/>
          </w:tcPr>
          <w:p w14:paraId="3A7D3C1B" w14:textId="77777777" w:rsidR="000444BE" w:rsidRDefault="000444BE">
            <w:pPr>
              <w:spacing w:after="0"/>
              <w:ind w:left="135"/>
            </w:pPr>
          </w:p>
        </w:tc>
      </w:tr>
      <w:tr w:rsidR="000444BE" w:rsidRPr="00C006D3" w14:paraId="3F321614" w14:textId="77777777" w:rsidTr="00350B3C">
        <w:trPr>
          <w:trHeight w:val="144"/>
          <w:tblCellSpacing w:w="20" w:type="nil"/>
        </w:trPr>
        <w:tc>
          <w:tcPr>
            <w:tcW w:w="1134" w:type="dxa"/>
            <w:tcMar>
              <w:top w:w="50" w:type="dxa"/>
              <w:left w:w="100" w:type="dxa"/>
            </w:tcMar>
            <w:vAlign w:val="center"/>
          </w:tcPr>
          <w:p w14:paraId="17AD8191" w14:textId="77777777" w:rsidR="000444BE" w:rsidRDefault="00B64B45">
            <w:pPr>
              <w:spacing w:after="0"/>
            </w:pPr>
            <w:r>
              <w:rPr>
                <w:rFonts w:ascii="Times New Roman" w:hAnsi="Times New Roman"/>
                <w:color w:val="000000"/>
                <w:sz w:val="24"/>
              </w:rPr>
              <w:t>31</w:t>
            </w:r>
          </w:p>
        </w:tc>
        <w:tc>
          <w:tcPr>
            <w:tcW w:w="5044" w:type="dxa"/>
            <w:tcMar>
              <w:top w:w="50" w:type="dxa"/>
              <w:left w:w="100" w:type="dxa"/>
            </w:tcMar>
            <w:vAlign w:val="center"/>
          </w:tcPr>
          <w:p w14:paraId="7650508B" w14:textId="77777777" w:rsidR="000444BE" w:rsidRPr="0083205A" w:rsidRDefault="00B64B45" w:rsidP="004616A1">
            <w:pPr>
              <w:spacing w:after="0"/>
              <w:ind w:left="135"/>
              <w:rPr>
                <w:sz w:val="24"/>
                <w:szCs w:val="24"/>
                <w:lang w:val="ru-RU"/>
              </w:rPr>
            </w:pPr>
            <w:r w:rsidRPr="0083205A">
              <w:rPr>
                <w:rFonts w:ascii="Times New Roman" w:hAnsi="Times New Roman"/>
                <w:color w:val="000000"/>
                <w:sz w:val="24"/>
                <w:szCs w:val="24"/>
                <w:lang w:val="ru-RU"/>
              </w:rPr>
              <w:t xml:space="preserve">Решение задач по темам: «Вес тела», </w:t>
            </w:r>
            <w:r w:rsidR="004616A1">
              <w:rPr>
                <w:rFonts w:ascii="Times New Roman" w:hAnsi="Times New Roman"/>
                <w:color w:val="000000"/>
                <w:sz w:val="24"/>
                <w:szCs w:val="24"/>
                <w:lang w:val="ru-RU"/>
              </w:rPr>
              <w:t>«Силы»,</w:t>
            </w:r>
            <w:r w:rsidR="004616A1" w:rsidRPr="0083205A">
              <w:rPr>
                <w:rFonts w:ascii="Times New Roman" w:hAnsi="Times New Roman"/>
                <w:color w:val="000000"/>
                <w:sz w:val="24"/>
                <w:szCs w:val="24"/>
                <w:lang w:val="ru-RU"/>
              </w:rPr>
              <w:t xml:space="preserve"> «Графич</w:t>
            </w:r>
            <w:r w:rsidR="004616A1">
              <w:rPr>
                <w:rFonts w:ascii="Times New Roman" w:hAnsi="Times New Roman"/>
                <w:color w:val="000000"/>
                <w:sz w:val="24"/>
                <w:szCs w:val="24"/>
                <w:lang w:val="ru-RU"/>
              </w:rPr>
              <w:t>еское изображение сил»</w:t>
            </w:r>
          </w:p>
        </w:tc>
        <w:tc>
          <w:tcPr>
            <w:tcW w:w="1625" w:type="dxa"/>
            <w:tcMar>
              <w:top w:w="50" w:type="dxa"/>
              <w:left w:w="100" w:type="dxa"/>
            </w:tcMar>
            <w:vAlign w:val="center"/>
          </w:tcPr>
          <w:p w14:paraId="022EDF8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B4221C5" w14:textId="77777777" w:rsidR="000444BE" w:rsidRDefault="000444BE">
            <w:pPr>
              <w:spacing w:after="0"/>
              <w:ind w:left="135"/>
              <w:jc w:val="center"/>
            </w:pPr>
          </w:p>
        </w:tc>
        <w:tc>
          <w:tcPr>
            <w:tcW w:w="1910" w:type="dxa"/>
            <w:tcMar>
              <w:top w:w="50" w:type="dxa"/>
              <w:left w:w="100" w:type="dxa"/>
            </w:tcMar>
            <w:vAlign w:val="center"/>
          </w:tcPr>
          <w:p w14:paraId="131679B5" w14:textId="77777777" w:rsidR="000444BE" w:rsidRDefault="000444BE">
            <w:pPr>
              <w:spacing w:after="0"/>
              <w:ind w:left="135"/>
              <w:jc w:val="center"/>
            </w:pPr>
          </w:p>
        </w:tc>
        <w:tc>
          <w:tcPr>
            <w:tcW w:w="2788" w:type="dxa"/>
            <w:tcMar>
              <w:top w:w="50" w:type="dxa"/>
              <w:left w:w="100" w:type="dxa"/>
            </w:tcMar>
            <w:vAlign w:val="center"/>
          </w:tcPr>
          <w:p w14:paraId="6047D7E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w:t>
              </w:r>
              <w:r>
                <w:rPr>
                  <w:rFonts w:ascii="Times New Roman" w:hAnsi="Times New Roman"/>
                  <w:color w:val="0000FF"/>
                  <w:u w:val="single"/>
                </w:rPr>
                <w:t>de</w:t>
              </w:r>
              <w:r w:rsidRPr="00B64B45">
                <w:rPr>
                  <w:rFonts w:ascii="Times New Roman" w:hAnsi="Times New Roman"/>
                  <w:color w:val="0000FF"/>
                  <w:u w:val="single"/>
                  <w:lang w:val="ru-RU"/>
                </w:rPr>
                <w:t>0</w:t>
              </w:r>
            </w:hyperlink>
          </w:p>
        </w:tc>
      </w:tr>
      <w:tr w:rsidR="000444BE" w14:paraId="381CECA5" w14:textId="77777777" w:rsidTr="00350B3C">
        <w:trPr>
          <w:trHeight w:val="144"/>
          <w:tblCellSpacing w:w="20" w:type="nil"/>
        </w:trPr>
        <w:tc>
          <w:tcPr>
            <w:tcW w:w="1134" w:type="dxa"/>
            <w:tcMar>
              <w:top w:w="50" w:type="dxa"/>
              <w:left w:w="100" w:type="dxa"/>
            </w:tcMar>
            <w:vAlign w:val="center"/>
          </w:tcPr>
          <w:p w14:paraId="7F85C558" w14:textId="77777777" w:rsidR="000444BE" w:rsidRDefault="00B64B45">
            <w:pPr>
              <w:spacing w:after="0"/>
            </w:pPr>
            <w:r>
              <w:rPr>
                <w:rFonts w:ascii="Times New Roman" w:hAnsi="Times New Roman"/>
                <w:color w:val="000000"/>
                <w:sz w:val="24"/>
              </w:rPr>
              <w:t>32</w:t>
            </w:r>
          </w:p>
        </w:tc>
        <w:tc>
          <w:tcPr>
            <w:tcW w:w="5044" w:type="dxa"/>
            <w:tcMar>
              <w:top w:w="50" w:type="dxa"/>
              <w:left w:w="100" w:type="dxa"/>
            </w:tcMar>
            <w:vAlign w:val="center"/>
          </w:tcPr>
          <w:p w14:paraId="49F0B721" w14:textId="77777777" w:rsidR="000444BE" w:rsidRPr="0083205A" w:rsidRDefault="00B64B45" w:rsidP="004616A1">
            <w:pPr>
              <w:spacing w:after="0"/>
              <w:ind w:left="135"/>
              <w:rPr>
                <w:sz w:val="24"/>
                <w:szCs w:val="24"/>
                <w:lang w:val="ru-RU"/>
              </w:rPr>
            </w:pPr>
            <w:r w:rsidRPr="0083205A">
              <w:rPr>
                <w:rFonts w:ascii="Times New Roman" w:hAnsi="Times New Roman"/>
                <w:color w:val="000000"/>
                <w:sz w:val="24"/>
                <w:szCs w:val="24"/>
                <w:lang w:val="ru-RU"/>
              </w:rPr>
              <w:t>Контрольная работа по темам: «Механическое движение», «Масса, плотность», «Вес тела», «Силы»</w:t>
            </w:r>
          </w:p>
        </w:tc>
        <w:tc>
          <w:tcPr>
            <w:tcW w:w="1625" w:type="dxa"/>
            <w:tcMar>
              <w:top w:w="50" w:type="dxa"/>
              <w:left w:w="100" w:type="dxa"/>
            </w:tcMar>
            <w:vAlign w:val="center"/>
          </w:tcPr>
          <w:p w14:paraId="32AE581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57526F1"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63D02E" w14:textId="77777777" w:rsidR="000444BE" w:rsidRDefault="000444BE">
            <w:pPr>
              <w:spacing w:after="0"/>
              <w:ind w:left="135"/>
              <w:jc w:val="center"/>
            </w:pPr>
          </w:p>
        </w:tc>
        <w:tc>
          <w:tcPr>
            <w:tcW w:w="2788" w:type="dxa"/>
            <w:tcMar>
              <w:top w:w="50" w:type="dxa"/>
              <w:left w:w="100" w:type="dxa"/>
            </w:tcMar>
            <w:vAlign w:val="center"/>
          </w:tcPr>
          <w:p w14:paraId="42364C61" w14:textId="77777777" w:rsidR="000444BE" w:rsidRDefault="000444BE">
            <w:pPr>
              <w:spacing w:after="0"/>
              <w:ind w:left="135"/>
            </w:pPr>
          </w:p>
        </w:tc>
      </w:tr>
      <w:tr w:rsidR="000444BE" w:rsidRPr="00C006D3" w14:paraId="03F81B0B" w14:textId="77777777" w:rsidTr="00350B3C">
        <w:trPr>
          <w:trHeight w:val="144"/>
          <w:tblCellSpacing w:w="20" w:type="nil"/>
        </w:trPr>
        <w:tc>
          <w:tcPr>
            <w:tcW w:w="1134" w:type="dxa"/>
            <w:tcMar>
              <w:top w:w="50" w:type="dxa"/>
              <w:left w:w="100" w:type="dxa"/>
            </w:tcMar>
            <w:vAlign w:val="center"/>
          </w:tcPr>
          <w:p w14:paraId="48AF53C0" w14:textId="77777777" w:rsidR="000444BE" w:rsidRDefault="00B64B45">
            <w:pPr>
              <w:spacing w:after="0"/>
            </w:pPr>
            <w:r>
              <w:rPr>
                <w:rFonts w:ascii="Times New Roman" w:hAnsi="Times New Roman"/>
                <w:color w:val="000000"/>
                <w:sz w:val="24"/>
              </w:rPr>
              <w:t>33</w:t>
            </w:r>
          </w:p>
        </w:tc>
        <w:tc>
          <w:tcPr>
            <w:tcW w:w="5044" w:type="dxa"/>
            <w:tcMar>
              <w:top w:w="50" w:type="dxa"/>
              <w:left w:w="100" w:type="dxa"/>
            </w:tcMar>
            <w:vAlign w:val="center"/>
          </w:tcPr>
          <w:p w14:paraId="092CD67A"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Давление. Способы уменьшения и увеличения давления</w:t>
            </w:r>
          </w:p>
        </w:tc>
        <w:tc>
          <w:tcPr>
            <w:tcW w:w="1625" w:type="dxa"/>
            <w:tcMar>
              <w:top w:w="50" w:type="dxa"/>
              <w:left w:w="100" w:type="dxa"/>
            </w:tcMar>
            <w:vAlign w:val="center"/>
          </w:tcPr>
          <w:p w14:paraId="182CC51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0892A542" w14:textId="77777777" w:rsidR="000444BE" w:rsidRDefault="000444BE">
            <w:pPr>
              <w:spacing w:after="0"/>
              <w:ind w:left="135"/>
              <w:jc w:val="center"/>
            </w:pPr>
          </w:p>
        </w:tc>
        <w:tc>
          <w:tcPr>
            <w:tcW w:w="1910" w:type="dxa"/>
            <w:tcMar>
              <w:top w:w="50" w:type="dxa"/>
              <w:left w:w="100" w:type="dxa"/>
            </w:tcMar>
            <w:vAlign w:val="center"/>
          </w:tcPr>
          <w:p w14:paraId="7CDA7F88" w14:textId="77777777" w:rsidR="000444BE" w:rsidRDefault="000444BE">
            <w:pPr>
              <w:spacing w:after="0"/>
              <w:ind w:left="135"/>
              <w:jc w:val="center"/>
            </w:pPr>
          </w:p>
        </w:tc>
        <w:tc>
          <w:tcPr>
            <w:tcW w:w="2788" w:type="dxa"/>
            <w:tcMar>
              <w:top w:w="50" w:type="dxa"/>
              <w:left w:w="100" w:type="dxa"/>
            </w:tcMar>
            <w:vAlign w:val="center"/>
          </w:tcPr>
          <w:p w14:paraId="655B8B3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20</w:t>
              </w:r>
              <w:r>
                <w:rPr>
                  <w:rFonts w:ascii="Times New Roman" w:hAnsi="Times New Roman"/>
                  <w:color w:val="0000FF"/>
                  <w:u w:val="single"/>
                </w:rPr>
                <w:t>a</w:t>
              </w:r>
              <w:r w:rsidRPr="00B64B45">
                <w:rPr>
                  <w:rFonts w:ascii="Times New Roman" w:hAnsi="Times New Roman"/>
                  <w:color w:val="0000FF"/>
                  <w:u w:val="single"/>
                  <w:lang w:val="ru-RU"/>
                </w:rPr>
                <w:t>6</w:t>
              </w:r>
            </w:hyperlink>
          </w:p>
        </w:tc>
      </w:tr>
      <w:tr w:rsidR="000444BE" w:rsidRPr="00C006D3" w14:paraId="7BFDDF8E" w14:textId="77777777" w:rsidTr="00350B3C">
        <w:trPr>
          <w:trHeight w:val="144"/>
          <w:tblCellSpacing w:w="20" w:type="nil"/>
        </w:trPr>
        <w:tc>
          <w:tcPr>
            <w:tcW w:w="1134" w:type="dxa"/>
            <w:tcMar>
              <w:top w:w="50" w:type="dxa"/>
              <w:left w:w="100" w:type="dxa"/>
            </w:tcMar>
            <w:vAlign w:val="center"/>
          </w:tcPr>
          <w:p w14:paraId="60321D9B" w14:textId="77777777" w:rsidR="000444BE" w:rsidRDefault="00B64B45">
            <w:pPr>
              <w:spacing w:after="0"/>
            </w:pPr>
            <w:r>
              <w:rPr>
                <w:rFonts w:ascii="Times New Roman" w:hAnsi="Times New Roman"/>
                <w:color w:val="000000"/>
                <w:sz w:val="24"/>
              </w:rPr>
              <w:t>34</w:t>
            </w:r>
          </w:p>
        </w:tc>
        <w:tc>
          <w:tcPr>
            <w:tcW w:w="5044" w:type="dxa"/>
            <w:tcMar>
              <w:top w:w="50" w:type="dxa"/>
              <w:left w:w="100" w:type="dxa"/>
            </w:tcMar>
            <w:vAlign w:val="center"/>
          </w:tcPr>
          <w:p w14:paraId="7DA6AE61"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Давление газа. Зависимость давления газа от объёма, температуры</w:t>
            </w:r>
          </w:p>
        </w:tc>
        <w:tc>
          <w:tcPr>
            <w:tcW w:w="1625" w:type="dxa"/>
            <w:tcMar>
              <w:top w:w="50" w:type="dxa"/>
              <w:left w:w="100" w:type="dxa"/>
            </w:tcMar>
            <w:vAlign w:val="center"/>
          </w:tcPr>
          <w:p w14:paraId="7E7CAEB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10482091" w14:textId="77777777" w:rsidR="000444BE" w:rsidRDefault="000444BE">
            <w:pPr>
              <w:spacing w:after="0"/>
              <w:ind w:left="135"/>
              <w:jc w:val="center"/>
            </w:pPr>
          </w:p>
        </w:tc>
        <w:tc>
          <w:tcPr>
            <w:tcW w:w="1910" w:type="dxa"/>
            <w:tcMar>
              <w:top w:w="50" w:type="dxa"/>
              <w:left w:w="100" w:type="dxa"/>
            </w:tcMar>
            <w:vAlign w:val="center"/>
          </w:tcPr>
          <w:p w14:paraId="3A160C0E" w14:textId="77777777" w:rsidR="000444BE" w:rsidRDefault="000444BE">
            <w:pPr>
              <w:spacing w:after="0"/>
              <w:ind w:left="135"/>
              <w:jc w:val="center"/>
            </w:pPr>
          </w:p>
        </w:tc>
        <w:tc>
          <w:tcPr>
            <w:tcW w:w="2788" w:type="dxa"/>
            <w:tcMar>
              <w:top w:w="50" w:type="dxa"/>
              <w:left w:w="100" w:type="dxa"/>
            </w:tcMar>
            <w:vAlign w:val="center"/>
          </w:tcPr>
          <w:p w14:paraId="7AD9437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2376</w:t>
              </w:r>
            </w:hyperlink>
          </w:p>
        </w:tc>
      </w:tr>
      <w:tr w:rsidR="000444BE" w:rsidRPr="00C006D3" w14:paraId="62A80B77" w14:textId="77777777" w:rsidTr="00350B3C">
        <w:trPr>
          <w:trHeight w:val="144"/>
          <w:tblCellSpacing w:w="20" w:type="nil"/>
        </w:trPr>
        <w:tc>
          <w:tcPr>
            <w:tcW w:w="1134" w:type="dxa"/>
            <w:tcMar>
              <w:top w:w="50" w:type="dxa"/>
              <w:left w:w="100" w:type="dxa"/>
            </w:tcMar>
            <w:vAlign w:val="center"/>
          </w:tcPr>
          <w:p w14:paraId="557634C2" w14:textId="77777777" w:rsidR="000444BE" w:rsidRDefault="00B64B45">
            <w:pPr>
              <w:spacing w:after="0"/>
            </w:pPr>
            <w:r>
              <w:rPr>
                <w:rFonts w:ascii="Times New Roman" w:hAnsi="Times New Roman"/>
                <w:color w:val="000000"/>
                <w:sz w:val="24"/>
              </w:rPr>
              <w:t>35</w:t>
            </w:r>
          </w:p>
        </w:tc>
        <w:tc>
          <w:tcPr>
            <w:tcW w:w="5044" w:type="dxa"/>
            <w:tcMar>
              <w:top w:w="50" w:type="dxa"/>
              <w:left w:w="100" w:type="dxa"/>
            </w:tcMar>
            <w:vAlign w:val="center"/>
          </w:tcPr>
          <w:p w14:paraId="32D2DF27"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Передача давления твёрдыми телами, жидкостями и газами. </w:t>
            </w:r>
            <w:r w:rsidRPr="0083205A">
              <w:rPr>
                <w:rFonts w:ascii="Times New Roman" w:hAnsi="Times New Roman"/>
                <w:color w:val="000000"/>
                <w:sz w:val="24"/>
                <w:szCs w:val="24"/>
              </w:rPr>
              <w:t>Закон Паскаля</w:t>
            </w:r>
          </w:p>
        </w:tc>
        <w:tc>
          <w:tcPr>
            <w:tcW w:w="1625" w:type="dxa"/>
            <w:tcMar>
              <w:top w:w="50" w:type="dxa"/>
              <w:left w:w="100" w:type="dxa"/>
            </w:tcMar>
            <w:vAlign w:val="center"/>
          </w:tcPr>
          <w:p w14:paraId="5EC7AB7D"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2D0ACFD3" w14:textId="77777777" w:rsidR="000444BE" w:rsidRDefault="000444BE">
            <w:pPr>
              <w:spacing w:after="0"/>
              <w:ind w:left="135"/>
              <w:jc w:val="center"/>
            </w:pPr>
          </w:p>
        </w:tc>
        <w:tc>
          <w:tcPr>
            <w:tcW w:w="1910" w:type="dxa"/>
            <w:tcMar>
              <w:top w:w="50" w:type="dxa"/>
              <w:left w:w="100" w:type="dxa"/>
            </w:tcMar>
            <w:vAlign w:val="center"/>
          </w:tcPr>
          <w:p w14:paraId="12D39D55" w14:textId="77777777" w:rsidR="000444BE" w:rsidRDefault="000444BE">
            <w:pPr>
              <w:spacing w:after="0"/>
              <w:ind w:left="135"/>
              <w:jc w:val="center"/>
            </w:pPr>
          </w:p>
        </w:tc>
        <w:tc>
          <w:tcPr>
            <w:tcW w:w="2788" w:type="dxa"/>
            <w:tcMar>
              <w:top w:w="50" w:type="dxa"/>
              <w:left w:w="100" w:type="dxa"/>
            </w:tcMar>
            <w:vAlign w:val="center"/>
          </w:tcPr>
          <w:p w14:paraId="5B478AE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25</w:t>
              </w:r>
              <w:r>
                <w:rPr>
                  <w:rFonts w:ascii="Times New Roman" w:hAnsi="Times New Roman"/>
                  <w:color w:val="0000FF"/>
                  <w:u w:val="single"/>
                </w:rPr>
                <w:t>b</w:t>
              </w:r>
              <w:r w:rsidRPr="00B64B45">
                <w:rPr>
                  <w:rFonts w:ascii="Times New Roman" w:hAnsi="Times New Roman"/>
                  <w:color w:val="0000FF"/>
                  <w:u w:val="single"/>
                  <w:lang w:val="ru-RU"/>
                </w:rPr>
                <w:t>0</w:t>
              </w:r>
            </w:hyperlink>
          </w:p>
        </w:tc>
      </w:tr>
      <w:tr w:rsidR="000444BE" w:rsidRPr="00C006D3" w14:paraId="1EEFEB59" w14:textId="77777777" w:rsidTr="00350B3C">
        <w:trPr>
          <w:trHeight w:val="144"/>
          <w:tblCellSpacing w:w="20" w:type="nil"/>
        </w:trPr>
        <w:tc>
          <w:tcPr>
            <w:tcW w:w="1134" w:type="dxa"/>
            <w:tcMar>
              <w:top w:w="50" w:type="dxa"/>
              <w:left w:w="100" w:type="dxa"/>
            </w:tcMar>
            <w:vAlign w:val="center"/>
          </w:tcPr>
          <w:p w14:paraId="63CCCEBD" w14:textId="77777777" w:rsidR="000444BE" w:rsidRDefault="00B64B45">
            <w:pPr>
              <w:spacing w:after="0"/>
            </w:pPr>
            <w:r>
              <w:rPr>
                <w:rFonts w:ascii="Times New Roman" w:hAnsi="Times New Roman"/>
                <w:color w:val="000000"/>
                <w:sz w:val="24"/>
              </w:rPr>
              <w:t>36</w:t>
            </w:r>
          </w:p>
        </w:tc>
        <w:tc>
          <w:tcPr>
            <w:tcW w:w="5044" w:type="dxa"/>
            <w:tcMar>
              <w:top w:w="50" w:type="dxa"/>
              <w:left w:w="100" w:type="dxa"/>
            </w:tcMar>
            <w:vAlign w:val="center"/>
          </w:tcPr>
          <w:p w14:paraId="432401D3"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Давление в жидкости и газе, вызванное действием силы тяжести</w:t>
            </w:r>
          </w:p>
        </w:tc>
        <w:tc>
          <w:tcPr>
            <w:tcW w:w="1625" w:type="dxa"/>
            <w:tcMar>
              <w:top w:w="50" w:type="dxa"/>
              <w:left w:w="100" w:type="dxa"/>
            </w:tcMar>
            <w:vAlign w:val="center"/>
          </w:tcPr>
          <w:p w14:paraId="5766DB5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1FF94A5C" w14:textId="77777777" w:rsidR="000444BE" w:rsidRDefault="000444BE">
            <w:pPr>
              <w:spacing w:after="0"/>
              <w:ind w:left="135"/>
              <w:jc w:val="center"/>
            </w:pPr>
          </w:p>
        </w:tc>
        <w:tc>
          <w:tcPr>
            <w:tcW w:w="1910" w:type="dxa"/>
            <w:tcMar>
              <w:top w:w="50" w:type="dxa"/>
              <w:left w:w="100" w:type="dxa"/>
            </w:tcMar>
            <w:vAlign w:val="center"/>
          </w:tcPr>
          <w:p w14:paraId="39A67647" w14:textId="77777777" w:rsidR="000444BE" w:rsidRDefault="000444BE">
            <w:pPr>
              <w:spacing w:after="0"/>
              <w:ind w:left="135"/>
              <w:jc w:val="center"/>
            </w:pPr>
          </w:p>
        </w:tc>
        <w:tc>
          <w:tcPr>
            <w:tcW w:w="2788" w:type="dxa"/>
            <w:tcMar>
              <w:top w:w="50" w:type="dxa"/>
              <w:left w:w="100" w:type="dxa"/>
            </w:tcMar>
            <w:vAlign w:val="center"/>
          </w:tcPr>
          <w:p w14:paraId="421446E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2718</w:t>
              </w:r>
            </w:hyperlink>
          </w:p>
        </w:tc>
      </w:tr>
      <w:tr w:rsidR="000444BE" w:rsidRPr="00C006D3" w14:paraId="4D9746AD" w14:textId="77777777" w:rsidTr="00350B3C">
        <w:trPr>
          <w:trHeight w:val="144"/>
          <w:tblCellSpacing w:w="20" w:type="nil"/>
        </w:trPr>
        <w:tc>
          <w:tcPr>
            <w:tcW w:w="1134" w:type="dxa"/>
            <w:tcMar>
              <w:top w:w="50" w:type="dxa"/>
              <w:left w:w="100" w:type="dxa"/>
            </w:tcMar>
            <w:vAlign w:val="center"/>
          </w:tcPr>
          <w:p w14:paraId="7524855A" w14:textId="77777777" w:rsidR="000444BE" w:rsidRDefault="00B64B45">
            <w:pPr>
              <w:spacing w:after="0"/>
            </w:pPr>
            <w:r>
              <w:rPr>
                <w:rFonts w:ascii="Times New Roman" w:hAnsi="Times New Roman"/>
                <w:color w:val="000000"/>
                <w:sz w:val="24"/>
              </w:rPr>
              <w:lastRenderedPageBreak/>
              <w:t>37</w:t>
            </w:r>
          </w:p>
        </w:tc>
        <w:tc>
          <w:tcPr>
            <w:tcW w:w="5044" w:type="dxa"/>
            <w:tcMar>
              <w:top w:w="50" w:type="dxa"/>
              <w:left w:w="100" w:type="dxa"/>
            </w:tcMar>
            <w:vAlign w:val="center"/>
          </w:tcPr>
          <w:p w14:paraId="151CCD9A" w14:textId="77777777" w:rsidR="000444BE" w:rsidRPr="00967697" w:rsidRDefault="00B64B45" w:rsidP="00967697">
            <w:pPr>
              <w:spacing w:after="0"/>
              <w:ind w:left="135"/>
              <w:rPr>
                <w:sz w:val="24"/>
                <w:szCs w:val="24"/>
                <w:lang w:val="ru-RU"/>
              </w:rPr>
            </w:pPr>
            <w:r w:rsidRPr="0083205A">
              <w:rPr>
                <w:rFonts w:ascii="Times New Roman" w:hAnsi="Times New Roman"/>
                <w:color w:val="000000"/>
                <w:sz w:val="24"/>
                <w:szCs w:val="24"/>
                <w:lang w:val="ru-RU"/>
              </w:rPr>
              <w:t xml:space="preserve">Решение задач по теме «Давление в жидкости и газе. </w:t>
            </w:r>
            <w:r w:rsidRPr="00967697">
              <w:rPr>
                <w:rFonts w:ascii="Times New Roman" w:hAnsi="Times New Roman"/>
                <w:color w:val="000000"/>
                <w:sz w:val="24"/>
                <w:szCs w:val="24"/>
                <w:lang w:val="ru-RU"/>
              </w:rPr>
              <w:t>Закон Паскаля»</w:t>
            </w:r>
          </w:p>
        </w:tc>
        <w:tc>
          <w:tcPr>
            <w:tcW w:w="1625" w:type="dxa"/>
            <w:tcMar>
              <w:top w:w="50" w:type="dxa"/>
              <w:left w:w="100" w:type="dxa"/>
            </w:tcMar>
            <w:vAlign w:val="center"/>
          </w:tcPr>
          <w:p w14:paraId="0D0842D2" w14:textId="77777777" w:rsidR="000444BE" w:rsidRPr="00967697" w:rsidRDefault="00B64B45">
            <w:pPr>
              <w:spacing w:after="0"/>
              <w:ind w:left="135"/>
              <w:jc w:val="center"/>
              <w:rPr>
                <w:lang w:val="ru-RU"/>
              </w:rPr>
            </w:pPr>
            <w:r w:rsidRPr="00967697">
              <w:rPr>
                <w:rFonts w:ascii="Times New Roman" w:hAnsi="Times New Roman"/>
                <w:color w:val="000000"/>
                <w:sz w:val="24"/>
                <w:lang w:val="ru-RU"/>
              </w:rPr>
              <w:t xml:space="preserve"> 1 </w:t>
            </w:r>
          </w:p>
        </w:tc>
        <w:tc>
          <w:tcPr>
            <w:tcW w:w="1925" w:type="dxa"/>
            <w:tcMar>
              <w:top w:w="50" w:type="dxa"/>
              <w:left w:w="100" w:type="dxa"/>
            </w:tcMar>
            <w:vAlign w:val="center"/>
          </w:tcPr>
          <w:p w14:paraId="10F83CC5" w14:textId="77777777" w:rsidR="000444BE" w:rsidRPr="00967697" w:rsidRDefault="000444BE">
            <w:pPr>
              <w:spacing w:after="0"/>
              <w:ind w:left="135"/>
              <w:jc w:val="center"/>
              <w:rPr>
                <w:lang w:val="ru-RU"/>
              </w:rPr>
            </w:pPr>
          </w:p>
        </w:tc>
        <w:tc>
          <w:tcPr>
            <w:tcW w:w="1910" w:type="dxa"/>
            <w:tcMar>
              <w:top w:w="50" w:type="dxa"/>
              <w:left w:w="100" w:type="dxa"/>
            </w:tcMar>
            <w:vAlign w:val="center"/>
          </w:tcPr>
          <w:p w14:paraId="1E401A2D" w14:textId="77777777" w:rsidR="000444BE" w:rsidRPr="00967697" w:rsidRDefault="000444BE">
            <w:pPr>
              <w:spacing w:after="0"/>
              <w:ind w:left="135"/>
              <w:jc w:val="center"/>
              <w:rPr>
                <w:lang w:val="ru-RU"/>
              </w:rPr>
            </w:pPr>
          </w:p>
        </w:tc>
        <w:tc>
          <w:tcPr>
            <w:tcW w:w="2788" w:type="dxa"/>
            <w:tcMar>
              <w:top w:w="50" w:type="dxa"/>
              <w:left w:w="100" w:type="dxa"/>
            </w:tcMar>
            <w:vAlign w:val="center"/>
          </w:tcPr>
          <w:p w14:paraId="1C38E43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2826</w:t>
              </w:r>
            </w:hyperlink>
          </w:p>
        </w:tc>
      </w:tr>
      <w:tr w:rsidR="000444BE" w:rsidRPr="00832FB8" w14:paraId="6937911C" w14:textId="77777777" w:rsidTr="00350B3C">
        <w:trPr>
          <w:trHeight w:val="144"/>
          <w:tblCellSpacing w:w="20" w:type="nil"/>
        </w:trPr>
        <w:tc>
          <w:tcPr>
            <w:tcW w:w="1134" w:type="dxa"/>
            <w:tcMar>
              <w:top w:w="50" w:type="dxa"/>
              <w:left w:w="100" w:type="dxa"/>
            </w:tcMar>
            <w:vAlign w:val="center"/>
          </w:tcPr>
          <w:p w14:paraId="3F7F45FF" w14:textId="77777777" w:rsidR="000444BE" w:rsidRPr="00967697" w:rsidRDefault="00B64B45">
            <w:pPr>
              <w:spacing w:after="0"/>
              <w:rPr>
                <w:lang w:val="ru-RU"/>
              </w:rPr>
            </w:pPr>
            <w:r w:rsidRPr="00967697">
              <w:rPr>
                <w:rFonts w:ascii="Times New Roman" w:hAnsi="Times New Roman"/>
                <w:color w:val="000000"/>
                <w:sz w:val="24"/>
                <w:lang w:val="ru-RU"/>
              </w:rPr>
              <w:t>38</w:t>
            </w:r>
          </w:p>
        </w:tc>
        <w:tc>
          <w:tcPr>
            <w:tcW w:w="5044" w:type="dxa"/>
            <w:tcMar>
              <w:top w:w="50" w:type="dxa"/>
              <w:left w:w="100" w:type="dxa"/>
            </w:tcMar>
            <w:vAlign w:val="center"/>
          </w:tcPr>
          <w:p w14:paraId="10AD17BD" w14:textId="77777777" w:rsidR="000444BE" w:rsidRPr="00967697" w:rsidRDefault="004616A1" w:rsidP="00967697">
            <w:pPr>
              <w:spacing w:after="0"/>
              <w:ind w:left="135"/>
              <w:rPr>
                <w:sz w:val="24"/>
                <w:szCs w:val="24"/>
                <w:lang w:val="ru-RU"/>
              </w:rPr>
            </w:pPr>
            <w:r>
              <w:rPr>
                <w:rFonts w:ascii="Times New Roman" w:hAnsi="Times New Roman"/>
                <w:color w:val="000000"/>
                <w:sz w:val="24"/>
                <w:szCs w:val="24"/>
                <w:lang w:val="ru-RU"/>
              </w:rPr>
              <w:t xml:space="preserve">Контрольная </w:t>
            </w:r>
            <w:r w:rsidR="00967697">
              <w:rPr>
                <w:rFonts w:ascii="Times New Roman" w:hAnsi="Times New Roman"/>
                <w:color w:val="000000"/>
                <w:sz w:val="24"/>
                <w:szCs w:val="24"/>
                <w:lang w:val="ru-RU"/>
              </w:rPr>
              <w:t>работа</w:t>
            </w:r>
            <w:r w:rsidR="00967697" w:rsidRPr="00967697">
              <w:rPr>
                <w:rFonts w:ascii="Times New Roman" w:hAnsi="Times New Roman"/>
                <w:color w:val="000000"/>
                <w:sz w:val="24"/>
                <w:szCs w:val="24"/>
                <w:lang w:val="ru-RU"/>
              </w:rPr>
              <w:t xml:space="preserve"> </w:t>
            </w:r>
            <w:r w:rsidR="00967697" w:rsidRPr="0083205A">
              <w:rPr>
                <w:rFonts w:ascii="Times New Roman" w:hAnsi="Times New Roman"/>
                <w:color w:val="000000"/>
                <w:sz w:val="24"/>
                <w:szCs w:val="24"/>
                <w:lang w:val="ru-RU"/>
              </w:rPr>
              <w:t xml:space="preserve">по теме «Давление в жидкости и газе. </w:t>
            </w:r>
            <w:r w:rsidR="00967697" w:rsidRPr="00967697">
              <w:rPr>
                <w:rFonts w:ascii="Times New Roman" w:hAnsi="Times New Roman"/>
                <w:color w:val="000000"/>
                <w:sz w:val="24"/>
                <w:szCs w:val="24"/>
                <w:lang w:val="ru-RU"/>
              </w:rPr>
              <w:t>Закон Паскаля»</w:t>
            </w:r>
            <w:r w:rsidR="00967697">
              <w:rPr>
                <w:rFonts w:ascii="Times New Roman" w:hAnsi="Times New Roman"/>
                <w:color w:val="000000"/>
                <w:sz w:val="24"/>
                <w:szCs w:val="24"/>
                <w:lang w:val="ru-RU"/>
              </w:rPr>
              <w:t>.</w:t>
            </w:r>
          </w:p>
        </w:tc>
        <w:tc>
          <w:tcPr>
            <w:tcW w:w="1625" w:type="dxa"/>
            <w:tcMar>
              <w:top w:w="50" w:type="dxa"/>
              <w:left w:w="100" w:type="dxa"/>
            </w:tcMar>
            <w:vAlign w:val="center"/>
          </w:tcPr>
          <w:p w14:paraId="5B7467CE" w14:textId="77777777" w:rsidR="000444BE" w:rsidRPr="00967697" w:rsidRDefault="00B64B45">
            <w:pPr>
              <w:spacing w:after="0"/>
              <w:ind w:left="135"/>
              <w:jc w:val="center"/>
              <w:rPr>
                <w:lang w:val="ru-RU"/>
              </w:rPr>
            </w:pPr>
            <w:r w:rsidRPr="00967697">
              <w:rPr>
                <w:rFonts w:ascii="Times New Roman" w:hAnsi="Times New Roman"/>
                <w:color w:val="000000"/>
                <w:sz w:val="24"/>
                <w:lang w:val="ru-RU"/>
              </w:rPr>
              <w:t xml:space="preserve"> 1 </w:t>
            </w:r>
          </w:p>
        </w:tc>
        <w:tc>
          <w:tcPr>
            <w:tcW w:w="1925" w:type="dxa"/>
            <w:tcMar>
              <w:top w:w="50" w:type="dxa"/>
              <w:left w:w="100" w:type="dxa"/>
            </w:tcMar>
            <w:vAlign w:val="center"/>
          </w:tcPr>
          <w:p w14:paraId="1BBF21E1" w14:textId="77777777" w:rsidR="000444BE" w:rsidRPr="00967697" w:rsidRDefault="004616A1">
            <w:pPr>
              <w:spacing w:after="0"/>
              <w:ind w:left="135"/>
              <w:jc w:val="center"/>
              <w:rPr>
                <w:lang w:val="ru-RU"/>
              </w:rPr>
            </w:pPr>
            <w:r>
              <w:rPr>
                <w:lang w:val="ru-RU"/>
              </w:rPr>
              <w:t>1</w:t>
            </w:r>
          </w:p>
        </w:tc>
        <w:tc>
          <w:tcPr>
            <w:tcW w:w="1910" w:type="dxa"/>
            <w:tcMar>
              <w:top w:w="50" w:type="dxa"/>
              <w:left w:w="100" w:type="dxa"/>
            </w:tcMar>
            <w:vAlign w:val="center"/>
          </w:tcPr>
          <w:p w14:paraId="0E8378A0" w14:textId="77777777" w:rsidR="000444BE" w:rsidRPr="00967697" w:rsidRDefault="000444BE">
            <w:pPr>
              <w:spacing w:after="0"/>
              <w:ind w:left="135"/>
              <w:jc w:val="center"/>
              <w:rPr>
                <w:lang w:val="ru-RU"/>
              </w:rPr>
            </w:pPr>
          </w:p>
        </w:tc>
        <w:tc>
          <w:tcPr>
            <w:tcW w:w="2788" w:type="dxa"/>
            <w:tcMar>
              <w:top w:w="50" w:type="dxa"/>
              <w:left w:w="100" w:type="dxa"/>
            </w:tcMar>
            <w:vAlign w:val="center"/>
          </w:tcPr>
          <w:p w14:paraId="64B75B54" w14:textId="5F937C0D" w:rsidR="000444BE" w:rsidRPr="00B64B45" w:rsidRDefault="000444BE">
            <w:pPr>
              <w:spacing w:after="0"/>
              <w:ind w:left="135"/>
              <w:rPr>
                <w:lang w:val="ru-RU"/>
              </w:rPr>
            </w:pPr>
          </w:p>
        </w:tc>
      </w:tr>
      <w:tr w:rsidR="000444BE" w:rsidRPr="00C006D3" w14:paraId="59CDCBA5" w14:textId="77777777" w:rsidTr="00350B3C">
        <w:trPr>
          <w:trHeight w:val="144"/>
          <w:tblCellSpacing w:w="20" w:type="nil"/>
        </w:trPr>
        <w:tc>
          <w:tcPr>
            <w:tcW w:w="1134" w:type="dxa"/>
            <w:tcMar>
              <w:top w:w="50" w:type="dxa"/>
              <w:left w:w="100" w:type="dxa"/>
            </w:tcMar>
            <w:vAlign w:val="center"/>
          </w:tcPr>
          <w:p w14:paraId="13C6D915" w14:textId="77777777" w:rsidR="000444BE" w:rsidRDefault="00B64B45">
            <w:pPr>
              <w:spacing w:after="0"/>
            </w:pPr>
            <w:r>
              <w:rPr>
                <w:rFonts w:ascii="Times New Roman" w:hAnsi="Times New Roman"/>
                <w:color w:val="000000"/>
                <w:sz w:val="24"/>
              </w:rPr>
              <w:t>39</w:t>
            </w:r>
          </w:p>
        </w:tc>
        <w:tc>
          <w:tcPr>
            <w:tcW w:w="5044" w:type="dxa"/>
            <w:tcMar>
              <w:top w:w="50" w:type="dxa"/>
              <w:left w:w="100" w:type="dxa"/>
            </w:tcMar>
            <w:vAlign w:val="center"/>
          </w:tcPr>
          <w:p w14:paraId="4E82C269" w14:textId="77777777" w:rsidR="000444BE" w:rsidRPr="00967697" w:rsidRDefault="00967697">
            <w:pPr>
              <w:spacing w:after="0"/>
              <w:ind w:left="135"/>
              <w:rPr>
                <w:sz w:val="24"/>
                <w:szCs w:val="24"/>
                <w:lang w:val="ru-RU"/>
              </w:rPr>
            </w:pPr>
            <w:r w:rsidRPr="00967697">
              <w:rPr>
                <w:rFonts w:ascii="Times New Roman" w:hAnsi="Times New Roman"/>
                <w:color w:val="000000"/>
                <w:sz w:val="24"/>
                <w:szCs w:val="24"/>
                <w:lang w:val="ru-RU"/>
              </w:rPr>
              <w:t>Сообщающиеся сосуды</w:t>
            </w:r>
            <w:r>
              <w:rPr>
                <w:rFonts w:ascii="Times New Roman" w:hAnsi="Times New Roman"/>
                <w:color w:val="000000"/>
                <w:sz w:val="24"/>
                <w:szCs w:val="24"/>
                <w:lang w:val="ru-RU"/>
              </w:rPr>
              <w:t>.</w:t>
            </w:r>
            <w:r w:rsidRPr="00967697">
              <w:rPr>
                <w:rFonts w:ascii="Times New Roman" w:hAnsi="Times New Roman"/>
                <w:color w:val="000000"/>
                <w:sz w:val="24"/>
                <w:szCs w:val="24"/>
                <w:lang w:val="ru-RU"/>
              </w:rPr>
              <w:t xml:space="preserve"> </w:t>
            </w:r>
            <w:r w:rsidR="00B64B45" w:rsidRPr="00967697">
              <w:rPr>
                <w:rFonts w:ascii="Times New Roman" w:hAnsi="Times New Roman"/>
                <w:color w:val="000000"/>
                <w:sz w:val="24"/>
                <w:szCs w:val="24"/>
                <w:lang w:val="ru-RU"/>
              </w:rPr>
              <w:t>Гидравлический пресс</w:t>
            </w:r>
          </w:p>
        </w:tc>
        <w:tc>
          <w:tcPr>
            <w:tcW w:w="1625" w:type="dxa"/>
            <w:tcMar>
              <w:top w:w="50" w:type="dxa"/>
              <w:left w:w="100" w:type="dxa"/>
            </w:tcMar>
            <w:vAlign w:val="center"/>
          </w:tcPr>
          <w:p w14:paraId="09691070" w14:textId="77777777" w:rsidR="000444BE" w:rsidRPr="00967697" w:rsidRDefault="00B64B45">
            <w:pPr>
              <w:spacing w:after="0"/>
              <w:ind w:left="135"/>
              <w:jc w:val="center"/>
              <w:rPr>
                <w:lang w:val="ru-RU"/>
              </w:rPr>
            </w:pPr>
            <w:r w:rsidRPr="00967697">
              <w:rPr>
                <w:rFonts w:ascii="Times New Roman" w:hAnsi="Times New Roman"/>
                <w:color w:val="000000"/>
                <w:sz w:val="24"/>
                <w:lang w:val="ru-RU"/>
              </w:rPr>
              <w:t xml:space="preserve"> 1 </w:t>
            </w:r>
          </w:p>
        </w:tc>
        <w:tc>
          <w:tcPr>
            <w:tcW w:w="1925" w:type="dxa"/>
            <w:tcMar>
              <w:top w:w="50" w:type="dxa"/>
              <w:left w:w="100" w:type="dxa"/>
            </w:tcMar>
            <w:vAlign w:val="center"/>
          </w:tcPr>
          <w:p w14:paraId="1EA84772" w14:textId="77777777" w:rsidR="000444BE" w:rsidRPr="00967697" w:rsidRDefault="000444BE">
            <w:pPr>
              <w:spacing w:after="0"/>
              <w:ind w:left="135"/>
              <w:jc w:val="center"/>
              <w:rPr>
                <w:lang w:val="ru-RU"/>
              </w:rPr>
            </w:pPr>
          </w:p>
        </w:tc>
        <w:tc>
          <w:tcPr>
            <w:tcW w:w="1910" w:type="dxa"/>
            <w:tcMar>
              <w:top w:w="50" w:type="dxa"/>
              <w:left w:w="100" w:type="dxa"/>
            </w:tcMar>
            <w:vAlign w:val="center"/>
          </w:tcPr>
          <w:p w14:paraId="38C9A114" w14:textId="77777777" w:rsidR="000444BE" w:rsidRPr="00967697" w:rsidRDefault="000444BE">
            <w:pPr>
              <w:spacing w:after="0"/>
              <w:ind w:left="135"/>
              <w:jc w:val="center"/>
              <w:rPr>
                <w:lang w:val="ru-RU"/>
              </w:rPr>
            </w:pPr>
          </w:p>
        </w:tc>
        <w:tc>
          <w:tcPr>
            <w:tcW w:w="2788" w:type="dxa"/>
            <w:tcMar>
              <w:top w:w="50" w:type="dxa"/>
              <w:left w:w="100" w:type="dxa"/>
            </w:tcMar>
            <w:vAlign w:val="center"/>
          </w:tcPr>
          <w:p w14:paraId="2A354CB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3136</w:t>
              </w:r>
            </w:hyperlink>
          </w:p>
        </w:tc>
      </w:tr>
      <w:tr w:rsidR="000444BE" w:rsidRPr="00C006D3" w14:paraId="4FDC1F15" w14:textId="77777777" w:rsidTr="00350B3C">
        <w:trPr>
          <w:trHeight w:val="144"/>
          <w:tblCellSpacing w:w="20" w:type="nil"/>
        </w:trPr>
        <w:tc>
          <w:tcPr>
            <w:tcW w:w="1134" w:type="dxa"/>
            <w:tcMar>
              <w:top w:w="50" w:type="dxa"/>
              <w:left w:w="100" w:type="dxa"/>
            </w:tcMar>
            <w:vAlign w:val="center"/>
          </w:tcPr>
          <w:p w14:paraId="470A62BD" w14:textId="77777777" w:rsidR="000444BE" w:rsidRPr="00967697" w:rsidRDefault="00B64B45">
            <w:pPr>
              <w:spacing w:after="0"/>
              <w:rPr>
                <w:lang w:val="ru-RU"/>
              </w:rPr>
            </w:pPr>
            <w:r w:rsidRPr="00967697">
              <w:rPr>
                <w:rFonts w:ascii="Times New Roman" w:hAnsi="Times New Roman"/>
                <w:color w:val="000000"/>
                <w:sz w:val="24"/>
                <w:lang w:val="ru-RU"/>
              </w:rPr>
              <w:t>40</w:t>
            </w:r>
          </w:p>
        </w:tc>
        <w:tc>
          <w:tcPr>
            <w:tcW w:w="5044" w:type="dxa"/>
            <w:tcMar>
              <w:top w:w="50" w:type="dxa"/>
              <w:left w:w="100" w:type="dxa"/>
            </w:tcMar>
            <w:vAlign w:val="center"/>
          </w:tcPr>
          <w:p w14:paraId="747AD8C7" w14:textId="77777777" w:rsidR="000444BE" w:rsidRPr="0083205A" w:rsidRDefault="00B64B45">
            <w:pPr>
              <w:spacing w:after="0"/>
              <w:ind w:left="135"/>
              <w:rPr>
                <w:sz w:val="24"/>
                <w:szCs w:val="24"/>
              </w:rPr>
            </w:pPr>
            <w:r w:rsidRPr="00967697">
              <w:rPr>
                <w:rFonts w:ascii="Times New Roman" w:hAnsi="Times New Roman"/>
                <w:color w:val="000000"/>
                <w:sz w:val="24"/>
                <w:szCs w:val="24"/>
                <w:lang w:val="ru-RU"/>
              </w:rPr>
              <w:t>Манометры. Поршневой жидкос</w:t>
            </w:r>
            <w:r w:rsidRPr="0083205A">
              <w:rPr>
                <w:rFonts w:ascii="Times New Roman" w:hAnsi="Times New Roman"/>
                <w:color w:val="000000"/>
                <w:sz w:val="24"/>
                <w:szCs w:val="24"/>
              </w:rPr>
              <w:t>тный насос</w:t>
            </w:r>
          </w:p>
        </w:tc>
        <w:tc>
          <w:tcPr>
            <w:tcW w:w="1625" w:type="dxa"/>
            <w:tcMar>
              <w:top w:w="50" w:type="dxa"/>
              <w:left w:w="100" w:type="dxa"/>
            </w:tcMar>
            <w:vAlign w:val="center"/>
          </w:tcPr>
          <w:p w14:paraId="27DB4E9E"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2363D4D9" w14:textId="77777777" w:rsidR="000444BE" w:rsidRDefault="000444BE">
            <w:pPr>
              <w:spacing w:after="0"/>
              <w:ind w:left="135"/>
              <w:jc w:val="center"/>
            </w:pPr>
          </w:p>
        </w:tc>
        <w:tc>
          <w:tcPr>
            <w:tcW w:w="1910" w:type="dxa"/>
            <w:tcMar>
              <w:top w:w="50" w:type="dxa"/>
              <w:left w:w="100" w:type="dxa"/>
            </w:tcMar>
            <w:vAlign w:val="center"/>
          </w:tcPr>
          <w:p w14:paraId="47E94D51" w14:textId="77777777" w:rsidR="000444BE" w:rsidRDefault="000444BE">
            <w:pPr>
              <w:spacing w:after="0"/>
              <w:ind w:left="135"/>
              <w:jc w:val="center"/>
            </w:pPr>
          </w:p>
        </w:tc>
        <w:tc>
          <w:tcPr>
            <w:tcW w:w="2788" w:type="dxa"/>
            <w:tcMar>
              <w:top w:w="50" w:type="dxa"/>
              <w:left w:w="100" w:type="dxa"/>
            </w:tcMar>
            <w:vAlign w:val="center"/>
          </w:tcPr>
          <w:p w14:paraId="5C47F703" w14:textId="45291712"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18</w:t>
              </w:r>
              <w:r>
                <w:rPr>
                  <w:rFonts w:ascii="Times New Roman" w:hAnsi="Times New Roman"/>
                  <w:color w:val="0000FF"/>
                  <w:u w:val="single"/>
                </w:rPr>
                <w:t>cc</w:t>
              </w:r>
            </w:hyperlink>
          </w:p>
        </w:tc>
      </w:tr>
      <w:tr w:rsidR="000444BE" w:rsidRPr="00C006D3" w14:paraId="7C5AFF2A" w14:textId="77777777" w:rsidTr="00350B3C">
        <w:trPr>
          <w:trHeight w:val="144"/>
          <w:tblCellSpacing w:w="20" w:type="nil"/>
        </w:trPr>
        <w:tc>
          <w:tcPr>
            <w:tcW w:w="1134" w:type="dxa"/>
            <w:tcMar>
              <w:top w:w="50" w:type="dxa"/>
              <w:left w:w="100" w:type="dxa"/>
            </w:tcMar>
            <w:vAlign w:val="center"/>
          </w:tcPr>
          <w:p w14:paraId="4AA13F2C" w14:textId="77777777" w:rsidR="000444BE" w:rsidRDefault="00B64B45">
            <w:pPr>
              <w:spacing w:after="0"/>
            </w:pPr>
            <w:r>
              <w:rPr>
                <w:rFonts w:ascii="Times New Roman" w:hAnsi="Times New Roman"/>
                <w:color w:val="000000"/>
                <w:sz w:val="24"/>
              </w:rPr>
              <w:t>41</w:t>
            </w:r>
          </w:p>
        </w:tc>
        <w:tc>
          <w:tcPr>
            <w:tcW w:w="5044" w:type="dxa"/>
            <w:tcMar>
              <w:top w:w="50" w:type="dxa"/>
              <w:left w:w="100" w:type="dxa"/>
            </w:tcMar>
            <w:vAlign w:val="center"/>
          </w:tcPr>
          <w:p w14:paraId="27014CF5"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Атмосфера Земли. Причины существования воздушной оболочки Земли. </w:t>
            </w:r>
            <w:r w:rsidRPr="0083205A">
              <w:rPr>
                <w:rFonts w:ascii="Times New Roman" w:hAnsi="Times New Roman"/>
                <w:color w:val="000000"/>
                <w:sz w:val="24"/>
                <w:szCs w:val="24"/>
              </w:rPr>
              <w:t>Зависимость атмосферного давления от высоты над уровнем моря</w:t>
            </w:r>
          </w:p>
        </w:tc>
        <w:tc>
          <w:tcPr>
            <w:tcW w:w="1625" w:type="dxa"/>
            <w:tcMar>
              <w:top w:w="50" w:type="dxa"/>
              <w:left w:w="100" w:type="dxa"/>
            </w:tcMar>
            <w:vAlign w:val="center"/>
          </w:tcPr>
          <w:p w14:paraId="77F221E6"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1F0B7F06" w14:textId="77777777" w:rsidR="000444BE" w:rsidRDefault="000444BE">
            <w:pPr>
              <w:spacing w:after="0"/>
              <w:ind w:left="135"/>
              <w:jc w:val="center"/>
            </w:pPr>
          </w:p>
        </w:tc>
        <w:tc>
          <w:tcPr>
            <w:tcW w:w="1910" w:type="dxa"/>
            <w:tcMar>
              <w:top w:w="50" w:type="dxa"/>
              <w:left w:w="100" w:type="dxa"/>
            </w:tcMar>
            <w:vAlign w:val="center"/>
          </w:tcPr>
          <w:p w14:paraId="1714D66F" w14:textId="77777777" w:rsidR="000444BE" w:rsidRDefault="000444BE">
            <w:pPr>
              <w:spacing w:after="0"/>
              <w:ind w:left="135"/>
              <w:jc w:val="center"/>
            </w:pPr>
          </w:p>
        </w:tc>
        <w:tc>
          <w:tcPr>
            <w:tcW w:w="2788" w:type="dxa"/>
            <w:tcMar>
              <w:top w:w="50" w:type="dxa"/>
              <w:left w:w="100" w:type="dxa"/>
            </w:tcMar>
            <w:vAlign w:val="center"/>
          </w:tcPr>
          <w:p w14:paraId="15731E3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w:t>
              </w:r>
              <w:r>
                <w:rPr>
                  <w:rFonts w:ascii="Times New Roman" w:hAnsi="Times New Roman"/>
                  <w:color w:val="0000FF"/>
                  <w:u w:val="single"/>
                </w:rPr>
                <w:t>b</w:t>
              </w:r>
              <w:r w:rsidRPr="00B64B45">
                <w:rPr>
                  <w:rFonts w:ascii="Times New Roman" w:hAnsi="Times New Roman"/>
                  <w:color w:val="0000FF"/>
                  <w:u w:val="single"/>
                  <w:lang w:val="ru-RU"/>
                </w:rPr>
                <w:t>5</w:t>
              </w:r>
              <w:r>
                <w:rPr>
                  <w:rFonts w:ascii="Times New Roman" w:hAnsi="Times New Roman"/>
                  <w:color w:val="0000FF"/>
                  <w:u w:val="single"/>
                </w:rPr>
                <w:t>a</w:t>
              </w:r>
            </w:hyperlink>
          </w:p>
        </w:tc>
      </w:tr>
      <w:tr w:rsidR="000444BE" w:rsidRPr="00C006D3" w14:paraId="73D4F63F" w14:textId="77777777" w:rsidTr="00350B3C">
        <w:trPr>
          <w:trHeight w:val="144"/>
          <w:tblCellSpacing w:w="20" w:type="nil"/>
        </w:trPr>
        <w:tc>
          <w:tcPr>
            <w:tcW w:w="1134" w:type="dxa"/>
            <w:tcMar>
              <w:top w:w="50" w:type="dxa"/>
              <w:left w:w="100" w:type="dxa"/>
            </w:tcMar>
            <w:vAlign w:val="center"/>
          </w:tcPr>
          <w:p w14:paraId="49FBF0A2" w14:textId="77777777" w:rsidR="000444BE" w:rsidRDefault="00B64B45">
            <w:pPr>
              <w:spacing w:after="0"/>
            </w:pPr>
            <w:r>
              <w:rPr>
                <w:rFonts w:ascii="Times New Roman" w:hAnsi="Times New Roman"/>
                <w:color w:val="000000"/>
                <w:sz w:val="24"/>
              </w:rPr>
              <w:t>42</w:t>
            </w:r>
          </w:p>
        </w:tc>
        <w:tc>
          <w:tcPr>
            <w:tcW w:w="5044" w:type="dxa"/>
            <w:tcMar>
              <w:top w:w="50" w:type="dxa"/>
              <w:left w:w="100" w:type="dxa"/>
            </w:tcMar>
            <w:vAlign w:val="center"/>
          </w:tcPr>
          <w:p w14:paraId="614B52C9" w14:textId="77777777" w:rsidR="000444BE" w:rsidRPr="0083205A" w:rsidRDefault="00B64B45">
            <w:pPr>
              <w:spacing w:after="0"/>
              <w:ind w:left="135"/>
              <w:rPr>
                <w:sz w:val="24"/>
                <w:szCs w:val="24"/>
              </w:rPr>
            </w:pPr>
            <w:r w:rsidRPr="0083205A">
              <w:rPr>
                <w:rFonts w:ascii="Times New Roman" w:hAnsi="Times New Roman"/>
                <w:color w:val="000000"/>
                <w:sz w:val="24"/>
                <w:szCs w:val="24"/>
              </w:rPr>
              <w:t>Вес воздуха. Атмосферное давление</w:t>
            </w:r>
          </w:p>
        </w:tc>
        <w:tc>
          <w:tcPr>
            <w:tcW w:w="1625" w:type="dxa"/>
            <w:tcMar>
              <w:top w:w="50" w:type="dxa"/>
              <w:left w:w="100" w:type="dxa"/>
            </w:tcMar>
            <w:vAlign w:val="center"/>
          </w:tcPr>
          <w:p w14:paraId="21B3E45B"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0D4C29CA" w14:textId="77777777" w:rsidR="000444BE" w:rsidRDefault="000444BE">
            <w:pPr>
              <w:spacing w:after="0"/>
              <w:ind w:left="135"/>
              <w:jc w:val="center"/>
            </w:pPr>
          </w:p>
        </w:tc>
        <w:tc>
          <w:tcPr>
            <w:tcW w:w="1910" w:type="dxa"/>
            <w:tcMar>
              <w:top w:w="50" w:type="dxa"/>
              <w:left w:w="100" w:type="dxa"/>
            </w:tcMar>
            <w:vAlign w:val="center"/>
          </w:tcPr>
          <w:p w14:paraId="3DEBDCBC" w14:textId="77777777" w:rsidR="000444BE" w:rsidRDefault="000444BE">
            <w:pPr>
              <w:spacing w:after="0"/>
              <w:ind w:left="135"/>
              <w:jc w:val="center"/>
            </w:pPr>
          </w:p>
        </w:tc>
        <w:tc>
          <w:tcPr>
            <w:tcW w:w="2788" w:type="dxa"/>
            <w:tcMar>
              <w:top w:w="50" w:type="dxa"/>
              <w:left w:w="100" w:type="dxa"/>
            </w:tcMar>
            <w:vAlign w:val="center"/>
          </w:tcPr>
          <w:p w14:paraId="1C7FF48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w:t>
              </w:r>
              <w:r>
                <w:rPr>
                  <w:rFonts w:ascii="Times New Roman" w:hAnsi="Times New Roman"/>
                  <w:color w:val="0000FF"/>
                  <w:u w:val="single"/>
                </w:rPr>
                <w:t>b</w:t>
              </w:r>
              <w:r w:rsidRPr="00B64B45">
                <w:rPr>
                  <w:rFonts w:ascii="Times New Roman" w:hAnsi="Times New Roman"/>
                  <w:color w:val="0000FF"/>
                  <w:u w:val="single"/>
                  <w:lang w:val="ru-RU"/>
                </w:rPr>
                <w:t>5</w:t>
              </w:r>
              <w:r>
                <w:rPr>
                  <w:rFonts w:ascii="Times New Roman" w:hAnsi="Times New Roman"/>
                  <w:color w:val="0000FF"/>
                  <w:u w:val="single"/>
                </w:rPr>
                <w:t>a</w:t>
              </w:r>
            </w:hyperlink>
          </w:p>
        </w:tc>
      </w:tr>
      <w:tr w:rsidR="000444BE" w:rsidRPr="00C006D3" w14:paraId="0DFD90F4" w14:textId="77777777" w:rsidTr="00350B3C">
        <w:trPr>
          <w:trHeight w:val="144"/>
          <w:tblCellSpacing w:w="20" w:type="nil"/>
        </w:trPr>
        <w:tc>
          <w:tcPr>
            <w:tcW w:w="1134" w:type="dxa"/>
            <w:tcMar>
              <w:top w:w="50" w:type="dxa"/>
              <w:left w:w="100" w:type="dxa"/>
            </w:tcMar>
            <w:vAlign w:val="center"/>
          </w:tcPr>
          <w:p w14:paraId="4BF7BDDB" w14:textId="77777777" w:rsidR="000444BE" w:rsidRDefault="00B64B45">
            <w:pPr>
              <w:spacing w:after="0"/>
            </w:pPr>
            <w:r>
              <w:rPr>
                <w:rFonts w:ascii="Times New Roman" w:hAnsi="Times New Roman"/>
                <w:color w:val="000000"/>
                <w:sz w:val="24"/>
              </w:rPr>
              <w:t>43</w:t>
            </w:r>
          </w:p>
        </w:tc>
        <w:tc>
          <w:tcPr>
            <w:tcW w:w="5044" w:type="dxa"/>
            <w:tcMar>
              <w:top w:w="50" w:type="dxa"/>
              <w:left w:w="100" w:type="dxa"/>
            </w:tcMar>
            <w:vAlign w:val="center"/>
          </w:tcPr>
          <w:p w14:paraId="7A3B54D8"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Измерение атмосферного давления. Опыт Торричелли</w:t>
            </w:r>
          </w:p>
        </w:tc>
        <w:tc>
          <w:tcPr>
            <w:tcW w:w="1625" w:type="dxa"/>
            <w:tcMar>
              <w:top w:w="50" w:type="dxa"/>
              <w:left w:w="100" w:type="dxa"/>
            </w:tcMar>
            <w:vAlign w:val="center"/>
          </w:tcPr>
          <w:p w14:paraId="5132DDF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27799A4E" w14:textId="77777777" w:rsidR="000444BE" w:rsidRDefault="000444BE">
            <w:pPr>
              <w:spacing w:after="0"/>
              <w:ind w:left="135"/>
              <w:jc w:val="center"/>
            </w:pPr>
          </w:p>
        </w:tc>
        <w:tc>
          <w:tcPr>
            <w:tcW w:w="1910" w:type="dxa"/>
            <w:tcMar>
              <w:top w:w="50" w:type="dxa"/>
              <w:left w:w="100" w:type="dxa"/>
            </w:tcMar>
            <w:vAlign w:val="center"/>
          </w:tcPr>
          <w:p w14:paraId="7F2172CE" w14:textId="77777777" w:rsidR="000444BE" w:rsidRDefault="000444BE">
            <w:pPr>
              <w:spacing w:after="0"/>
              <w:ind w:left="135"/>
              <w:jc w:val="center"/>
            </w:pPr>
          </w:p>
        </w:tc>
        <w:tc>
          <w:tcPr>
            <w:tcW w:w="2788" w:type="dxa"/>
            <w:tcMar>
              <w:top w:w="50" w:type="dxa"/>
              <w:left w:w="100" w:type="dxa"/>
            </w:tcMar>
            <w:vAlign w:val="center"/>
          </w:tcPr>
          <w:p w14:paraId="413E4C2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w:t>
              </w:r>
              <w:r>
                <w:rPr>
                  <w:rFonts w:ascii="Times New Roman" w:hAnsi="Times New Roman"/>
                  <w:color w:val="0000FF"/>
                  <w:u w:val="single"/>
                </w:rPr>
                <w:t>da</w:t>
              </w:r>
              <w:r w:rsidRPr="00B64B45">
                <w:rPr>
                  <w:rFonts w:ascii="Times New Roman" w:hAnsi="Times New Roman"/>
                  <w:color w:val="0000FF"/>
                  <w:u w:val="single"/>
                  <w:lang w:val="ru-RU"/>
                </w:rPr>
                <w:t>8</w:t>
              </w:r>
            </w:hyperlink>
          </w:p>
        </w:tc>
      </w:tr>
      <w:tr w:rsidR="000444BE" w:rsidRPr="00C006D3" w14:paraId="689E8425" w14:textId="77777777" w:rsidTr="00350B3C">
        <w:trPr>
          <w:trHeight w:val="144"/>
          <w:tblCellSpacing w:w="20" w:type="nil"/>
        </w:trPr>
        <w:tc>
          <w:tcPr>
            <w:tcW w:w="1134" w:type="dxa"/>
            <w:tcMar>
              <w:top w:w="50" w:type="dxa"/>
              <w:left w:w="100" w:type="dxa"/>
            </w:tcMar>
            <w:vAlign w:val="center"/>
          </w:tcPr>
          <w:p w14:paraId="53AE8701" w14:textId="77777777" w:rsidR="000444BE" w:rsidRDefault="00B64B45">
            <w:pPr>
              <w:spacing w:after="0"/>
            </w:pPr>
            <w:r>
              <w:rPr>
                <w:rFonts w:ascii="Times New Roman" w:hAnsi="Times New Roman"/>
                <w:color w:val="000000"/>
                <w:sz w:val="24"/>
              </w:rPr>
              <w:t>44</w:t>
            </w:r>
          </w:p>
        </w:tc>
        <w:tc>
          <w:tcPr>
            <w:tcW w:w="5044" w:type="dxa"/>
            <w:tcMar>
              <w:top w:w="50" w:type="dxa"/>
              <w:left w:w="100" w:type="dxa"/>
            </w:tcMar>
            <w:vAlign w:val="center"/>
          </w:tcPr>
          <w:p w14:paraId="697E0B33"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Зависимость атмосферного давления от высоты над уровнем моря</w:t>
            </w:r>
          </w:p>
        </w:tc>
        <w:tc>
          <w:tcPr>
            <w:tcW w:w="1625" w:type="dxa"/>
            <w:tcMar>
              <w:top w:w="50" w:type="dxa"/>
              <w:left w:w="100" w:type="dxa"/>
            </w:tcMar>
            <w:vAlign w:val="center"/>
          </w:tcPr>
          <w:p w14:paraId="23809B9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17DCBCB4" w14:textId="77777777" w:rsidR="000444BE" w:rsidRDefault="000444BE">
            <w:pPr>
              <w:spacing w:after="0"/>
              <w:ind w:left="135"/>
              <w:jc w:val="center"/>
            </w:pPr>
          </w:p>
        </w:tc>
        <w:tc>
          <w:tcPr>
            <w:tcW w:w="1910" w:type="dxa"/>
            <w:tcMar>
              <w:top w:w="50" w:type="dxa"/>
              <w:left w:w="100" w:type="dxa"/>
            </w:tcMar>
            <w:vAlign w:val="center"/>
          </w:tcPr>
          <w:p w14:paraId="0A40139F" w14:textId="77777777" w:rsidR="000444BE" w:rsidRDefault="000444BE">
            <w:pPr>
              <w:spacing w:after="0"/>
              <w:ind w:left="135"/>
              <w:jc w:val="center"/>
            </w:pPr>
          </w:p>
        </w:tc>
        <w:tc>
          <w:tcPr>
            <w:tcW w:w="2788" w:type="dxa"/>
            <w:tcMar>
              <w:top w:w="50" w:type="dxa"/>
              <w:left w:w="100" w:type="dxa"/>
            </w:tcMar>
            <w:vAlign w:val="center"/>
          </w:tcPr>
          <w:p w14:paraId="573D602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w:t>
              </w:r>
              <w:r>
                <w:rPr>
                  <w:rFonts w:ascii="Times New Roman" w:hAnsi="Times New Roman"/>
                  <w:color w:val="0000FF"/>
                  <w:u w:val="single"/>
                </w:rPr>
                <w:t>fc</w:t>
              </w:r>
              <w:r w:rsidRPr="00B64B45">
                <w:rPr>
                  <w:rFonts w:ascii="Times New Roman" w:hAnsi="Times New Roman"/>
                  <w:color w:val="0000FF"/>
                  <w:u w:val="single"/>
                  <w:lang w:val="ru-RU"/>
                </w:rPr>
                <w:t>4</w:t>
              </w:r>
            </w:hyperlink>
          </w:p>
        </w:tc>
      </w:tr>
      <w:tr w:rsidR="000444BE" w:rsidRPr="00C006D3" w14:paraId="72AFAEAA" w14:textId="77777777" w:rsidTr="00350B3C">
        <w:trPr>
          <w:trHeight w:val="144"/>
          <w:tblCellSpacing w:w="20" w:type="nil"/>
        </w:trPr>
        <w:tc>
          <w:tcPr>
            <w:tcW w:w="1134" w:type="dxa"/>
            <w:tcMar>
              <w:top w:w="50" w:type="dxa"/>
              <w:left w:w="100" w:type="dxa"/>
            </w:tcMar>
            <w:vAlign w:val="center"/>
          </w:tcPr>
          <w:p w14:paraId="24406053" w14:textId="77777777" w:rsidR="000444BE" w:rsidRDefault="00B64B45">
            <w:pPr>
              <w:spacing w:after="0"/>
            </w:pPr>
            <w:r>
              <w:rPr>
                <w:rFonts w:ascii="Times New Roman" w:hAnsi="Times New Roman"/>
                <w:color w:val="000000"/>
                <w:sz w:val="24"/>
              </w:rPr>
              <w:t>45</w:t>
            </w:r>
          </w:p>
        </w:tc>
        <w:tc>
          <w:tcPr>
            <w:tcW w:w="5044" w:type="dxa"/>
            <w:tcMar>
              <w:top w:w="50" w:type="dxa"/>
              <w:left w:w="100" w:type="dxa"/>
            </w:tcMar>
            <w:vAlign w:val="center"/>
          </w:tcPr>
          <w:p w14:paraId="54BC24AC"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Барометр-анероид. Атмосферное давление на различных высотах</w:t>
            </w:r>
          </w:p>
        </w:tc>
        <w:tc>
          <w:tcPr>
            <w:tcW w:w="1625" w:type="dxa"/>
            <w:tcMar>
              <w:top w:w="50" w:type="dxa"/>
              <w:left w:w="100" w:type="dxa"/>
            </w:tcMar>
            <w:vAlign w:val="center"/>
          </w:tcPr>
          <w:p w14:paraId="50D7B02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7D8CAD10" w14:textId="77777777" w:rsidR="000444BE" w:rsidRDefault="000444BE">
            <w:pPr>
              <w:spacing w:after="0"/>
              <w:ind w:left="135"/>
              <w:jc w:val="center"/>
            </w:pPr>
          </w:p>
        </w:tc>
        <w:tc>
          <w:tcPr>
            <w:tcW w:w="1910" w:type="dxa"/>
            <w:tcMar>
              <w:top w:w="50" w:type="dxa"/>
              <w:left w:w="100" w:type="dxa"/>
            </w:tcMar>
            <w:vAlign w:val="center"/>
          </w:tcPr>
          <w:p w14:paraId="18D83F2B" w14:textId="77777777" w:rsidR="000444BE" w:rsidRDefault="000444BE">
            <w:pPr>
              <w:spacing w:after="0"/>
              <w:ind w:left="135"/>
              <w:jc w:val="center"/>
            </w:pPr>
          </w:p>
        </w:tc>
        <w:tc>
          <w:tcPr>
            <w:tcW w:w="2788" w:type="dxa"/>
            <w:tcMar>
              <w:top w:w="50" w:type="dxa"/>
              <w:left w:w="100" w:type="dxa"/>
            </w:tcMar>
            <w:vAlign w:val="center"/>
          </w:tcPr>
          <w:p w14:paraId="3AFC0DF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2</w:t>
              </w:r>
              <w:r>
                <w:rPr>
                  <w:rFonts w:ascii="Times New Roman" w:hAnsi="Times New Roman"/>
                  <w:color w:val="0000FF"/>
                  <w:u w:val="single"/>
                </w:rPr>
                <w:t>fc</w:t>
              </w:r>
              <w:r w:rsidRPr="00B64B45">
                <w:rPr>
                  <w:rFonts w:ascii="Times New Roman" w:hAnsi="Times New Roman"/>
                  <w:color w:val="0000FF"/>
                  <w:u w:val="single"/>
                  <w:lang w:val="ru-RU"/>
                </w:rPr>
                <w:t>4</w:t>
              </w:r>
            </w:hyperlink>
          </w:p>
        </w:tc>
      </w:tr>
      <w:tr w:rsidR="000444BE" w14:paraId="39C63B49" w14:textId="77777777" w:rsidTr="00350B3C">
        <w:trPr>
          <w:trHeight w:val="144"/>
          <w:tblCellSpacing w:w="20" w:type="nil"/>
        </w:trPr>
        <w:tc>
          <w:tcPr>
            <w:tcW w:w="1134" w:type="dxa"/>
            <w:tcMar>
              <w:top w:w="50" w:type="dxa"/>
              <w:left w:w="100" w:type="dxa"/>
            </w:tcMar>
            <w:vAlign w:val="center"/>
          </w:tcPr>
          <w:p w14:paraId="58CCA0F9" w14:textId="77777777" w:rsidR="000444BE" w:rsidRDefault="00B64B45">
            <w:pPr>
              <w:spacing w:after="0"/>
            </w:pPr>
            <w:r>
              <w:rPr>
                <w:rFonts w:ascii="Times New Roman" w:hAnsi="Times New Roman"/>
                <w:color w:val="000000"/>
                <w:sz w:val="24"/>
              </w:rPr>
              <w:t>46</w:t>
            </w:r>
          </w:p>
        </w:tc>
        <w:tc>
          <w:tcPr>
            <w:tcW w:w="5044" w:type="dxa"/>
            <w:tcMar>
              <w:top w:w="50" w:type="dxa"/>
              <w:left w:w="100" w:type="dxa"/>
            </w:tcMar>
            <w:vAlign w:val="center"/>
          </w:tcPr>
          <w:p w14:paraId="3D485BFB" w14:textId="77777777" w:rsidR="000444BE" w:rsidRPr="0083205A" w:rsidRDefault="0083205A">
            <w:pPr>
              <w:spacing w:after="0"/>
              <w:ind w:left="135"/>
              <w:rPr>
                <w:sz w:val="24"/>
                <w:szCs w:val="24"/>
                <w:lang w:val="ru-RU"/>
              </w:rPr>
            </w:pPr>
            <w:r w:rsidRPr="0083205A">
              <w:rPr>
                <w:rFonts w:ascii="Times New Roman" w:hAnsi="Times New Roman"/>
                <w:color w:val="000000"/>
                <w:sz w:val="24"/>
                <w:szCs w:val="24"/>
                <w:lang w:val="ru-RU"/>
              </w:rPr>
              <w:t>Решение задач по теме «Атмосферное давление»</w:t>
            </w:r>
          </w:p>
        </w:tc>
        <w:tc>
          <w:tcPr>
            <w:tcW w:w="1625" w:type="dxa"/>
            <w:tcMar>
              <w:top w:w="50" w:type="dxa"/>
              <w:left w:w="100" w:type="dxa"/>
            </w:tcMar>
            <w:vAlign w:val="center"/>
          </w:tcPr>
          <w:p w14:paraId="1BFD78C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60E9CBD" w14:textId="77777777" w:rsidR="000444BE" w:rsidRDefault="000444BE">
            <w:pPr>
              <w:spacing w:after="0"/>
              <w:ind w:left="135"/>
              <w:jc w:val="center"/>
            </w:pPr>
          </w:p>
        </w:tc>
        <w:tc>
          <w:tcPr>
            <w:tcW w:w="1910" w:type="dxa"/>
            <w:tcMar>
              <w:top w:w="50" w:type="dxa"/>
              <w:left w:w="100" w:type="dxa"/>
            </w:tcMar>
            <w:vAlign w:val="center"/>
          </w:tcPr>
          <w:p w14:paraId="599FFEF0" w14:textId="77777777" w:rsidR="000444BE" w:rsidRDefault="000444BE">
            <w:pPr>
              <w:spacing w:after="0"/>
              <w:ind w:left="135"/>
              <w:jc w:val="center"/>
            </w:pPr>
          </w:p>
        </w:tc>
        <w:tc>
          <w:tcPr>
            <w:tcW w:w="2788" w:type="dxa"/>
            <w:tcMar>
              <w:top w:w="50" w:type="dxa"/>
              <w:left w:w="100" w:type="dxa"/>
            </w:tcMar>
            <w:vAlign w:val="center"/>
          </w:tcPr>
          <w:p w14:paraId="6A0415D3" w14:textId="77777777" w:rsidR="000444BE" w:rsidRDefault="000444BE">
            <w:pPr>
              <w:spacing w:after="0"/>
              <w:ind w:left="135"/>
            </w:pPr>
          </w:p>
        </w:tc>
      </w:tr>
      <w:tr w:rsidR="000444BE" w:rsidRPr="00C006D3" w14:paraId="3F3B7EB7" w14:textId="77777777" w:rsidTr="00350B3C">
        <w:trPr>
          <w:trHeight w:val="144"/>
          <w:tblCellSpacing w:w="20" w:type="nil"/>
        </w:trPr>
        <w:tc>
          <w:tcPr>
            <w:tcW w:w="1134" w:type="dxa"/>
            <w:tcMar>
              <w:top w:w="50" w:type="dxa"/>
              <w:left w:w="100" w:type="dxa"/>
            </w:tcMar>
            <w:vAlign w:val="center"/>
          </w:tcPr>
          <w:p w14:paraId="04DD2E20" w14:textId="77777777" w:rsidR="000444BE" w:rsidRDefault="00B64B45">
            <w:pPr>
              <w:spacing w:after="0"/>
            </w:pPr>
            <w:r>
              <w:rPr>
                <w:rFonts w:ascii="Times New Roman" w:hAnsi="Times New Roman"/>
                <w:color w:val="000000"/>
                <w:sz w:val="24"/>
              </w:rPr>
              <w:t>47</w:t>
            </w:r>
          </w:p>
        </w:tc>
        <w:tc>
          <w:tcPr>
            <w:tcW w:w="5044" w:type="dxa"/>
            <w:tcMar>
              <w:top w:w="50" w:type="dxa"/>
              <w:left w:w="100" w:type="dxa"/>
            </w:tcMar>
            <w:vAlign w:val="center"/>
          </w:tcPr>
          <w:p w14:paraId="343F237E" w14:textId="77777777" w:rsidR="000444BE" w:rsidRPr="0083205A" w:rsidRDefault="00B64B45">
            <w:pPr>
              <w:spacing w:after="0"/>
              <w:ind w:left="135"/>
              <w:rPr>
                <w:sz w:val="24"/>
                <w:szCs w:val="24"/>
              </w:rPr>
            </w:pPr>
            <w:r w:rsidRPr="0083205A">
              <w:rPr>
                <w:rFonts w:ascii="Times New Roman" w:hAnsi="Times New Roman"/>
                <w:color w:val="000000"/>
                <w:sz w:val="24"/>
                <w:szCs w:val="24"/>
                <w:lang w:val="ru-RU"/>
              </w:rPr>
              <w:t xml:space="preserve">Действие жидкости и газа на погруженное в них тело. </w:t>
            </w:r>
            <w:r w:rsidRPr="0083205A">
              <w:rPr>
                <w:rFonts w:ascii="Times New Roman" w:hAnsi="Times New Roman"/>
                <w:color w:val="000000"/>
                <w:sz w:val="24"/>
                <w:szCs w:val="24"/>
              </w:rPr>
              <w:t>Архимедова сила</w:t>
            </w:r>
          </w:p>
        </w:tc>
        <w:tc>
          <w:tcPr>
            <w:tcW w:w="1625" w:type="dxa"/>
            <w:tcMar>
              <w:top w:w="50" w:type="dxa"/>
              <w:left w:w="100" w:type="dxa"/>
            </w:tcMar>
            <w:vAlign w:val="center"/>
          </w:tcPr>
          <w:p w14:paraId="75417681"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6B6C3BFB" w14:textId="77777777" w:rsidR="000444BE" w:rsidRDefault="000444BE">
            <w:pPr>
              <w:spacing w:after="0"/>
              <w:ind w:left="135"/>
              <w:jc w:val="center"/>
            </w:pPr>
          </w:p>
        </w:tc>
        <w:tc>
          <w:tcPr>
            <w:tcW w:w="1910" w:type="dxa"/>
            <w:tcMar>
              <w:top w:w="50" w:type="dxa"/>
              <w:left w:w="100" w:type="dxa"/>
            </w:tcMar>
            <w:vAlign w:val="center"/>
          </w:tcPr>
          <w:p w14:paraId="3245F59C" w14:textId="77777777" w:rsidR="000444BE" w:rsidRDefault="000444BE">
            <w:pPr>
              <w:spacing w:after="0"/>
              <w:ind w:left="135"/>
              <w:jc w:val="center"/>
            </w:pPr>
          </w:p>
        </w:tc>
        <w:tc>
          <w:tcPr>
            <w:tcW w:w="2788" w:type="dxa"/>
            <w:tcMar>
              <w:top w:w="50" w:type="dxa"/>
              <w:left w:w="100" w:type="dxa"/>
            </w:tcMar>
            <w:vAlign w:val="center"/>
          </w:tcPr>
          <w:p w14:paraId="40EC2B0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3276</w:t>
              </w:r>
            </w:hyperlink>
          </w:p>
        </w:tc>
      </w:tr>
      <w:tr w:rsidR="000444BE" w:rsidRPr="00832FB8" w14:paraId="0F17F205" w14:textId="77777777" w:rsidTr="00350B3C">
        <w:trPr>
          <w:trHeight w:val="144"/>
          <w:tblCellSpacing w:w="20" w:type="nil"/>
        </w:trPr>
        <w:tc>
          <w:tcPr>
            <w:tcW w:w="1134" w:type="dxa"/>
            <w:tcMar>
              <w:top w:w="50" w:type="dxa"/>
              <w:left w:w="100" w:type="dxa"/>
            </w:tcMar>
            <w:vAlign w:val="center"/>
          </w:tcPr>
          <w:p w14:paraId="6878FDC8" w14:textId="77777777" w:rsidR="000444BE" w:rsidRDefault="00B64B45">
            <w:pPr>
              <w:spacing w:after="0"/>
            </w:pPr>
            <w:r>
              <w:rPr>
                <w:rFonts w:ascii="Times New Roman" w:hAnsi="Times New Roman"/>
                <w:color w:val="000000"/>
                <w:sz w:val="24"/>
              </w:rPr>
              <w:t>48</w:t>
            </w:r>
          </w:p>
        </w:tc>
        <w:tc>
          <w:tcPr>
            <w:tcW w:w="5044" w:type="dxa"/>
            <w:tcMar>
              <w:top w:w="50" w:type="dxa"/>
              <w:left w:w="100" w:type="dxa"/>
            </w:tcMar>
            <w:vAlign w:val="center"/>
          </w:tcPr>
          <w:p w14:paraId="04ACD08E"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1625" w:type="dxa"/>
            <w:tcMar>
              <w:top w:w="50" w:type="dxa"/>
              <w:left w:w="100" w:type="dxa"/>
            </w:tcMar>
            <w:vAlign w:val="center"/>
          </w:tcPr>
          <w:p w14:paraId="74C9847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71EBC1DD" w14:textId="77777777" w:rsidR="000444BE" w:rsidRDefault="000444BE">
            <w:pPr>
              <w:spacing w:after="0"/>
              <w:ind w:left="135"/>
              <w:jc w:val="center"/>
            </w:pPr>
          </w:p>
        </w:tc>
        <w:tc>
          <w:tcPr>
            <w:tcW w:w="1910" w:type="dxa"/>
            <w:tcMar>
              <w:top w:w="50" w:type="dxa"/>
              <w:left w:w="100" w:type="dxa"/>
            </w:tcMar>
            <w:vAlign w:val="center"/>
          </w:tcPr>
          <w:p w14:paraId="7C792634" w14:textId="77777777" w:rsidR="000444BE" w:rsidRDefault="00B64B45">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14:paraId="4EBBA0E3" w14:textId="6456F229" w:rsidR="000444BE" w:rsidRPr="00B64B45" w:rsidRDefault="000444BE">
            <w:pPr>
              <w:spacing w:after="0"/>
              <w:ind w:left="135"/>
              <w:rPr>
                <w:lang w:val="ru-RU"/>
              </w:rPr>
            </w:pPr>
          </w:p>
        </w:tc>
      </w:tr>
      <w:tr w:rsidR="000444BE" w:rsidRPr="00C006D3" w14:paraId="0D57546B" w14:textId="77777777" w:rsidTr="00350B3C">
        <w:trPr>
          <w:trHeight w:val="144"/>
          <w:tblCellSpacing w:w="20" w:type="nil"/>
        </w:trPr>
        <w:tc>
          <w:tcPr>
            <w:tcW w:w="1134" w:type="dxa"/>
            <w:tcMar>
              <w:top w:w="50" w:type="dxa"/>
              <w:left w:w="100" w:type="dxa"/>
            </w:tcMar>
            <w:vAlign w:val="center"/>
          </w:tcPr>
          <w:p w14:paraId="24AC5D38" w14:textId="77777777" w:rsidR="000444BE" w:rsidRDefault="00B64B45">
            <w:pPr>
              <w:spacing w:after="0"/>
            </w:pPr>
            <w:r>
              <w:rPr>
                <w:rFonts w:ascii="Times New Roman" w:hAnsi="Times New Roman"/>
                <w:color w:val="000000"/>
                <w:sz w:val="24"/>
              </w:rPr>
              <w:t>49</w:t>
            </w:r>
          </w:p>
        </w:tc>
        <w:tc>
          <w:tcPr>
            <w:tcW w:w="5044" w:type="dxa"/>
            <w:tcMar>
              <w:top w:w="50" w:type="dxa"/>
              <w:left w:w="100" w:type="dxa"/>
            </w:tcMar>
            <w:vAlign w:val="center"/>
          </w:tcPr>
          <w:p w14:paraId="0380F80D" w14:textId="27E21CA7" w:rsidR="000444BE" w:rsidRPr="0083205A" w:rsidRDefault="002408CE">
            <w:pPr>
              <w:spacing w:after="0"/>
              <w:ind w:left="135"/>
              <w:rPr>
                <w:sz w:val="24"/>
                <w:szCs w:val="24"/>
                <w:lang w:val="ru-RU"/>
              </w:rPr>
            </w:pPr>
            <w:r w:rsidRPr="00967697">
              <w:rPr>
                <w:rFonts w:ascii="Times New Roman" w:hAnsi="Times New Roman"/>
                <w:color w:val="000000"/>
                <w:sz w:val="24"/>
                <w:szCs w:val="24"/>
                <w:lang w:val="ru-RU"/>
              </w:rPr>
              <w:t>Плавание тел</w:t>
            </w:r>
          </w:p>
        </w:tc>
        <w:tc>
          <w:tcPr>
            <w:tcW w:w="1625" w:type="dxa"/>
            <w:tcMar>
              <w:top w:w="50" w:type="dxa"/>
              <w:left w:w="100" w:type="dxa"/>
            </w:tcMar>
            <w:vAlign w:val="center"/>
          </w:tcPr>
          <w:p w14:paraId="05B8C1E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1BF255DD" w14:textId="77777777" w:rsidR="000444BE" w:rsidRDefault="000444BE">
            <w:pPr>
              <w:spacing w:after="0"/>
              <w:ind w:left="135"/>
              <w:jc w:val="center"/>
            </w:pPr>
          </w:p>
        </w:tc>
        <w:tc>
          <w:tcPr>
            <w:tcW w:w="1910" w:type="dxa"/>
            <w:tcMar>
              <w:top w:w="50" w:type="dxa"/>
              <w:left w:w="100" w:type="dxa"/>
            </w:tcMar>
            <w:vAlign w:val="center"/>
          </w:tcPr>
          <w:p w14:paraId="3AD4CE8F" w14:textId="792A8ADD" w:rsidR="000444BE" w:rsidRPr="002408CE" w:rsidRDefault="002408CE">
            <w:pPr>
              <w:spacing w:after="0"/>
              <w:ind w:left="135"/>
              <w:jc w:val="center"/>
              <w:rPr>
                <w:lang w:val="ru-RU"/>
              </w:rPr>
            </w:pPr>
            <w:r>
              <w:rPr>
                <w:rFonts w:ascii="Times New Roman" w:hAnsi="Times New Roman"/>
                <w:color w:val="000000"/>
                <w:sz w:val="24"/>
              </w:rPr>
              <w:t xml:space="preserve"> </w:t>
            </w:r>
          </w:p>
        </w:tc>
        <w:tc>
          <w:tcPr>
            <w:tcW w:w="2788" w:type="dxa"/>
            <w:tcMar>
              <w:top w:w="50" w:type="dxa"/>
              <w:left w:w="100" w:type="dxa"/>
            </w:tcMar>
            <w:vAlign w:val="center"/>
          </w:tcPr>
          <w:p w14:paraId="1105248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3514</w:t>
              </w:r>
            </w:hyperlink>
          </w:p>
        </w:tc>
      </w:tr>
      <w:tr w:rsidR="000444BE" w:rsidRPr="00C006D3" w14:paraId="5547BA44" w14:textId="77777777" w:rsidTr="00350B3C">
        <w:trPr>
          <w:trHeight w:val="144"/>
          <w:tblCellSpacing w:w="20" w:type="nil"/>
        </w:trPr>
        <w:tc>
          <w:tcPr>
            <w:tcW w:w="1134" w:type="dxa"/>
            <w:tcMar>
              <w:top w:w="50" w:type="dxa"/>
              <w:left w:w="100" w:type="dxa"/>
            </w:tcMar>
            <w:vAlign w:val="center"/>
          </w:tcPr>
          <w:p w14:paraId="6A4E4CA2" w14:textId="77777777" w:rsidR="000444BE" w:rsidRDefault="00B64B45">
            <w:pPr>
              <w:spacing w:after="0"/>
            </w:pPr>
            <w:r>
              <w:rPr>
                <w:rFonts w:ascii="Times New Roman" w:hAnsi="Times New Roman"/>
                <w:color w:val="000000"/>
                <w:sz w:val="24"/>
              </w:rPr>
              <w:lastRenderedPageBreak/>
              <w:t>50</w:t>
            </w:r>
          </w:p>
        </w:tc>
        <w:tc>
          <w:tcPr>
            <w:tcW w:w="5044" w:type="dxa"/>
            <w:tcMar>
              <w:top w:w="50" w:type="dxa"/>
              <w:left w:w="100" w:type="dxa"/>
            </w:tcMar>
            <w:vAlign w:val="center"/>
          </w:tcPr>
          <w:p w14:paraId="58DED2CB" w14:textId="671D1509" w:rsidR="000444BE" w:rsidRPr="00967697" w:rsidRDefault="00967697">
            <w:pPr>
              <w:spacing w:after="0"/>
              <w:ind w:left="135"/>
              <w:rPr>
                <w:sz w:val="24"/>
                <w:szCs w:val="24"/>
                <w:lang w:val="ru-RU"/>
              </w:rPr>
            </w:pPr>
            <w:r>
              <w:rPr>
                <w:rFonts w:ascii="Times New Roman" w:hAnsi="Times New Roman"/>
                <w:color w:val="000000"/>
                <w:sz w:val="24"/>
                <w:szCs w:val="24"/>
                <w:lang w:val="ru-RU"/>
              </w:rPr>
              <w:t>Воздухоплавание</w:t>
            </w:r>
          </w:p>
        </w:tc>
        <w:tc>
          <w:tcPr>
            <w:tcW w:w="1625" w:type="dxa"/>
            <w:tcMar>
              <w:top w:w="50" w:type="dxa"/>
              <w:left w:w="100" w:type="dxa"/>
            </w:tcMar>
            <w:vAlign w:val="center"/>
          </w:tcPr>
          <w:p w14:paraId="77499DD2" w14:textId="77777777" w:rsidR="000444BE" w:rsidRPr="00967697" w:rsidRDefault="00B64B45">
            <w:pPr>
              <w:spacing w:after="0"/>
              <w:ind w:left="135"/>
              <w:jc w:val="center"/>
              <w:rPr>
                <w:lang w:val="ru-RU"/>
              </w:rPr>
            </w:pPr>
            <w:r w:rsidRPr="00967697">
              <w:rPr>
                <w:rFonts w:ascii="Times New Roman" w:hAnsi="Times New Roman"/>
                <w:color w:val="000000"/>
                <w:sz w:val="24"/>
                <w:lang w:val="ru-RU"/>
              </w:rPr>
              <w:t xml:space="preserve"> 1 </w:t>
            </w:r>
          </w:p>
        </w:tc>
        <w:tc>
          <w:tcPr>
            <w:tcW w:w="1925" w:type="dxa"/>
            <w:tcMar>
              <w:top w:w="50" w:type="dxa"/>
              <w:left w:w="100" w:type="dxa"/>
            </w:tcMar>
            <w:vAlign w:val="center"/>
          </w:tcPr>
          <w:p w14:paraId="5E386697" w14:textId="77777777" w:rsidR="000444BE" w:rsidRPr="00967697" w:rsidRDefault="000444BE">
            <w:pPr>
              <w:spacing w:after="0"/>
              <w:ind w:left="135"/>
              <w:jc w:val="center"/>
              <w:rPr>
                <w:lang w:val="ru-RU"/>
              </w:rPr>
            </w:pPr>
          </w:p>
        </w:tc>
        <w:tc>
          <w:tcPr>
            <w:tcW w:w="1910" w:type="dxa"/>
            <w:tcMar>
              <w:top w:w="50" w:type="dxa"/>
              <w:left w:w="100" w:type="dxa"/>
            </w:tcMar>
            <w:vAlign w:val="center"/>
          </w:tcPr>
          <w:p w14:paraId="34C49EE0" w14:textId="77777777" w:rsidR="000444BE" w:rsidRPr="00967697" w:rsidRDefault="000444BE">
            <w:pPr>
              <w:spacing w:after="0"/>
              <w:ind w:left="135"/>
              <w:jc w:val="center"/>
              <w:rPr>
                <w:lang w:val="ru-RU"/>
              </w:rPr>
            </w:pPr>
          </w:p>
        </w:tc>
        <w:tc>
          <w:tcPr>
            <w:tcW w:w="2788" w:type="dxa"/>
            <w:tcMar>
              <w:top w:w="50" w:type="dxa"/>
              <w:left w:w="100" w:type="dxa"/>
            </w:tcMar>
            <w:vAlign w:val="center"/>
          </w:tcPr>
          <w:p w14:paraId="760FC00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w:t>
              </w:r>
              <w:r>
                <w:rPr>
                  <w:rFonts w:ascii="Times New Roman" w:hAnsi="Times New Roman"/>
                  <w:color w:val="0000FF"/>
                  <w:u w:val="single"/>
                </w:rPr>
                <w:t>a</w:t>
              </w:r>
              <w:r w:rsidRPr="00B64B45">
                <w:rPr>
                  <w:rFonts w:ascii="Times New Roman" w:hAnsi="Times New Roman"/>
                  <w:color w:val="0000FF"/>
                  <w:u w:val="single"/>
                  <w:lang w:val="ru-RU"/>
                </w:rPr>
                <w:t>96</w:t>
              </w:r>
            </w:hyperlink>
          </w:p>
        </w:tc>
      </w:tr>
      <w:tr w:rsidR="000444BE" w:rsidRPr="00C006D3" w14:paraId="1B9DF078" w14:textId="77777777" w:rsidTr="00350B3C">
        <w:trPr>
          <w:trHeight w:val="144"/>
          <w:tblCellSpacing w:w="20" w:type="nil"/>
        </w:trPr>
        <w:tc>
          <w:tcPr>
            <w:tcW w:w="1134" w:type="dxa"/>
            <w:tcMar>
              <w:top w:w="50" w:type="dxa"/>
              <w:left w:w="100" w:type="dxa"/>
            </w:tcMar>
            <w:vAlign w:val="center"/>
          </w:tcPr>
          <w:p w14:paraId="3BC1B32C" w14:textId="77777777" w:rsidR="000444BE" w:rsidRPr="00967697" w:rsidRDefault="00B64B45">
            <w:pPr>
              <w:spacing w:after="0"/>
              <w:rPr>
                <w:lang w:val="ru-RU"/>
              </w:rPr>
            </w:pPr>
            <w:r w:rsidRPr="00967697">
              <w:rPr>
                <w:rFonts w:ascii="Times New Roman" w:hAnsi="Times New Roman"/>
                <w:color w:val="000000"/>
                <w:sz w:val="24"/>
                <w:lang w:val="ru-RU"/>
              </w:rPr>
              <w:t>51</w:t>
            </w:r>
          </w:p>
        </w:tc>
        <w:tc>
          <w:tcPr>
            <w:tcW w:w="5044" w:type="dxa"/>
            <w:tcMar>
              <w:top w:w="50" w:type="dxa"/>
              <w:left w:w="100" w:type="dxa"/>
            </w:tcMar>
            <w:vAlign w:val="center"/>
          </w:tcPr>
          <w:p w14:paraId="11036B1D" w14:textId="77777777" w:rsidR="000444BE" w:rsidRPr="0083205A" w:rsidRDefault="0083205A" w:rsidP="00967697">
            <w:pPr>
              <w:spacing w:after="0"/>
              <w:ind w:left="135"/>
              <w:rPr>
                <w:sz w:val="24"/>
                <w:szCs w:val="24"/>
                <w:lang w:val="ru-RU"/>
              </w:rPr>
            </w:pPr>
            <w:r w:rsidRPr="0083205A">
              <w:rPr>
                <w:rFonts w:ascii="Times New Roman" w:hAnsi="Times New Roman"/>
                <w:color w:val="000000"/>
                <w:sz w:val="24"/>
                <w:szCs w:val="24"/>
                <w:lang w:val="ru-RU"/>
              </w:rPr>
              <w:t>Решение задач по тем</w:t>
            </w:r>
            <w:r w:rsidR="00967697">
              <w:rPr>
                <w:rFonts w:ascii="Times New Roman" w:hAnsi="Times New Roman"/>
                <w:color w:val="000000"/>
                <w:sz w:val="24"/>
                <w:szCs w:val="24"/>
                <w:lang w:val="ru-RU"/>
              </w:rPr>
              <w:t>ам</w:t>
            </w:r>
            <w:r w:rsidRPr="0083205A">
              <w:rPr>
                <w:rFonts w:ascii="Times New Roman" w:hAnsi="Times New Roman"/>
                <w:color w:val="000000"/>
                <w:sz w:val="24"/>
                <w:szCs w:val="24"/>
                <w:lang w:val="ru-RU"/>
              </w:rPr>
              <w:t xml:space="preserve">: </w:t>
            </w:r>
            <w:r w:rsidR="00967697" w:rsidRPr="0083205A">
              <w:rPr>
                <w:rFonts w:ascii="Times New Roman" w:hAnsi="Times New Roman"/>
                <w:color w:val="000000"/>
                <w:sz w:val="24"/>
                <w:szCs w:val="24"/>
                <w:lang w:val="ru-RU"/>
              </w:rPr>
              <w:t>«Атмосферное давление»</w:t>
            </w:r>
            <w:r w:rsidR="00967697">
              <w:rPr>
                <w:rFonts w:ascii="Times New Roman" w:hAnsi="Times New Roman"/>
                <w:color w:val="000000"/>
                <w:sz w:val="24"/>
                <w:szCs w:val="24"/>
                <w:lang w:val="ru-RU"/>
              </w:rPr>
              <w:t xml:space="preserve">, </w:t>
            </w:r>
            <w:r w:rsidRPr="0083205A">
              <w:rPr>
                <w:rFonts w:ascii="Times New Roman" w:hAnsi="Times New Roman"/>
                <w:color w:val="000000"/>
                <w:sz w:val="24"/>
                <w:szCs w:val="24"/>
                <w:lang w:val="ru-RU"/>
              </w:rPr>
              <w:t>«</w:t>
            </w:r>
            <w:r w:rsidR="00967697" w:rsidRPr="00967697">
              <w:rPr>
                <w:rFonts w:ascii="Times New Roman" w:hAnsi="Times New Roman"/>
                <w:color w:val="000000"/>
                <w:sz w:val="24"/>
                <w:szCs w:val="24"/>
                <w:lang w:val="ru-RU"/>
              </w:rPr>
              <w:t>Архимедова сила</w:t>
            </w:r>
            <w:r w:rsidR="00967697">
              <w:rPr>
                <w:rFonts w:ascii="Times New Roman" w:hAnsi="Times New Roman"/>
                <w:color w:val="000000"/>
                <w:sz w:val="24"/>
                <w:szCs w:val="24"/>
                <w:lang w:val="ru-RU"/>
              </w:rPr>
              <w:t>»</w:t>
            </w:r>
          </w:p>
        </w:tc>
        <w:tc>
          <w:tcPr>
            <w:tcW w:w="1625" w:type="dxa"/>
            <w:tcMar>
              <w:top w:w="50" w:type="dxa"/>
              <w:left w:w="100" w:type="dxa"/>
            </w:tcMar>
            <w:vAlign w:val="center"/>
          </w:tcPr>
          <w:p w14:paraId="4B30FFF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1D97F8D" w14:textId="77777777" w:rsidR="000444BE" w:rsidRDefault="000444BE">
            <w:pPr>
              <w:spacing w:after="0"/>
              <w:ind w:left="135"/>
              <w:jc w:val="center"/>
            </w:pPr>
          </w:p>
        </w:tc>
        <w:tc>
          <w:tcPr>
            <w:tcW w:w="1910" w:type="dxa"/>
            <w:tcMar>
              <w:top w:w="50" w:type="dxa"/>
              <w:left w:w="100" w:type="dxa"/>
            </w:tcMar>
            <w:vAlign w:val="center"/>
          </w:tcPr>
          <w:p w14:paraId="7FFF1A9D" w14:textId="77777777" w:rsidR="000444BE" w:rsidRDefault="000444BE">
            <w:pPr>
              <w:spacing w:after="0"/>
              <w:ind w:left="135"/>
              <w:jc w:val="center"/>
            </w:pPr>
          </w:p>
        </w:tc>
        <w:tc>
          <w:tcPr>
            <w:tcW w:w="2788" w:type="dxa"/>
            <w:tcMar>
              <w:top w:w="50" w:type="dxa"/>
              <w:left w:w="100" w:type="dxa"/>
            </w:tcMar>
            <w:vAlign w:val="center"/>
          </w:tcPr>
          <w:p w14:paraId="78ACE36E" w14:textId="6386A12A"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ee</w:t>
              </w:r>
              <w:r w:rsidRPr="00B64B45">
                <w:rPr>
                  <w:rFonts w:ascii="Times New Roman" w:hAnsi="Times New Roman"/>
                  <w:color w:val="0000FF"/>
                  <w:u w:val="single"/>
                  <w:lang w:val="ru-RU"/>
                </w:rPr>
                <w:t>6</w:t>
              </w:r>
            </w:hyperlink>
          </w:p>
        </w:tc>
      </w:tr>
      <w:tr w:rsidR="000444BE" w:rsidRPr="00832FB8" w14:paraId="17CF84C7" w14:textId="77777777" w:rsidTr="00350B3C">
        <w:trPr>
          <w:trHeight w:val="144"/>
          <w:tblCellSpacing w:w="20" w:type="nil"/>
        </w:trPr>
        <w:tc>
          <w:tcPr>
            <w:tcW w:w="1134" w:type="dxa"/>
            <w:tcMar>
              <w:top w:w="50" w:type="dxa"/>
              <w:left w:w="100" w:type="dxa"/>
            </w:tcMar>
            <w:vAlign w:val="center"/>
          </w:tcPr>
          <w:p w14:paraId="151EE8AA" w14:textId="77777777" w:rsidR="000444BE" w:rsidRDefault="00B64B45">
            <w:pPr>
              <w:spacing w:after="0"/>
            </w:pPr>
            <w:r>
              <w:rPr>
                <w:rFonts w:ascii="Times New Roman" w:hAnsi="Times New Roman"/>
                <w:color w:val="000000"/>
                <w:sz w:val="24"/>
              </w:rPr>
              <w:t>52</w:t>
            </w:r>
          </w:p>
        </w:tc>
        <w:tc>
          <w:tcPr>
            <w:tcW w:w="5044" w:type="dxa"/>
            <w:tcMar>
              <w:top w:w="50" w:type="dxa"/>
              <w:left w:w="100" w:type="dxa"/>
            </w:tcMar>
            <w:vAlign w:val="center"/>
          </w:tcPr>
          <w:p w14:paraId="5DD076A8" w14:textId="77777777" w:rsidR="000444BE" w:rsidRPr="0083205A" w:rsidRDefault="0083205A" w:rsidP="00967697">
            <w:pPr>
              <w:spacing w:after="0"/>
              <w:ind w:left="135"/>
              <w:rPr>
                <w:sz w:val="24"/>
                <w:szCs w:val="24"/>
                <w:lang w:val="ru-RU"/>
              </w:rPr>
            </w:pPr>
            <w:r w:rsidRPr="0083205A">
              <w:rPr>
                <w:rFonts w:ascii="Times New Roman" w:hAnsi="Times New Roman"/>
                <w:color w:val="000000"/>
                <w:sz w:val="24"/>
                <w:szCs w:val="24"/>
                <w:lang w:val="ru-RU"/>
              </w:rPr>
              <w:t xml:space="preserve">Контрольная работа </w:t>
            </w:r>
            <w:r w:rsidR="00967697" w:rsidRPr="0083205A">
              <w:rPr>
                <w:rFonts w:ascii="Times New Roman" w:hAnsi="Times New Roman"/>
                <w:color w:val="000000"/>
                <w:sz w:val="24"/>
                <w:szCs w:val="24"/>
                <w:lang w:val="ru-RU"/>
              </w:rPr>
              <w:t>по тем</w:t>
            </w:r>
            <w:r w:rsidR="00967697">
              <w:rPr>
                <w:rFonts w:ascii="Times New Roman" w:hAnsi="Times New Roman"/>
                <w:color w:val="000000"/>
                <w:sz w:val="24"/>
                <w:szCs w:val="24"/>
                <w:lang w:val="ru-RU"/>
              </w:rPr>
              <w:t>ам</w:t>
            </w:r>
            <w:r w:rsidR="00967697" w:rsidRPr="0083205A">
              <w:rPr>
                <w:rFonts w:ascii="Times New Roman" w:hAnsi="Times New Roman"/>
                <w:color w:val="000000"/>
                <w:sz w:val="24"/>
                <w:szCs w:val="24"/>
                <w:lang w:val="ru-RU"/>
              </w:rPr>
              <w:t>: «Атмосферное давление»</w:t>
            </w:r>
            <w:r w:rsidR="00967697">
              <w:rPr>
                <w:rFonts w:ascii="Times New Roman" w:hAnsi="Times New Roman"/>
                <w:color w:val="000000"/>
                <w:sz w:val="24"/>
                <w:szCs w:val="24"/>
                <w:lang w:val="ru-RU"/>
              </w:rPr>
              <w:t xml:space="preserve">, </w:t>
            </w:r>
            <w:r w:rsidR="00967697" w:rsidRPr="0083205A">
              <w:rPr>
                <w:rFonts w:ascii="Times New Roman" w:hAnsi="Times New Roman"/>
                <w:color w:val="000000"/>
                <w:sz w:val="24"/>
                <w:szCs w:val="24"/>
                <w:lang w:val="ru-RU"/>
              </w:rPr>
              <w:t>«</w:t>
            </w:r>
            <w:r w:rsidR="00967697" w:rsidRPr="00967697">
              <w:rPr>
                <w:rFonts w:ascii="Times New Roman" w:hAnsi="Times New Roman"/>
                <w:color w:val="000000"/>
                <w:sz w:val="24"/>
                <w:szCs w:val="24"/>
                <w:lang w:val="ru-RU"/>
              </w:rPr>
              <w:t>Архимедова сила</w:t>
            </w:r>
            <w:r w:rsidR="00967697">
              <w:rPr>
                <w:rFonts w:ascii="Times New Roman" w:hAnsi="Times New Roman"/>
                <w:color w:val="000000"/>
                <w:sz w:val="24"/>
                <w:szCs w:val="24"/>
                <w:lang w:val="ru-RU"/>
              </w:rPr>
              <w:t>»</w:t>
            </w:r>
          </w:p>
        </w:tc>
        <w:tc>
          <w:tcPr>
            <w:tcW w:w="1625" w:type="dxa"/>
            <w:tcMar>
              <w:top w:w="50" w:type="dxa"/>
              <w:left w:w="100" w:type="dxa"/>
            </w:tcMar>
            <w:vAlign w:val="center"/>
          </w:tcPr>
          <w:p w14:paraId="2164EE0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80BC0E8" w14:textId="77777777" w:rsidR="000444BE" w:rsidRPr="0083205A" w:rsidRDefault="0083205A">
            <w:pPr>
              <w:spacing w:after="0"/>
              <w:ind w:left="135"/>
              <w:jc w:val="center"/>
              <w:rPr>
                <w:rFonts w:ascii="Times New Roman" w:hAnsi="Times New Roman" w:cs="Times New Roman"/>
                <w:lang w:val="ru-RU"/>
              </w:rPr>
            </w:pPr>
            <w:r w:rsidRPr="0083205A">
              <w:rPr>
                <w:rFonts w:ascii="Times New Roman" w:hAnsi="Times New Roman" w:cs="Times New Roman"/>
                <w:sz w:val="24"/>
                <w:lang w:val="ru-RU"/>
              </w:rPr>
              <w:t>1</w:t>
            </w:r>
          </w:p>
        </w:tc>
        <w:tc>
          <w:tcPr>
            <w:tcW w:w="1910" w:type="dxa"/>
            <w:tcMar>
              <w:top w:w="50" w:type="dxa"/>
              <w:left w:w="100" w:type="dxa"/>
            </w:tcMar>
            <w:vAlign w:val="center"/>
          </w:tcPr>
          <w:p w14:paraId="35F459A0" w14:textId="77777777" w:rsidR="000444BE" w:rsidRDefault="000444BE">
            <w:pPr>
              <w:spacing w:after="0"/>
              <w:ind w:left="135"/>
              <w:jc w:val="center"/>
            </w:pPr>
          </w:p>
        </w:tc>
        <w:tc>
          <w:tcPr>
            <w:tcW w:w="2788" w:type="dxa"/>
            <w:tcMar>
              <w:top w:w="50" w:type="dxa"/>
              <w:left w:w="100" w:type="dxa"/>
            </w:tcMar>
            <w:vAlign w:val="center"/>
          </w:tcPr>
          <w:p w14:paraId="7A1F24B1" w14:textId="3EE1A984" w:rsidR="000444BE" w:rsidRPr="00B64B45" w:rsidRDefault="000444BE">
            <w:pPr>
              <w:spacing w:after="0"/>
              <w:ind w:left="135"/>
              <w:rPr>
                <w:lang w:val="ru-RU"/>
              </w:rPr>
            </w:pPr>
          </w:p>
        </w:tc>
      </w:tr>
      <w:tr w:rsidR="000444BE" w:rsidRPr="00C006D3" w14:paraId="3B788571" w14:textId="77777777" w:rsidTr="00350B3C">
        <w:trPr>
          <w:trHeight w:val="144"/>
          <w:tblCellSpacing w:w="20" w:type="nil"/>
        </w:trPr>
        <w:tc>
          <w:tcPr>
            <w:tcW w:w="1134" w:type="dxa"/>
            <w:tcMar>
              <w:top w:w="50" w:type="dxa"/>
              <w:left w:w="100" w:type="dxa"/>
            </w:tcMar>
            <w:vAlign w:val="center"/>
          </w:tcPr>
          <w:p w14:paraId="0F257E1E" w14:textId="77777777" w:rsidR="000444BE" w:rsidRDefault="00B64B45">
            <w:pPr>
              <w:spacing w:after="0"/>
            </w:pPr>
            <w:r>
              <w:rPr>
                <w:rFonts w:ascii="Times New Roman" w:hAnsi="Times New Roman"/>
                <w:color w:val="000000"/>
                <w:sz w:val="24"/>
              </w:rPr>
              <w:t>53</w:t>
            </w:r>
          </w:p>
        </w:tc>
        <w:tc>
          <w:tcPr>
            <w:tcW w:w="5044" w:type="dxa"/>
            <w:tcMar>
              <w:top w:w="50" w:type="dxa"/>
              <w:left w:w="100" w:type="dxa"/>
            </w:tcMar>
            <w:vAlign w:val="center"/>
          </w:tcPr>
          <w:p w14:paraId="2C6404BD" w14:textId="77777777" w:rsidR="000444BE" w:rsidRPr="0083205A" w:rsidRDefault="00B64B45">
            <w:pPr>
              <w:spacing w:after="0"/>
              <w:ind w:left="135"/>
              <w:rPr>
                <w:sz w:val="24"/>
                <w:szCs w:val="24"/>
              </w:rPr>
            </w:pPr>
            <w:r w:rsidRPr="0083205A">
              <w:rPr>
                <w:rFonts w:ascii="Times New Roman" w:hAnsi="Times New Roman"/>
                <w:color w:val="000000"/>
                <w:sz w:val="24"/>
                <w:szCs w:val="24"/>
              </w:rPr>
              <w:t>Механическая работа</w:t>
            </w:r>
          </w:p>
        </w:tc>
        <w:tc>
          <w:tcPr>
            <w:tcW w:w="1625" w:type="dxa"/>
            <w:tcMar>
              <w:top w:w="50" w:type="dxa"/>
              <w:left w:w="100" w:type="dxa"/>
            </w:tcMar>
            <w:vAlign w:val="center"/>
          </w:tcPr>
          <w:p w14:paraId="14169736"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41B3B035" w14:textId="77777777" w:rsidR="000444BE" w:rsidRDefault="000444BE">
            <w:pPr>
              <w:spacing w:after="0"/>
              <w:ind w:left="135"/>
              <w:jc w:val="center"/>
            </w:pPr>
          </w:p>
        </w:tc>
        <w:tc>
          <w:tcPr>
            <w:tcW w:w="1910" w:type="dxa"/>
            <w:tcMar>
              <w:top w:w="50" w:type="dxa"/>
              <w:left w:w="100" w:type="dxa"/>
            </w:tcMar>
            <w:vAlign w:val="center"/>
          </w:tcPr>
          <w:p w14:paraId="257BC6EF" w14:textId="77777777" w:rsidR="000444BE" w:rsidRDefault="000444BE">
            <w:pPr>
              <w:spacing w:after="0"/>
              <w:ind w:left="135"/>
              <w:jc w:val="center"/>
            </w:pPr>
          </w:p>
        </w:tc>
        <w:tc>
          <w:tcPr>
            <w:tcW w:w="2788" w:type="dxa"/>
            <w:tcMar>
              <w:top w:w="50" w:type="dxa"/>
              <w:left w:w="100" w:type="dxa"/>
            </w:tcMar>
            <w:vAlign w:val="center"/>
          </w:tcPr>
          <w:p w14:paraId="188B84F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w:t>
              </w:r>
              <w:r>
                <w:rPr>
                  <w:rFonts w:ascii="Times New Roman" w:hAnsi="Times New Roman"/>
                  <w:color w:val="0000FF"/>
                  <w:u w:val="single"/>
                </w:rPr>
                <w:t>f</w:t>
              </w:r>
              <w:r w:rsidRPr="00B64B45">
                <w:rPr>
                  <w:rFonts w:ascii="Times New Roman" w:hAnsi="Times New Roman"/>
                  <w:color w:val="0000FF"/>
                  <w:u w:val="single"/>
                  <w:lang w:val="ru-RU"/>
                </w:rPr>
                <w:t>82</w:t>
              </w:r>
            </w:hyperlink>
          </w:p>
        </w:tc>
      </w:tr>
      <w:tr w:rsidR="000444BE" w:rsidRPr="00C006D3" w14:paraId="484F2282" w14:textId="77777777" w:rsidTr="00350B3C">
        <w:trPr>
          <w:trHeight w:val="144"/>
          <w:tblCellSpacing w:w="20" w:type="nil"/>
        </w:trPr>
        <w:tc>
          <w:tcPr>
            <w:tcW w:w="1134" w:type="dxa"/>
            <w:tcMar>
              <w:top w:w="50" w:type="dxa"/>
              <w:left w:w="100" w:type="dxa"/>
            </w:tcMar>
            <w:vAlign w:val="center"/>
          </w:tcPr>
          <w:p w14:paraId="19A4231C" w14:textId="77777777" w:rsidR="000444BE" w:rsidRDefault="00B64B45">
            <w:pPr>
              <w:spacing w:after="0"/>
            </w:pPr>
            <w:r>
              <w:rPr>
                <w:rFonts w:ascii="Times New Roman" w:hAnsi="Times New Roman"/>
                <w:color w:val="000000"/>
                <w:sz w:val="24"/>
              </w:rPr>
              <w:t>54</w:t>
            </w:r>
          </w:p>
        </w:tc>
        <w:tc>
          <w:tcPr>
            <w:tcW w:w="5044" w:type="dxa"/>
            <w:tcMar>
              <w:top w:w="50" w:type="dxa"/>
              <w:left w:w="100" w:type="dxa"/>
            </w:tcMar>
            <w:vAlign w:val="center"/>
          </w:tcPr>
          <w:p w14:paraId="48E3A198" w14:textId="77777777" w:rsidR="000444BE" w:rsidRPr="0083205A" w:rsidRDefault="00B64B45">
            <w:pPr>
              <w:spacing w:after="0"/>
              <w:ind w:left="135"/>
              <w:rPr>
                <w:sz w:val="24"/>
                <w:szCs w:val="24"/>
              </w:rPr>
            </w:pPr>
            <w:r w:rsidRPr="0083205A">
              <w:rPr>
                <w:rFonts w:ascii="Times New Roman" w:hAnsi="Times New Roman"/>
                <w:color w:val="000000"/>
                <w:sz w:val="24"/>
                <w:szCs w:val="24"/>
              </w:rPr>
              <w:t>Мощность. Единицы мощности</w:t>
            </w:r>
          </w:p>
        </w:tc>
        <w:tc>
          <w:tcPr>
            <w:tcW w:w="1625" w:type="dxa"/>
            <w:tcMar>
              <w:top w:w="50" w:type="dxa"/>
              <w:left w:w="100" w:type="dxa"/>
            </w:tcMar>
            <w:vAlign w:val="center"/>
          </w:tcPr>
          <w:p w14:paraId="5FBB1570" w14:textId="77777777" w:rsidR="000444BE" w:rsidRDefault="00B64B45">
            <w:pPr>
              <w:spacing w:after="0"/>
              <w:ind w:left="135"/>
              <w:jc w:val="center"/>
            </w:pPr>
            <w:r>
              <w:rPr>
                <w:rFonts w:ascii="Times New Roman" w:hAnsi="Times New Roman"/>
                <w:color w:val="000000"/>
                <w:sz w:val="24"/>
              </w:rPr>
              <w:t xml:space="preserve"> 1 </w:t>
            </w:r>
          </w:p>
        </w:tc>
        <w:tc>
          <w:tcPr>
            <w:tcW w:w="1925" w:type="dxa"/>
            <w:tcMar>
              <w:top w:w="50" w:type="dxa"/>
              <w:left w:w="100" w:type="dxa"/>
            </w:tcMar>
            <w:vAlign w:val="center"/>
          </w:tcPr>
          <w:p w14:paraId="273265FF" w14:textId="77777777" w:rsidR="000444BE" w:rsidRDefault="000444BE">
            <w:pPr>
              <w:spacing w:after="0"/>
              <w:ind w:left="135"/>
              <w:jc w:val="center"/>
            </w:pPr>
          </w:p>
        </w:tc>
        <w:tc>
          <w:tcPr>
            <w:tcW w:w="1910" w:type="dxa"/>
            <w:tcMar>
              <w:top w:w="50" w:type="dxa"/>
              <w:left w:w="100" w:type="dxa"/>
            </w:tcMar>
            <w:vAlign w:val="center"/>
          </w:tcPr>
          <w:p w14:paraId="537FA839" w14:textId="77777777" w:rsidR="000444BE" w:rsidRDefault="000444BE">
            <w:pPr>
              <w:spacing w:after="0"/>
              <w:ind w:left="135"/>
              <w:jc w:val="center"/>
            </w:pPr>
          </w:p>
        </w:tc>
        <w:tc>
          <w:tcPr>
            <w:tcW w:w="2788" w:type="dxa"/>
            <w:tcMar>
              <w:top w:w="50" w:type="dxa"/>
              <w:left w:w="100" w:type="dxa"/>
            </w:tcMar>
            <w:vAlign w:val="center"/>
          </w:tcPr>
          <w:p w14:paraId="6365829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3</w:t>
              </w:r>
              <w:r>
                <w:rPr>
                  <w:rFonts w:ascii="Times New Roman" w:hAnsi="Times New Roman"/>
                  <w:color w:val="0000FF"/>
                  <w:u w:val="single"/>
                </w:rPr>
                <w:t>f</w:t>
              </w:r>
              <w:r w:rsidRPr="00B64B45">
                <w:rPr>
                  <w:rFonts w:ascii="Times New Roman" w:hAnsi="Times New Roman"/>
                  <w:color w:val="0000FF"/>
                  <w:u w:val="single"/>
                  <w:lang w:val="ru-RU"/>
                </w:rPr>
                <w:t>82</w:t>
              </w:r>
            </w:hyperlink>
          </w:p>
        </w:tc>
      </w:tr>
      <w:tr w:rsidR="000444BE" w14:paraId="2FC61109" w14:textId="77777777" w:rsidTr="00350B3C">
        <w:trPr>
          <w:trHeight w:val="144"/>
          <w:tblCellSpacing w:w="20" w:type="nil"/>
        </w:trPr>
        <w:tc>
          <w:tcPr>
            <w:tcW w:w="1134" w:type="dxa"/>
            <w:tcMar>
              <w:top w:w="50" w:type="dxa"/>
              <w:left w:w="100" w:type="dxa"/>
            </w:tcMar>
            <w:vAlign w:val="center"/>
          </w:tcPr>
          <w:p w14:paraId="1EEBBEA7" w14:textId="77777777" w:rsidR="000444BE" w:rsidRDefault="00B64B45">
            <w:pPr>
              <w:spacing w:after="0"/>
            </w:pPr>
            <w:r>
              <w:rPr>
                <w:rFonts w:ascii="Times New Roman" w:hAnsi="Times New Roman"/>
                <w:color w:val="000000"/>
                <w:sz w:val="24"/>
              </w:rPr>
              <w:t>55</w:t>
            </w:r>
          </w:p>
        </w:tc>
        <w:tc>
          <w:tcPr>
            <w:tcW w:w="5044" w:type="dxa"/>
            <w:tcMar>
              <w:top w:w="50" w:type="dxa"/>
              <w:left w:w="100" w:type="dxa"/>
            </w:tcMar>
            <w:vAlign w:val="center"/>
          </w:tcPr>
          <w:p w14:paraId="54FDD5F2" w14:textId="77777777" w:rsidR="000444BE" w:rsidRPr="0083205A" w:rsidRDefault="0083205A">
            <w:pPr>
              <w:spacing w:after="0"/>
              <w:ind w:left="135"/>
              <w:rPr>
                <w:sz w:val="24"/>
                <w:szCs w:val="24"/>
                <w:lang w:val="ru-RU"/>
              </w:rPr>
            </w:pPr>
            <w:r w:rsidRPr="0083205A">
              <w:rPr>
                <w:rFonts w:ascii="Times New Roman" w:hAnsi="Times New Roman"/>
                <w:color w:val="000000"/>
                <w:sz w:val="24"/>
                <w:szCs w:val="24"/>
                <w:lang w:val="ru-RU"/>
              </w:rPr>
              <w:t>Урок-исследование «</w:t>
            </w:r>
            <w:r w:rsidR="00B64B45" w:rsidRPr="0083205A">
              <w:rPr>
                <w:rFonts w:ascii="Times New Roman" w:hAnsi="Times New Roman"/>
                <w:color w:val="000000"/>
                <w:sz w:val="24"/>
                <w:szCs w:val="24"/>
                <w:lang w:val="ru-RU"/>
              </w:rPr>
              <w:t>Расчёт мощности, разв</w:t>
            </w:r>
            <w:r w:rsidRPr="0083205A">
              <w:rPr>
                <w:rFonts w:ascii="Times New Roman" w:hAnsi="Times New Roman"/>
                <w:color w:val="000000"/>
                <w:sz w:val="24"/>
                <w:szCs w:val="24"/>
                <w:lang w:val="ru-RU"/>
              </w:rPr>
              <w:t>иваемой при подъёме по лестнице»</w:t>
            </w:r>
          </w:p>
        </w:tc>
        <w:tc>
          <w:tcPr>
            <w:tcW w:w="1625" w:type="dxa"/>
            <w:tcMar>
              <w:top w:w="50" w:type="dxa"/>
              <w:left w:w="100" w:type="dxa"/>
            </w:tcMar>
            <w:vAlign w:val="center"/>
          </w:tcPr>
          <w:p w14:paraId="2905977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691191B" w14:textId="77777777" w:rsidR="000444BE" w:rsidRDefault="000444BE">
            <w:pPr>
              <w:spacing w:after="0"/>
              <w:ind w:left="135"/>
              <w:jc w:val="center"/>
            </w:pPr>
          </w:p>
        </w:tc>
        <w:tc>
          <w:tcPr>
            <w:tcW w:w="1910" w:type="dxa"/>
            <w:tcMar>
              <w:top w:w="50" w:type="dxa"/>
              <w:left w:w="100" w:type="dxa"/>
            </w:tcMar>
            <w:vAlign w:val="center"/>
          </w:tcPr>
          <w:p w14:paraId="177D0F55" w14:textId="577E177C" w:rsidR="000444BE" w:rsidRDefault="000444BE">
            <w:pPr>
              <w:spacing w:after="0"/>
              <w:ind w:left="135"/>
              <w:jc w:val="center"/>
            </w:pPr>
          </w:p>
        </w:tc>
        <w:tc>
          <w:tcPr>
            <w:tcW w:w="2788" w:type="dxa"/>
            <w:tcMar>
              <w:top w:w="50" w:type="dxa"/>
              <w:left w:w="100" w:type="dxa"/>
            </w:tcMar>
            <w:vAlign w:val="center"/>
          </w:tcPr>
          <w:p w14:paraId="33C1E049" w14:textId="77777777" w:rsidR="000444BE" w:rsidRDefault="000444BE">
            <w:pPr>
              <w:spacing w:after="0"/>
              <w:ind w:left="135"/>
            </w:pPr>
          </w:p>
        </w:tc>
      </w:tr>
      <w:tr w:rsidR="000444BE" w:rsidRPr="00C006D3" w14:paraId="3070C53E" w14:textId="77777777" w:rsidTr="00350B3C">
        <w:trPr>
          <w:trHeight w:val="144"/>
          <w:tblCellSpacing w:w="20" w:type="nil"/>
        </w:trPr>
        <w:tc>
          <w:tcPr>
            <w:tcW w:w="1134" w:type="dxa"/>
            <w:tcMar>
              <w:top w:w="50" w:type="dxa"/>
              <w:left w:w="100" w:type="dxa"/>
            </w:tcMar>
            <w:vAlign w:val="center"/>
          </w:tcPr>
          <w:p w14:paraId="5C8848CE" w14:textId="77777777" w:rsidR="000444BE" w:rsidRDefault="00B64B45">
            <w:pPr>
              <w:spacing w:after="0"/>
            </w:pPr>
            <w:r>
              <w:rPr>
                <w:rFonts w:ascii="Times New Roman" w:hAnsi="Times New Roman"/>
                <w:color w:val="000000"/>
                <w:sz w:val="24"/>
              </w:rPr>
              <w:t>56</w:t>
            </w:r>
          </w:p>
        </w:tc>
        <w:tc>
          <w:tcPr>
            <w:tcW w:w="5044" w:type="dxa"/>
            <w:tcMar>
              <w:top w:w="50" w:type="dxa"/>
              <w:left w:w="100" w:type="dxa"/>
            </w:tcMar>
            <w:vAlign w:val="center"/>
          </w:tcPr>
          <w:p w14:paraId="735DEC10"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Простые механизмы. Рычаг. Равновесие сил на рычаге</w:t>
            </w:r>
          </w:p>
        </w:tc>
        <w:tc>
          <w:tcPr>
            <w:tcW w:w="1625" w:type="dxa"/>
            <w:tcMar>
              <w:top w:w="50" w:type="dxa"/>
              <w:left w:w="100" w:type="dxa"/>
            </w:tcMar>
            <w:vAlign w:val="center"/>
          </w:tcPr>
          <w:p w14:paraId="75360AD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54B8D3D" w14:textId="77777777" w:rsidR="000444BE" w:rsidRDefault="000444BE">
            <w:pPr>
              <w:spacing w:after="0"/>
              <w:ind w:left="135"/>
              <w:jc w:val="center"/>
            </w:pPr>
          </w:p>
        </w:tc>
        <w:tc>
          <w:tcPr>
            <w:tcW w:w="1910" w:type="dxa"/>
            <w:tcMar>
              <w:top w:w="50" w:type="dxa"/>
              <w:left w:w="100" w:type="dxa"/>
            </w:tcMar>
            <w:vAlign w:val="center"/>
          </w:tcPr>
          <w:p w14:paraId="2E76259E" w14:textId="77777777" w:rsidR="000444BE" w:rsidRDefault="000444BE">
            <w:pPr>
              <w:spacing w:after="0"/>
              <w:ind w:left="135"/>
              <w:jc w:val="center"/>
            </w:pPr>
          </w:p>
        </w:tc>
        <w:tc>
          <w:tcPr>
            <w:tcW w:w="2788" w:type="dxa"/>
            <w:tcMar>
              <w:top w:w="50" w:type="dxa"/>
              <w:left w:w="100" w:type="dxa"/>
            </w:tcMar>
            <w:vAlign w:val="center"/>
          </w:tcPr>
          <w:p w14:paraId="058DEAAE" w14:textId="5466E248"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18</w:t>
              </w:r>
              <w:r>
                <w:rPr>
                  <w:rFonts w:ascii="Times New Roman" w:hAnsi="Times New Roman"/>
                  <w:color w:val="0000FF"/>
                  <w:u w:val="single"/>
                </w:rPr>
                <w:t>cc</w:t>
              </w:r>
            </w:hyperlink>
          </w:p>
        </w:tc>
      </w:tr>
      <w:tr w:rsidR="000444BE" w14:paraId="248172D8" w14:textId="77777777" w:rsidTr="00350B3C">
        <w:trPr>
          <w:trHeight w:val="144"/>
          <w:tblCellSpacing w:w="20" w:type="nil"/>
        </w:trPr>
        <w:tc>
          <w:tcPr>
            <w:tcW w:w="1134" w:type="dxa"/>
            <w:tcMar>
              <w:top w:w="50" w:type="dxa"/>
              <w:left w:w="100" w:type="dxa"/>
            </w:tcMar>
            <w:vAlign w:val="center"/>
          </w:tcPr>
          <w:p w14:paraId="714B9F8E" w14:textId="77777777" w:rsidR="000444BE" w:rsidRDefault="00B64B45">
            <w:pPr>
              <w:spacing w:after="0"/>
            </w:pPr>
            <w:r>
              <w:rPr>
                <w:rFonts w:ascii="Times New Roman" w:hAnsi="Times New Roman"/>
                <w:color w:val="000000"/>
                <w:sz w:val="24"/>
              </w:rPr>
              <w:t>57</w:t>
            </w:r>
          </w:p>
        </w:tc>
        <w:tc>
          <w:tcPr>
            <w:tcW w:w="5044" w:type="dxa"/>
            <w:tcMar>
              <w:top w:w="50" w:type="dxa"/>
              <w:left w:w="100" w:type="dxa"/>
            </w:tcMar>
            <w:vAlign w:val="center"/>
          </w:tcPr>
          <w:p w14:paraId="7D350816"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Контрольная работа по теме «Давление твердых тел, жидкостей и газов» / Всероссийская проверочная работа</w:t>
            </w:r>
          </w:p>
        </w:tc>
        <w:tc>
          <w:tcPr>
            <w:tcW w:w="1625" w:type="dxa"/>
            <w:tcMar>
              <w:top w:w="50" w:type="dxa"/>
              <w:left w:w="100" w:type="dxa"/>
            </w:tcMar>
            <w:vAlign w:val="center"/>
          </w:tcPr>
          <w:p w14:paraId="76843DC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4A43235B"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B04416" w14:textId="77777777" w:rsidR="000444BE" w:rsidRDefault="000444BE">
            <w:pPr>
              <w:spacing w:after="0"/>
              <w:ind w:left="135"/>
              <w:jc w:val="center"/>
            </w:pPr>
          </w:p>
        </w:tc>
        <w:tc>
          <w:tcPr>
            <w:tcW w:w="2788" w:type="dxa"/>
            <w:tcMar>
              <w:top w:w="50" w:type="dxa"/>
              <w:left w:w="100" w:type="dxa"/>
            </w:tcMar>
            <w:vAlign w:val="center"/>
          </w:tcPr>
          <w:p w14:paraId="6130B44A" w14:textId="77777777" w:rsidR="000444BE" w:rsidRDefault="000444BE">
            <w:pPr>
              <w:spacing w:after="0"/>
              <w:ind w:left="135"/>
            </w:pPr>
          </w:p>
        </w:tc>
      </w:tr>
      <w:tr w:rsidR="000444BE" w:rsidRPr="00832FB8" w14:paraId="24676314" w14:textId="77777777" w:rsidTr="00350B3C">
        <w:trPr>
          <w:trHeight w:val="144"/>
          <w:tblCellSpacing w:w="20" w:type="nil"/>
        </w:trPr>
        <w:tc>
          <w:tcPr>
            <w:tcW w:w="1134" w:type="dxa"/>
            <w:tcMar>
              <w:top w:w="50" w:type="dxa"/>
              <w:left w:w="100" w:type="dxa"/>
            </w:tcMar>
            <w:vAlign w:val="center"/>
          </w:tcPr>
          <w:p w14:paraId="151F9AE5" w14:textId="77777777" w:rsidR="000444BE" w:rsidRDefault="00B64B45">
            <w:pPr>
              <w:spacing w:after="0"/>
            </w:pPr>
            <w:r>
              <w:rPr>
                <w:rFonts w:ascii="Times New Roman" w:hAnsi="Times New Roman"/>
                <w:color w:val="000000"/>
                <w:sz w:val="24"/>
              </w:rPr>
              <w:t>58</w:t>
            </w:r>
          </w:p>
        </w:tc>
        <w:tc>
          <w:tcPr>
            <w:tcW w:w="5044" w:type="dxa"/>
            <w:tcMar>
              <w:top w:w="50" w:type="dxa"/>
              <w:left w:w="100" w:type="dxa"/>
            </w:tcMar>
            <w:vAlign w:val="center"/>
          </w:tcPr>
          <w:p w14:paraId="7885EF2C" w14:textId="2871EA5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Работа с текстами по теме «Давление твёрдых тел, жидкостей и газов» / Всероссийская проверочная работа</w:t>
            </w:r>
          </w:p>
        </w:tc>
        <w:tc>
          <w:tcPr>
            <w:tcW w:w="1625" w:type="dxa"/>
            <w:tcMar>
              <w:top w:w="50" w:type="dxa"/>
              <w:left w:w="100" w:type="dxa"/>
            </w:tcMar>
            <w:vAlign w:val="center"/>
          </w:tcPr>
          <w:p w14:paraId="45355CB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2B331B38" w14:textId="77777777" w:rsidR="000444BE" w:rsidRDefault="00B64B45" w:rsidP="0083205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2A81067" w14:textId="77777777" w:rsidR="000444BE" w:rsidRDefault="000444BE">
            <w:pPr>
              <w:spacing w:after="0"/>
              <w:ind w:left="135"/>
              <w:jc w:val="center"/>
            </w:pPr>
          </w:p>
        </w:tc>
        <w:tc>
          <w:tcPr>
            <w:tcW w:w="2788" w:type="dxa"/>
            <w:tcMar>
              <w:top w:w="50" w:type="dxa"/>
              <w:left w:w="100" w:type="dxa"/>
            </w:tcMar>
            <w:vAlign w:val="center"/>
          </w:tcPr>
          <w:p w14:paraId="648A302F" w14:textId="41A13AB5" w:rsidR="000444BE" w:rsidRPr="00B64B45" w:rsidRDefault="000444BE">
            <w:pPr>
              <w:spacing w:after="0"/>
              <w:ind w:left="135"/>
              <w:rPr>
                <w:lang w:val="ru-RU"/>
              </w:rPr>
            </w:pPr>
          </w:p>
        </w:tc>
      </w:tr>
      <w:tr w:rsidR="000444BE" w:rsidRPr="00C006D3" w14:paraId="13310512" w14:textId="77777777" w:rsidTr="00350B3C">
        <w:trPr>
          <w:trHeight w:val="144"/>
          <w:tblCellSpacing w:w="20" w:type="nil"/>
        </w:trPr>
        <w:tc>
          <w:tcPr>
            <w:tcW w:w="1134" w:type="dxa"/>
            <w:tcMar>
              <w:top w:w="50" w:type="dxa"/>
              <w:left w:w="100" w:type="dxa"/>
            </w:tcMar>
            <w:vAlign w:val="center"/>
          </w:tcPr>
          <w:p w14:paraId="2D50AE3D" w14:textId="77777777" w:rsidR="000444BE" w:rsidRDefault="00B64B45">
            <w:pPr>
              <w:spacing w:after="0"/>
            </w:pPr>
            <w:r>
              <w:rPr>
                <w:rFonts w:ascii="Times New Roman" w:hAnsi="Times New Roman"/>
                <w:color w:val="000000"/>
                <w:sz w:val="24"/>
              </w:rPr>
              <w:t>59</w:t>
            </w:r>
          </w:p>
        </w:tc>
        <w:tc>
          <w:tcPr>
            <w:tcW w:w="5044" w:type="dxa"/>
            <w:tcMar>
              <w:top w:w="50" w:type="dxa"/>
              <w:left w:w="100" w:type="dxa"/>
            </w:tcMar>
            <w:vAlign w:val="center"/>
          </w:tcPr>
          <w:p w14:paraId="0B3927F0"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Рычаги в технике, быту и природе. Лабораторная работа «Исследование условий равновесия рычага»</w:t>
            </w:r>
          </w:p>
        </w:tc>
        <w:tc>
          <w:tcPr>
            <w:tcW w:w="1625" w:type="dxa"/>
            <w:tcMar>
              <w:top w:w="50" w:type="dxa"/>
              <w:left w:w="100" w:type="dxa"/>
            </w:tcMar>
            <w:vAlign w:val="center"/>
          </w:tcPr>
          <w:p w14:paraId="2ABDEA7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2D9C87A" w14:textId="77777777" w:rsidR="000444BE" w:rsidRDefault="000444BE">
            <w:pPr>
              <w:spacing w:after="0"/>
              <w:ind w:left="135"/>
              <w:jc w:val="center"/>
            </w:pPr>
          </w:p>
        </w:tc>
        <w:tc>
          <w:tcPr>
            <w:tcW w:w="1910" w:type="dxa"/>
            <w:tcMar>
              <w:top w:w="50" w:type="dxa"/>
              <w:left w:w="100" w:type="dxa"/>
            </w:tcMar>
            <w:vAlign w:val="center"/>
          </w:tcPr>
          <w:p w14:paraId="07ECCEF5" w14:textId="3808484C" w:rsidR="000444BE" w:rsidRDefault="009307F2">
            <w:pPr>
              <w:spacing w:after="0"/>
              <w:ind w:left="135"/>
              <w:jc w:val="center"/>
            </w:pPr>
            <w:r>
              <w:rPr>
                <w:rFonts w:ascii="Times New Roman" w:hAnsi="Times New Roman"/>
                <w:color w:val="000000"/>
                <w:sz w:val="24"/>
                <w:lang w:val="ru-RU"/>
              </w:rPr>
              <w:t>1</w:t>
            </w:r>
            <w:r w:rsidR="00B64B45">
              <w:rPr>
                <w:rFonts w:ascii="Times New Roman" w:hAnsi="Times New Roman"/>
                <w:color w:val="000000"/>
                <w:sz w:val="24"/>
              </w:rPr>
              <w:t xml:space="preserve"> </w:t>
            </w:r>
          </w:p>
        </w:tc>
        <w:tc>
          <w:tcPr>
            <w:tcW w:w="2788" w:type="dxa"/>
            <w:tcMar>
              <w:top w:w="50" w:type="dxa"/>
              <w:left w:w="100" w:type="dxa"/>
            </w:tcMar>
            <w:vAlign w:val="center"/>
          </w:tcPr>
          <w:p w14:paraId="22CC504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478</w:t>
              </w:r>
              <w:r>
                <w:rPr>
                  <w:rFonts w:ascii="Times New Roman" w:hAnsi="Times New Roman"/>
                  <w:color w:val="0000FF"/>
                  <w:u w:val="single"/>
                </w:rPr>
                <w:t>e</w:t>
              </w:r>
            </w:hyperlink>
          </w:p>
        </w:tc>
      </w:tr>
      <w:tr w:rsidR="000444BE" w:rsidRPr="00832FB8" w14:paraId="0EADF992" w14:textId="77777777" w:rsidTr="00350B3C">
        <w:trPr>
          <w:trHeight w:val="144"/>
          <w:tblCellSpacing w:w="20" w:type="nil"/>
        </w:trPr>
        <w:tc>
          <w:tcPr>
            <w:tcW w:w="1134" w:type="dxa"/>
            <w:tcMar>
              <w:top w:w="50" w:type="dxa"/>
              <w:left w:w="100" w:type="dxa"/>
            </w:tcMar>
            <w:vAlign w:val="center"/>
          </w:tcPr>
          <w:p w14:paraId="5A9C4360" w14:textId="77777777" w:rsidR="000444BE" w:rsidRDefault="00B64B45">
            <w:pPr>
              <w:spacing w:after="0"/>
            </w:pPr>
            <w:r>
              <w:rPr>
                <w:rFonts w:ascii="Times New Roman" w:hAnsi="Times New Roman"/>
                <w:color w:val="000000"/>
                <w:sz w:val="24"/>
              </w:rPr>
              <w:t>60</w:t>
            </w:r>
          </w:p>
        </w:tc>
        <w:tc>
          <w:tcPr>
            <w:tcW w:w="5044" w:type="dxa"/>
            <w:tcMar>
              <w:top w:w="50" w:type="dxa"/>
              <w:left w:w="100" w:type="dxa"/>
            </w:tcMar>
            <w:vAlign w:val="center"/>
          </w:tcPr>
          <w:p w14:paraId="37D1B0C9"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Решение задач по теме «Условия равновесия рычага»</w:t>
            </w:r>
          </w:p>
        </w:tc>
        <w:tc>
          <w:tcPr>
            <w:tcW w:w="1625" w:type="dxa"/>
            <w:tcMar>
              <w:top w:w="50" w:type="dxa"/>
              <w:left w:w="100" w:type="dxa"/>
            </w:tcMar>
            <w:vAlign w:val="center"/>
          </w:tcPr>
          <w:p w14:paraId="0277F2F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4EB12022" w14:textId="77777777" w:rsidR="000444BE" w:rsidRDefault="000444BE">
            <w:pPr>
              <w:spacing w:after="0"/>
              <w:ind w:left="135"/>
              <w:jc w:val="center"/>
            </w:pPr>
          </w:p>
        </w:tc>
        <w:tc>
          <w:tcPr>
            <w:tcW w:w="1910" w:type="dxa"/>
            <w:tcMar>
              <w:top w:w="50" w:type="dxa"/>
              <w:left w:w="100" w:type="dxa"/>
            </w:tcMar>
            <w:vAlign w:val="center"/>
          </w:tcPr>
          <w:p w14:paraId="7C2AA4D9" w14:textId="77777777" w:rsidR="000444BE" w:rsidRDefault="000444BE">
            <w:pPr>
              <w:spacing w:after="0"/>
              <w:ind w:left="135"/>
              <w:jc w:val="center"/>
            </w:pPr>
          </w:p>
        </w:tc>
        <w:tc>
          <w:tcPr>
            <w:tcW w:w="2788" w:type="dxa"/>
            <w:tcMar>
              <w:top w:w="50" w:type="dxa"/>
              <w:left w:w="100" w:type="dxa"/>
            </w:tcMar>
            <w:vAlign w:val="center"/>
          </w:tcPr>
          <w:p w14:paraId="0B030A47" w14:textId="0D08162E" w:rsidR="000444BE" w:rsidRPr="00B64B45" w:rsidRDefault="000444BE">
            <w:pPr>
              <w:spacing w:after="0"/>
              <w:ind w:left="135"/>
              <w:rPr>
                <w:lang w:val="ru-RU"/>
              </w:rPr>
            </w:pPr>
          </w:p>
        </w:tc>
      </w:tr>
      <w:tr w:rsidR="000444BE" w:rsidRPr="00C006D3" w14:paraId="19E65E81" w14:textId="77777777" w:rsidTr="00350B3C">
        <w:trPr>
          <w:trHeight w:val="144"/>
          <w:tblCellSpacing w:w="20" w:type="nil"/>
        </w:trPr>
        <w:tc>
          <w:tcPr>
            <w:tcW w:w="1134" w:type="dxa"/>
            <w:tcMar>
              <w:top w:w="50" w:type="dxa"/>
              <w:left w:w="100" w:type="dxa"/>
            </w:tcMar>
            <w:vAlign w:val="center"/>
          </w:tcPr>
          <w:p w14:paraId="434C1D39" w14:textId="77777777" w:rsidR="000444BE" w:rsidRDefault="00B64B45">
            <w:pPr>
              <w:spacing w:after="0"/>
            </w:pPr>
            <w:r>
              <w:rPr>
                <w:rFonts w:ascii="Times New Roman" w:hAnsi="Times New Roman"/>
                <w:color w:val="000000"/>
                <w:sz w:val="24"/>
              </w:rPr>
              <w:t>61</w:t>
            </w:r>
          </w:p>
        </w:tc>
        <w:tc>
          <w:tcPr>
            <w:tcW w:w="5044" w:type="dxa"/>
            <w:tcMar>
              <w:top w:w="50" w:type="dxa"/>
              <w:left w:w="100" w:type="dxa"/>
            </w:tcMar>
            <w:vAlign w:val="center"/>
          </w:tcPr>
          <w:p w14:paraId="5A09DC9C" w14:textId="77777777" w:rsidR="000444BE" w:rsidRPr="0083205A" w:rsidRDefault="00B64B45">
            <w:pPr>
              <w:spacing w:after="0"/>
              <w:ind w:left="135"/>
              <w:rPr>
                <w:sz w:val="24"/>
                <w:szCs w:val="24"/>
                <w:lang w:val="ru-RU"/>
              </w:rPr>
            </w:pPr>
            <w:r w:rsidRPr="0083205A">
              <w:rPr>
                <w:rFonts w:ascii="Times New Roman" w:hAnsi="Times New Roman"/>
                <w:color w:val="000000"/>
                <w:sz w:val="24"/>
                <w:szCs w:val="24"/>
                <w:lang w:val="ru-RU"/>
              </w:rPr>
              <w:t xml:space="preserve">Коэффициент полезного действия механизма. Лабораторная работа «Измерение </w:t>
            </w:r>
            <w:r w:rsidRPr="0083205A">
              <w:rPr>
                <w:rFonts w:ascii="Times New Roman" w:hAnsi="Times New Roman"/>
                <w:color w:val="000000"/>
                <w:sz w:val="24"/>
                <w:szCs w:val="24"/>
                <w:lang w:val="ru-RU"/>
              </w:rPr>
              <w:lastRenderedPageBreak/>
              <w:t>КПД наклонной плоскости»</w:t>
            </w:r>
          </w:p>
        </w:tc>
        <w:tc>
          <w:tcPr>
            <w:tcW w:w="1625" w:type="dxa"/>
            <w:tcMar>
              <w:top w:w="50" w:type="dxa"/>
              <w:left w:w="100" w:type="dxa"/>
            </w:tcMar>
            <w:vAlign w:val="center"/>
          </w:tcPr>
          <w:p w14:paraId="476142C2" w14:textId="77777777" w:rsidR="000444BE" w:rsidRDefault="00B64B45">
            <w:pPr>
              <w:spacing w:after="0"/>
              <w:ind w:left="135"/>
              <w:jc w:val="center"/>
            </w:pPr>
            <w:r w:rsidRPr="00B64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5" w:type="dxa"/>
            <w:tcMar>
              <w:top w:w="50" w:type="dxa"/>
              <w:left w:w="100" w:type="dxa"/>
            </w:tcMar>
            <w:vAlign w:val="center"/>
          </w:tcPr>
          <w:p w14:paraId="794AF081" w14:textId="77777777" w:rsidR="000444BE" w:rsidRDefault="000444BE">
            <w:pPr>
              <w:spacing w:after="0"/>
              <w:ind w:left="135"/>
              <w:jc w:val="center"/>
            </w:pPr>
          </w:p>
        </w:tc>
        <w:tc>
          <w:tcPr>
            <w:tcW w:w="1910" w:type="dxa"/>
            <w:tcMar>
              <w:top w:w="50" w:type="dxa"/>
              <w:left w:w="100" w:type="dxa"/>
            </w:tcMar>
            <w:vAlign w:val="center"/>
          </w:tcPr>
          <w:p w14:paraId="4AF97182" w14:textId="12F9EEDB" w:rsidR="000444BE" w:rsidRDefault="00B64B45">
            <w:pPr>
              <w:spacing w:after="0"/>
              <w:ind w:left="135"/>
              <w:jc w:val="center"/>
            </w:pPr>
            <w:r>
              <w:rPr>
                <w:rFonts w:ascii="Times New Roman" w:hAnsi="Times New Roman"/>
                <w:color w:val="000000"/>
                <w:sz w:val="24"/>
              </w:rPr>
              <w:t xml:space="preserve"> </w:t>
            </w:r>
            <w:r w:rsidR="009307F2">
              <w:rPr>
                <w:rFonts w:ascii="Times New Roman" w:hAnsi="Times New Roman"/>
                <w:color w:val="000000"/>
                <w:sz w:val="24"/>
                <w:lang w:val="ru-RU"/>
              </w:rPr>
              <w:t>1</w:t>
            </w:r>
            <w:r>
              <w:rPr>
                <w:rFonts w:ascii="Times New Roman" w:hAnsi="Times New Roman"/>
                <w:color w:val="000000"/>
                <w:sz w:val="24"/>
              </w:rPr>
              <w:t xml:space="preserve"> </w:t>
            </w:r>
          </w:p>
        </w:tc>
        <w:tc>
          <w:tcPr>
            <w:tcW w:w="2788" w:type="dxa"/>
            <w:tcMar>
              <w:top w:w="50" w:type="dxa"/>
              <w:left w:w="100" w:type="dxa"/>
            </w:tcMar>
            <w:vAlign w:val="center"/>
          </w:tcPr>
          <w:p w14:paraId="5E8470C0" w14:textId="0A4796B7"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ffe</w:t>
              </w:r>
            </w:hyperlink>
          </w:p>
        </w:tc>
      </w:tr>
      <w:tr w:rsidR="000444BE" w:rsidRPr="00832FB8" w14:paraId="6016995C" w14:textId="77777777" w:rsidTr="00350B3C">
        <w:trPr>
          <w:trHeight w:val="144"/>
          <w:tblCellSpacing w:w="20" w:type="nil"/>
        </w:trPr>
        <w:tc>
          <w:tcPr>
            <w:tcW w:w="1134" w:type="dxa"/>
            <w:tcMar>
              <w:top w:w="50" w:type="dxa"/>
              <w:left w:w="100" w:type="dxa"/>
            </w:tcMar>
            <w:vAlign w:val="center"/>
          </w:tcPr>
          <w:p w14:paraId="35C42BCB" w14:textId="77777777" w:rsidR="000444BE" w:rsidRDefault="00B64B45">
            <w:pPr>
              <w:spacing w:after="0"/>
            </w:pPr>
            <w:r>
              <w:rPr>
                <w:rFonts w:ascii="Times New Roman" w:hAnsi="Times New Roman"/>
                <w:color w:val="000000"/>
                <w:sz w:val="24"/>
              </w:rPr>
              <w:lastRenderedPageBreak/>
              <w:t>62</w:t>
            </w:r>
          </w:p>
        </w:tc>
        <w:tc>
          <w:tcPr>
            <w:tcW w:w="5044" w:type="dxa"/>
            <w:tcMar>
              <w:top w:w="50" w:type="dxa"/>
              <w:left w:w="100" w:type="dxa"/>
            </w:tcMar>
            <w:vAlign w:val="center"/>
          </w:tcPr>
          <w:p w14:paraId="41D0D5AD" w14:textId="77777777" w:rsidR="000444BE" w:rsidRPr="0083205A" w:rsidRDefault="004616A1">
            <w:pPr>
              <w:spacing w:after="0"/>
              <w:ind w:left="135"/>
              <w:rPr>
                <w:sz w:val="24"/>
                <w:szCs w:val="24"/>
                <w:lang w:val="ru-RU"/>
              </w:rPr>
            </w:pPr>
            <w:r>
              <w:rPr>
                <w:rFonts w:ascii="Times New Roman" w:hAnsi="Times New Roman"/>
                <w:color w:val="000000"/>
                <w:sz w:val="24"/>
                <w:szCs w:val="24"/>
                <w:lang w:val="ru-RU"/>
              </w:rPr>
              <w:t>Решение задач по теме «</w:t>
            </w:r>
            <w:r w:rsidR="00B64B45" w:rsidRPr="0083205A">
              <w:rPr>
                <w:rFonts w:ascii="Times New Roman" w:hAnsi="Times New Roman"/>
                <w:color w:val="000000"/>
                <w:sz w:val="24"/>
                <w:szCs w:val="24"/>
                <w:lang w:val="ru-RU"/>
              </w:rPr>
              <w:t xml:space="preserve">Работа, мощность, </w:t>
            </w:r>
            <w:r>
              <w:rPr>
                <w:rFonts w:ascii="Times New Roman" w:hAnsi="Times New Roman"/>
                <w:color w:val="000000"/>
                <w:sz w:val="24"/>
                <w:szCs w:val="24"/>
                <w:lang w:val="ru-RU"/>
              </w:rPr>
              <w:t>КПД»</w:t>
            </w:r>
          </w:p>
        </w:tc>
        <w:tc>
          <w:tcPr>
            <w:tcW w:w="1625" w:type="dxa"/>
            <w:tcMar>
              <w:top w:w="50" w:type="dxa"/>
              <w:left w:w="100" w:type="dxa"/>
            </w:tcMar>
            <w:vAlign w:val="center"/>
          </w:tcPr>
          <w:p w14:paraId="03A219E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7CC87467" w14:textId="77777777" w:rsidR="000444BE" w:rsidRDefault="000444BE">
            <w:pPr>
              <w:spacing w:after="0"/>
              <w:ind w:left="135"/>
              <w:jc w:val="center"/>
            </w:pPr>
          </w:p>
        </w:tc>
        <w:tc>
          <w:tcPr>
            <w:tcW w:w="1910" w:type="dxa"/>
            <w:tcMar>
              <w:top w:w="50" w:type="dxa"/>
              <w:left w:w="100" w:type="dxa"/>
            </w:tcMar>
            <w:vAlign w:val="center"/>
          </w:tcPr>
          <w:p w14:paraId="31268A2E" w14:textId="77777777" w:rsidR="000444BE" w:rsidRDefault="000444BE">
            <w:pPr>
              <w:spacing w:after="0"/>
              <w:ind w:left="135"/>
              <w:jc w:val="center"/>
            </w:pPr>
          </w:p>
        </w:tc>
        <w:tc>
          <w:tcPr>
            <w:tcW w:w="2788" w:type="dxa"/>
            <w:tcMar>
              <w:top w:w="50" w:type="dxa"/>
              <w:left w:w="100" w:type="dxa"/>
            </w:tcMar>
            <w:vAlign w:val="center"/>
          </w:tcPr>
          <w:p w14:paraId="2E8FDCCE" w14:textId="178EDBF6" w:rsidR="000444BE" w:rsidRPr="00B64B45" w:rsidRDefault="000444BE">
            <w:pPr>
              <w:spacing w:after="0"/>
              <w:ind w:left="135"/>
              <w:rPr>
                <w:lang w:val="ru-RU"/>
              </w:rPr>
            </w:pPr>
          </w:p>
        </w:tc>
      </w:tr>
      <w:tr w:rsidR="000444BE" w:rsidRPr="00C006D3" w14:paraId="7DDE1335" w14:textId="77777777" w:rsidTr="00350B3C">
        <w:trPr>
          <w:trHeight w:val="144"/>
          <w:tblCellSpacing w:w="20" w:type="nil"/>
        </w:trPr>
        <w:tc>
          <w:tcPr>
            <w:tcW w:w="1134" w:type="dxa"/>
            <w:tcMar>
              <w:top w:w="50" w:type="dxa"/>
              <w:left w:w="100" w:type="dxa"/>
            </w:tcMar>
            <w:vAlign w:val="center"/>
          </w:tcPr>
          <w:p w14:paraId="5E06460C" w14:textId="77777777" w:rsidR="000444BE" w:rsidRDefault="00B64B45">
            <w:pPr>
              <w:spacing w:after="0"/>
            </w:pPr>
            <w:r>
              <w:rPr>
                <w:rFonts w:ascii="Times New Roman" w:hAnsi="Times New Roman"/>
                <w:color w:val="000000"/>
                <w:sz w:val="24"/>
              </w:rPr>
              <w:t>63</w:t>
            </w:r>
          </w:p>
        </w:tc>
        <w:tc>
          <w:tcPr>
            <w:tcW w:w="5044" w:type="dxa"/>
            <w:tcMar>
              <w:top w:w="50" w:type="dxa"/>
              <w:left w:w="100" w:type="dxa"/>
            </w:tcMar>
            <w:vAlign w:val="center"/>
          </w:tcPr>
          <w:p w14:paraId="31BA1C38" w14:textId="77777777" w:rsidR="000444BE" w:rsidRPr="004616A1" w:rsidRDefault="00B64B45">
            <w:pPr>
              <w:spacing w:after="0"/>
              <w:ind w:left="135"/>
              <w:rPr>
                <w:sz w:val="24"/>
                <w:szCs w:val="24"/>
                <w:lang w:val="ru-RU"/>
              </w:rPr>
            </w:pPr>
            <w:r w:rsidRPr="0083205A">
              <w:rPr>
                <w:rFonts w:ascii="Times New Roman" w:hAnsi="Times New Roman"/>
                <w:color w:val="000000"/>
                <w:sz w:val="24"/>
                <w:szCs w:val="24"/>
                <w:lang w:val="ru-RU"/>
              </w:rPr>
              <w:t>Механическая энергия. Кинетическая и потенциальная энергия</w:t>
            </w:r>
            <w:r w:rsidR="004616A1">
              <w:rPr>
                <w:rFonts w:ascii="Times New Roman" w:hAnsi="Times New Roman"/>
                <w:color w:val="000000"/>
                <w:sz w:val="24"/>
                <w:szCs w:val="24"/>
                <w:lang w:val="ru-RU"/>
              </w:rPr>
              <w:t xml:space="preserve">. </w:t>
            </w:r>
            <w:r w:rsidR="004616A1" w:rsidRPr="004616A1">
              <w:rPr>
                <w:rFonts w:ascii="Times New Roman" w:hAnsi="Times New Roman"/>
                <w:color w:val="000000"/>
                <w:sz w:val="24"/>
                <w:szCs w:val="24"/>
                <w:lang w:val="ru-RU"/>
              </w:rPr>
              <w:t>Закон сохранения механической энергии</w:t>
            </w:r>
          </w:p>
        </w:tc>
        <w:tc>
          <w:tcPr>
            <w:tcW w:w="1625" w:type="dxa"/>
            <w:tcMar>
              <w:top w:w="50" w:type="dxa"/>
              <w:left w:w="100" w:type="dxa"/>
            </w:tcMar>
            <w:vAlign w:val="center"/>
          </w:tcPr>
          <w:p w14:paraId="4BD94C5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6A535237" w14:textId="77777777" w:rsidR="000444BE" w:rsidRDefault="000444BE">
            <w:pPr>
              <w:spacing w:after="0"/>
              <w:ind w:left="135"/>
              <w:jc w:val="center"/>
            </w:pPr>
          </w:p>
        </w:tc>
        <w:tc>
          <w:tcPr>
            <w:tcW w:w="1910" w:type="dxa"/>
            <w:tcMar>
              <w:top w:w="50" w:type="dxa"/>
              <w:left w:w="100" w:type="dxa"/>
            </w:tcMar>
            <w:vAlign w:val="center"/>
          </w:tcPr>
          <w:p w14:paraId="1985FE4B" w14:textId="77777777" w:rsidR="000444BE" w:rsidRDefault="000444BE">
            <w:pPr>
              <w:spacing w:after="0"/>
              <w:ind w:left="135"/>
              <w:jc w:val="center"/>
            </w:pPr>
          </w:p>
        </w:tc>
        <w:tc>
          <w:tcPr>
            <w:tcW w:w="2788" w:type="dxa"/>
            <w:tcMar>
              <w:top w:w="50" w:type="dxa"/>
              <w:left w:w="100" w:type="dxa"/>
            </w:tcMar>
            <w:vAlign w:val="center"/>
          </w:tcPr>
          <w:p w14:paraId="447955D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4252</w:t>
              </w:r>
            </w:hyperlink>
          </w:p>
        </w:tc>
      </w:tr>
      <w:tr w:rsidR="000444BE" w:rsidRPr="00C006D3" w14:paraId="36F46D47" w14:textId="77777777" w:rsidTr="00350B3C">
        <w:trPr>
          <w:trHeight w:val="144"/>
          <w:tblCellSpacing w:w="20" w:type="nil"/>
        </w:trPr>
        <w:tc>
          <w:tcPr>
            <w:tcW w:w="1134" w:type="dxa"/>
            <w:tcMar>
              <w:top w:w="50" w:type="dxa"/>
              <w:left w:w="100" w:type="dxa"/>
            </w:tcMar>
            <w:vAlign w:val="center"/>
          </w:tcPr>
          <w:p w14:paraId="4B93C1C1" w14:textId="77777777" w:rsidR="000444BE" w:rsidRDefault="00B64B45">
            <w:pPr>
              <w:spacing w:after="0"/>
            </w:pPr>
            <w:r>
              <w:rPr>
                <w:rFonts w:ascii="Times New Roman" w:hAnsi="Times New Roman"/>
                <w:color w:val="000000"/>
                <w:sz w:val="24"/>
              </w:rPr>
              <w:t>64</w:t>
            </w:r>
          </w:p>
        </w:tc>
        <w:tc>
          <w:tcPr>
            <w:tcW w:w="5044" w:type="dxa"/>
            <w:tcMar>
              <w:top w:w="50" w:type="dxa"/>
              <w:left w:w="100" w:type="dxa"/>
            </w:tcMar>
            <w:vAlign w:val="center"/>
          </w:tcPr>
          <w:p w14:paraId="7E7CD95C" w14:textId="3D03475B" w:rsidR="000444BE" w:rsidRPr="003F4123" w:rsidRDefault="003F4123" w:rsidP="002408CE">
            <w:pPr>
              <w:spacing w:after="0"/>
              <w:ind w:left="135"/>
              <w:rPr>
                <w:sz w:val="24"/>
                <w:szCs w:val="24"/>
                <w:lang w:val="ru-RU"/>
              </w:rPr>
            </w:pPr>
            <w:r w:rsidRPr="003F4123">
              <w:rPr>
                <w:rFonts w:ascii="Times New Roman" w:hAnsi="Times New Roman" w:cs="Times New Roman"/>
                <w:sz w:val="24"/>
                <w:szCs w:val="24"/>
                <w:lang w:val="ru-RU"/>
              </w:rPr>
              <w:t>Решение задач по теме:</w:t>
            </w:r>
            <w:r w:rsidRPr="0083205A">
              <w:rPr>
                <w:rFonts w:ascii="Times New Roman" w:hAnsi="Times New Roman"/>
                <w:color w:val="000000"/>
                <w:sz w:val="24"/>
                <w:szCs w:val="24"/>
                <w:lang w:val="ru-RU"/>
              </w:rPr>
              <w:t xml:space="preserve"> «Работа</w:t>
            </w:r>
            <w:r w:rsidR="002408CE">
              <w:rPr>
                <w:rFonts w:ascii="Times New Roman" w:hAnsi="Times New Roman"/>
                <w:color w:val="000000"/>
                <w:sz w:val="24"/>
                <w:szCs w:val="24"/>
                <w:lang w:val="ru-RU"/>
              </w:rPr>
              <w:t>, мощность, э</w:t>
            </w:r>
            <w:r w:rsidRPr="002408CE">
              <w:rPr>
                <w:rFonts w:ascii="Times New Roman" w:hAnsi="Times New Roman"/>
                <w:color w:val="000000"/>
                <w:sz w:val="24"/>
                <w:szCs w:val="24"/>
                <w:lang w:val="ru-RU"/>
              </w:rPr>
              <w:t>нергия»</w:t>
            </w:r>
          </w:p>
        </w:tc>
        <w:tc>
          <w:tcPr>
            <w:tcW w:w="1625" w:type="dxa"/>
            <w:tcMar>
              <w:top w:w="50" w:type="dxa"/>
              <w:left w:w="100" w:type="dxa"/>
            </w:tcMar>
            <w:vAlign w:val="center"/>
          </w:tcPr>
          <w:p w14:paraId="16AB8CDE" w14:textId="77777777" w:rsidR="000444BE" w:rsidRDefault="00B64B45">
            <w:pPr>
              <w:spacing w:after="0"/>
              <w:ind w:left="135"/>
              <w:jc w:val="center"/>
            </w:pPr>
            <w:r w:rsidRPr="002408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4E47F099" w14:textId="77777777" w:rsidR="000444BE" w:rsidRDefault="000444BE">
            <w:pPr>
              <w:spacing w:after="0"/>
              <w:ind w:left="135"/>
              <w:jc w:val="center"/>
            </w:pPr>
          </w:p>
        </w:tc>
        <w:tc>
          <w:tcPr>
            <w:tcW w:w="1910" w:type="dxa"/>
            <w:tcMar>
              <w:top w:w="50" w:type="dxa"/>
              <w:left w:w="100" w:type="dxa"/>
            </w:tcMar>
            <w:vAlign w:val="center"/>
          </w:tcPr>
          <w:p w14:paraId="38E5F027" w14:textId="77777777" w:rsidR="000444BE" w:rsidRDefault="000444BE">
            <w:pPr>
              <w:spacing w:after="0"/>
              <w:ind w:left="135"/>
              <w:jc w:val="center"/>
            </w:pPr>
          </w:p>
        </w:tc>
        <w:tc>
          <w:tcPr>
            <w:tcW w:w="2788" w:type="dxa"/>
            <w:tcMar>
              <w:top w:w="50" w:type="dxa"/>
              <w:left w:w="100" w:type="dxa"/>
            </w:tcMar>
            <w:vAlign w:val="center"/>
          </w:tcPr>
          <w:p w14:paraId="683AE87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4360</w:t>
              </w:r>
            </w:hyperlink>
          </w:p>
        </w:tc>
      </w:tr>
      <w:tr w:rsidR="000444BE" w14:paraId="29ABCA4C" w14:textId="77777777" w:rsidTr="00350B3C">
        <w:trPr>
          <w:trHeight w:val="144"/>
          <w:tblCellSpacing w:w="20" w:type="nil"/>
        </w:trPr>
        <w:tc>
          <w:tcPr>
            <w:tcW w:w="1134" w:type="dxa"/>
            <w:tcMar>
              <w:top w:w="50" w:type="dxa"/>
              <w:left w:w="100" w:type="dxa"/>
            </w:tcMar>
            <w:vAlign w:val="center"/>
          </w:tcPr>
          <w:p w14:paraId="5A110D0A" w14:textId="77777777" w:rsidR="000444BE" w:rsidRDefault="00B64B45">
            <w:pPr>
              <w:spacing w:after="0"/>
            </w:pPr>
            <w:r>
              <w:rPr>
                <w:rFonts w:ascii="Times New Roman" w:hAnsi="Times New Roman"/>
                <w:color w:val="000000"/>
                <w:sz w:val="24"/>
              </w:rPr>
              <w:t>65</w:t>
            </w:r>
          </w:p>
        </w:tc>
        <w:tc>
          <w:tcPr>
            <w:tcW w:w="5044" w:type="dxa"/>
            <w:tcMar>
              <w:top w:w="50" w:type="dxa"/>
              <w:left w:w="100" w:type="dxa"/>
            </w:tcMar>
            <w:vAlign w:val="center"/>
          </w:tcPr>
          <w:p w14:paraId="5B2E2713" w14:textId="2E09C9E0" w:rsidR="000444BE" w:rsidRPr="0083205A" w:rsidRDefault="003F4123">
            <w:pPr>
              <w:spacing w:after="0"/>
              <w:ind w:left="135"/>
              <w:rPr>
                <w:sz w:val="24"/>
                <w:szCs w:val="24"/>
                <w:lang w:val="ru-RU"/>
              </w:rPr>
            </w:pPr>
            <w:r w:rsidRPr="0083205A">
              <w:rPr>
                <w:rFonts w:ascii="Times New Roman" w:hAnsi="Times New Roman"/>
                <w:color w:val="000000"/>
                <w:sz w:val="24"/>
                <w:szCs w:val="24"/>
                <w:lang w:val="ru-RU"/>
              </w:rPr>
              <w:t xml:space="preserve">Контрольная работа по </w:t>
            </w:r>
            <w:r w:rsidR="00701489">
              <w:rPr>
                <w:rFonts w:ascii="Times New Roman" w:hAnsi="Times New Roman"/>
                <w:color w:val="000000"/>
                <w:sz w:val="24"/>
                <w:szCs w:val="24"/>
                <w:lang w:val="ru-RU"/>
              </w:rPr>
              <w:t xml:space="preserve">теме </w:t>
            </w:r>
            <w:r w:rsidR="002408CE" w:rsidRPr="0083205A">
              <w:rPr>
                <w:rFonts w:ascii="Times New Roman" w:hAnsi="Times New Roman"/>
                <w:color w:val="000000"/>
                <w:sz w:val="24"/>
                <w:szCs w:val="24"/>
                <w:lang w:val="ru-RU"/>
              </w:rPr>
              <w:t>«Работа</w:t>
            </w:r>
            <w:r w:rsidR="002408CE">
              <w:rPr>
                <w:rFonts w:ascii="Times New Roman" w:hAnsi="Times New Roman"/>
                <w:color w:val="000000"/>
                <w:sz w:val="24"/>
                <w:szCs w:val="24"/>
                <w:lang w:val="ru-RU"/>
              </w:rPr>
              <w:t>, мощность, э</w:t>
            </w:r>
            <w:r w:rsidR="002408CE" w:rsidRPr="002408CE">
              <w:rPr>
                <w:rFonts w:ascii="Times New Roman" w:hAnsi="Times New Roman"/>
                <w:color w:val="000000"/>
                <w:sz w:val="24"/>
                <w:szCs w:val="24"/>
                <w:lang w:val="ru-RU"/>
              </w:rPr>
              <w:t>нергия»</w:t>
            </w:r>
          </w:p>
        </w:tc>
        <w:tc>
          <w:tcPr>
            <w:tcW w:w="1625" w:type="dxa"/>
            <w:tcMar>
              <w:top w:w="50" w:type="dxa"/>
              <w:left w:w="100" w:type="dxa"/>
            </w:tcMar>
            <w:vAlign w:val="center"/>
          </w:tcPr>
          <w:p w14:paraId="149DFA1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0B8F22D0" w14:textId="77777777" w:rsidR="000444BE" w:rsidRDefault="003F4123">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0D3747BA" w14:textId="77777777" w:rsidR="000444BE" w:rsidRDefault="000444BE">
            <w:pPr>
              <w:spacing w:after="0"/>
              <w:ind w:left="135"/>
              <w:jc w:val="center"/>
            </w:pPr>
          </w:p>
        </w:tc>
        <w:tc>
          <w:tcPr>
            <w:tcW w:w="2788" w:type="dxa"/>
            <w:tcMar>
              <w:top w:w="50" w:type="dxa"/>
              <w:left w:w="100" w:type="dxa"/>
            </w:tcMar>
            <w:vAlign w:val="center"/>
          </w:tcPr>
          <w:p w14:paraId="1CC76CF6" w14:textId="77777777" w:rsidR="000444BE" w:rsidRDefault="000444BE">
            <w:pPr>
              <w:spacing w:after="0"/>
              <w:ind w:left="135"/>
            </w:pPr>
          </w:p>
        </w:tc>
      </w:tr>
      <w:tr w:rsidR="000444BE" w14:paraId="5529ABBD" w14:textId="77777777" w:rsidTr="00350B3C">
        <w:trPr>
          <w:trHeight w:val="144"/>
          <w:tblCellSpacing w:w="20" w:type="nil"/>
        </w:trPr>
        <w:tc>
          <w:tcPr>
            <w:tcW w:w="1134" w:type="dxa"/>
            <w:tcMar>
              <w:top w:w="50" w:type="dxa"/>
              <w:left w:w="100" w:type="dxa"/>
            </w:tcMar>
            <w:vAlign w:val="center"/>
          </w:tcPr>
          <w:p w14:paraId="3E7C908A" w14:textId="77777777" w:rsidR="000444BE" w:rsidRDefault="00B64B45">
            <w:pPr>
              <w:spacing w:after="0"/>
            </w:pPr>
            <w:r>
              <w:rPr>
                <w:rFonts w:ascii="Times New Roman" w:hAnsi="Times New Roman"/>
                <w:color w:val="000000"/>
                <w:sz w:val="24"/>
              </w:rPr>
              <w:t>66</w:t>
            </w:r>
          </w:p>
        </w:tc>
        <w:tc>
          <w:tcPr>
            <w:tcW w:w="5044" w:type="dxa"/>
            <w:tcMar>
              <w:top w:w="50" w:type="dxa"/>
              <w:left w:w="100" w:type="dxa"/>
            </w:tcMar>
            <w:vAlign w:val="center"/>
          </w:tcPr>
          <w:p w14:paraId="4BC1CA2F" w14:textId="77777777" w:rsidR="000444BE" w:rsidRPr="003F4123" w:rsidRDefault="003F4123">
            <w:pPr>
              <w:spacing w:after="0"/>
              <w:ind w:left="135"/>
              <w:rPr>
                <w:sz w:val="24"/>
                <w:szCs w:val="24"/>
                <w:lang w:val="ru-RU"/>
              </w:rPr>
            </w:pPr>
            <w:r>
              <w:rPr>
                <w:rFonts w:ascii="Times New Roman" w:hAnsi="Times New Roman"/>
                <w:color w:val="000000"/>
                <w:sz w:val="24"/>
                <w:szCs w:val="24"/>
                <w:lang w:val="ru-RU"/>
              </w:rPr>
              <w:t>Работа с текстами по теме «</w:t>
            </w:r>
            <w:r w:rsidRPr="0083205A">
              <w:rPr>
                <w:rFonts w:ascii="Times New Roman" w:hAnsi="Times New Roman"/>
                <w:color w:val="000000"/>
                <w:sz w:val="24"/>
                <w:szCs w:val="24"/>
                <w:lang w:val="ru-RU"/>
              </w:rPr>
              <w:t>Механическое д</w:t>
            </w:r>
            <w:r>
              <w:rPr>
                <w:rFonts w:ascii="Times New Roman" w:hAnsi="Times New Roman"/>
                <w:color w:val="000000"/>
                <w:sz w:val="24"/>
                <w:szCs w:val="24"/>
                <w:lang w:val="ru-RU"/>
              </w:rPr>
              <w:t>вижение»</w:t>
            </w:r>
          </w:p>
        </w:tc>
        <w:tc>
          <w:tcPr>
            <w:tcW w:w="1625" w:type="dxa"/>
            <w:tcMar>
              <w:top w:w="50" w:type="dxa"/>
              <w:left w:w="100" w:type="dxa"/>
            </w:tcMar>
            <w:vAlign w:val="center"/>
          </w:tcPr>
          <w:p w14:paraId="647654EC" w14:textId="77777777" w:rsidR="000444BE" w:rsidRDefault="00B64B45">
            <w:pPr>
              <w:spacing w:after="0"/>
              <w:ind w:left="135"/>
              <w:jc w:val="center"/>
            </w:pPr>
            <w:r w:rsidRPr="003F4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2AA4D87F" w14:textId="77777777" w:rsidR="000444BE" w:rsidRDefault="00B64B45" w:rsidP="003F4123">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1125628" w14:textId="77777777" w:rsidR="000444BE" w:rsidRDefault="000444BE">
            <w:pPr>
              <w:spacing w:after="0"/>
              <w:ind w:left="135"/>
              <w:jc w:val="center"/>
            </w:pPr>
          </w:p>
        </w:tc>
        <w:tc>
          <w:tcPr>
            <w:tcW w:w="2788" w:type="dxa"/>
            <w:tcMar>
              <w:top w:w="50" w:type="dxa"/>
              <w:left w:w="100" w:type="dxa"/>
            </w:tcMar>
            <w:vAlign w:val="center"/>
          </w:tcPr>
          <w:p w14:paraId="07800417" w14:textId="77777777" w:rsidR="000444BE" w:rsidRDefault="000444BE">
            <w:pPr>
              <w:spacing w:after="0"/>
              <w:ind w:left="135"/>
            </w:pPr>
          </w:p>
        </w:tc>
      </w:tr>
      <w:tr w:rsidR="000444BE" w:rsidRPr="00832FB8" w14:paraId="47F4F780" w14:textId="77777777" w:rsidTr="00350B3C">
        <w:trPr>
          <w:trHeight w:val="144"/>
          <w:tblCellSpacing w:w="20" w:type="nil"/>
        </w:trPr>
        <w:tc>
          <w:tcPr>
            <w:tcW w:w="1134" w:type="dxa"/>
            <w:tcMar>
              <w:top w:w="50" w:type="dxa"/>
              <w:left w:w="100" w:type="dxa"/>
            </w:tcMar>
            <w:vAlign w:val="center"/>
          </w:tcPr>
          <w:p w14:paraId="3AAE5324" w14:textId="77777777" w:rsidR="000444BE" w:rsidRDefault="00B64B45">
            <w:pPr>
              <w:spacing w:after="0"/>
            </w:pPr>
            <w:r>
              <w:rPr>
                <w:rFonts w:ascii="Times New Roman" w:hAnsi="Times New Roman"/>
                <w:color w:val="000000"/>
                <w:sz w:val="24"/>
              </w:rPr>
              <w:t>67</w:t>
            </w:r>
          </w:p>
        </w:tc>
        <w:tc>
          <w:tcPr>
            <w:tcW w:w="5044" w:type="dxa"/>
            <w:tcMar>
              <w:top w:w="50" w:type="dxa"/>
              <w:left w:w="100" w:type="dxa"/>
            </w:tcMar>
            <w:vAlign w:val="center"/>
          </w:tcPr>
          <w:p w14:paraId="4CB871FB" w14:textId="77777777" w:rsidR="000444BE" w:rsidRPr="0083205A" w:rsidRDefault="003F4123">
            <w:pPr>
              <w:spacing w:after="0"/>
              <w:ind w:left="135"/>
              <w:rPr>
                <w:sz w:val="24"/>
                <w:szCs w:val="24"/>
                <w:lang w:val="ru-RU"/>
              </w:rPr>
            </w:pPr>
            <w:r>
              <w:rPr>
                <w:rFonts w:ascii="Times New Roman" w:hAnsi="Times New Roman"/>
                <w:color w:val="000000"/>
                <w:sz w:val="24"/>
                <w:szCs w:val="24"/>
                <w:lang w:val="ru-RU"/>
              </w:rPr>
              <w:t>Итоговая контрольная работа за курс 7 класса</w:t>
            </w:r>
          </w:p>
        </w:tc>
        <w:tc>
          <w:tcPr>
            <w:tcW w:w="1625" w:type="dxa"/>
            <w:tcMar>
              <w:top w:w="50" w:type="dxa"/>
              <w:left w:w="100" w:type="dxa"/>
            </w:tcMar>
            <w:vAlign w:val="center"/>
          </w:tcPr>
          <w:p w14:paraId="5AF9853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3178A9C9" w14:textId="77777777" w:rsidR="000444BE" w:rsidRPr="003F4123" w:rsidRDefault="003F4123">
            <w:pPr>
              <w:spacing w:after="0"/>
              <w:ind w:left="135"/>
              <w:jc w:val="center"/>
              <w:rPr>
                <w:lang w:val="ru-RU"/>
              </w:rPr>
            </w:pPr>
            <w:r>
              <w:rPr>
                <w:lang w:val="ru-RU"/>
              </w:rPr>
              <w:t>1</w:t>
            </w:r>
          </w:p>
        </w:tc>
        <w:tc>
          <w:tcPr>
            <w:tcW w:w="1910" w:type="dxa"/>
            <w:tcMar>
              <w:top w:w="50" w:type="dxa"/>
              <w:left w:w="100" w:type="dxa"/>
            </w:tcMar>
            <w:vAlign w:val="center"/>
          </w:tcPr>
          <w:p w14:paraId="7D1641D5" w14:textId="77777777" w:rsidR="000444BE" w:rsidRDefault="000444BE">
            <w:pPr>
              <w:spacing w:after="0"/>
              <w:ind w:left="135"/>
              <w:jc w:val="center"/>
            </w:pPr>
          </w:p>
        </w:tc>
        <w:tc>
          <w:tcPr>
            <w:tcW w:w="2788" w:type="dxa"/>
            <w:tcMar>
              <w:top w:w="50" w:type="dxa"/>
              <w:left w:w="100" w:type="dxa"/>
            </w:tcMar>
            <w:vAlign w:val="center"/>
          </w:tcPr>
          <w:p w14:paraId="59E882F6" w14:textId="28A52B9B" w:rsidR="000444BE" w:rsidRPr="00B64B45" w:rsidRDefault="000444BE">
            <w:pPr>
              <w:spacing w:after="0"/>
              <w:ind w:left="135"/>
              <w:rPr>
                <w:lang w:val="ru-RU"/>
              </w:rPr>
            </w:pPr>
          </w:p>
        </w:tc>
      </w:tr>
      <w:tr w:rsidR="000444BE" w14:paraId="7E62792E" w14:textId="77777777" w:rsidTr="00350B3C">
        <w:trPr>
          <w:trHeight w:val="144"/>
          <w:tblCellSpacing w:w="20" w:type="nil"/>
        </w:trPr>
        <w:tc>
          <w:tcPr>
            <w:tcW w:w="1134" w:type="dxa"/>
            <w:tcMar>
              <w:top w:w="50" w:type="dxa"/>
              <w:left w:w="100" w:type="dxa"/>
            </w:tcMar>
            <w:vAlign w:val="center"/>
          </w:tcPr>
          <w:p w14:paraId="1BC7C511" w14:textId="77777777" w:rsidR="000444BE" w:rsidRDefault="00B64B45">
            <w:pPr>
              <w:spacing w:after="0"/>
            </w:pPr>
            <w:r>
              <w:rPr>
                <w:rFonts w:ascii="Times New Roman" w:hAnsi="Times New Roman"/>
                <w:color w:val="000000"/>
                <w:sz w:val="24"/>
              </w:rPr>
              <w:t>68</w:t>
            </w:r>
          </w:p>
        </w:tc>
        <w:tc>
          <w:tcPr>
            <w:tcW w:w="5044" w:type="dxa"/>
            <w:tcMar>
              <w:top w:w="50" w:type="dxa"/>
              <w:left w:w="100" w:type="dxa"/>
            </w:tcMar>
            <w:vAlign w:val="center"/>
          </w:tcPr>
          <w:p w14:paraId="59DFCF4D" w14:textId="77777777" w:rsidR="000444BE" w:rsidRPr="004616A1" w:rsidRDefault="004616A1">
            <w:pPr>
              <w:spacing w:after="0"/>
              <w:ind w:left="135"/>
              <w:rPr>
                <w:sz w:val="24"/>
                <w:szCs w:val="24"/>
                <w:lang w:val="ru-RU"/>
              </w:rPr>
            </w:pPr>
            <w:r>
              <w:rPr>
                <w:rFonts w:ascii="Times New Roman" w:hAnsi="Times New Roman"/>
                <w:color w:val="000000"/>
                <w:sz w:val="24"/>
                <w:szCs w:val="24"/>
                <w:lang w:val="ru-RU"/>
              </w:rPr>
              <w:t>Работа с текстами по теме «</w:t>
            </w:r>
            <w:r w:rsidR="00B64B45" w:rsidRPr="0083205A">
              <w:rPr>
                <w:rFonts w:ascii="Times New Roman" w:hAnsi="Times New Roman"/>
                <w:color w:val="000000"/>
                <w:sz w:val="24"/>
                <w:szCs w:val="24"/>
                <w:lang w:val="ru-RU"/>
              </w:rPr>
              <w:t xml:space="preserve">Работа. </w:t>
            </w:r>
            <w:r>
              <w:rPr>
                <w:rFonts w:ascii="Times New Roman" w:hAnsi="Times New Roman"/>
                <w:color w:val="000000"/>
                <w:sz w:val="24"/>
                <w:szCs w:val="24"/>
                <w:lang w:val="ru-RU"/>
              </w:rPr>
              <w:t>Мощность. Энергия»</w:t>
            </w:r>
          </w:p>
        </w:tc>
        <w:tc>
          <w:tcPr>
            <w:tcW w:w="1625" w:type="dxa"/>
            <w:tcMar>
              <w:top w:w="50" w:type="dxa"/>
              <w:left w:w="100" w:type="dxa"/>
            </w:tcMar>
            <w:vAlign w:val="center"/>
          </w:tcPr>
          <w:p w14:paraId="7A20AAAA" w14:textId="77777777" w:rsidR="000444BE" w:rsidRDefault="00B64B45">
            <w:pPr>
              <w:spacing w:after="0"/>
              <w:ind w:left="135"/>
              <w:jc w:val="center"/>
            </w:pPr>
            <w:r w:rsidRPr="004616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5" w:type="dxa"/>
            <w:tcMar>
              <w:top w:w="50" w:type="dxa"/>
              <w:left w:w="100" w:type="dxa"/>
            </w:tcMar>
            <w:vAlign w:val="center"/>
          </w:tcPr>
          <w:p w14:paraId="524038F6" w14:textId="77777777" w:rsidR="000444BE" w:rsidRDefault="000444BE">
            <w:pPr>
              <w:spacing w:after="0"/>
              <w:ind w:left="135"/>
              <w:jc w:val="center"/>
            </w:pPr>
          </w:p>
        </w:tc>
        <w:tc>
          <w:tcPr>
            <w:tcW w:w="1910" w:type="dxa"/>
            <w:tcMar>
              <w:top w:w="50" w:type="dxa"/>
              <w:left w:w="100" w:type="dxa"/>
            </w:tcMar>
            <w:vAlign w:val="center"/>
          </w:tcPr>
          <w:p w14:paraId="04D6234A" w14:textId="77777777" w:rsidR="000444BE" w:rsidRDefault="000444BE">
            <w:pPr>
              <w:spacing w:after="0"/>
              <w:ind w:left="135"/>
              <w:jc w:val="center"/>
            </w:pPr>
          </w:p>
        </w:tc>
        <w:tc>
          <w:tcPr>
            <w:tcW w:w="2788" w:type="dxa"/>
            <w:tcMar>
              <w:top w:w="50" w:type="dxa"/>
              <w:left w:w="100" w:type="dxa"/>
            </w:tcMar>
            <w:vAlign w:val="center"/>
          </w:tcPr>
          <w:p w14:paraId="26149345" w14:textId="77777777" w:rsidR="000444BE" w:rsidRDefault="000444BE">
            <w:pPr>
              <w:spacing w:after="0"/>
              <w:ind w:left="135"/>
            </w:pPr>
          </w:p>
        </w:tc>
      </w:tr>
      <w:tr w:rsidR="000444BE" w14:paraId="4B2C9E93" w14:textId="77777777" w:rsidTr="00350B3C">
        <w:trPr>
          <w:trHeight w:val="144"/>
          <w:tblCellSpacing w:w="20" w:type="nil"/>
        </w:trPr>
        <w:tc>
          <w:tcPr>
            <w:tcW w:w="6178" w:type="dxa"/>
            <w:gridSpan w:val="2"/>
            <w:tcMar>
              <w:top w:w="50" w:type="dxa"/>
              <w:left w:w="100" w:type="dxa"/>
            </w:tcMar>
            <w:vAlign w:val="center"/>
          </w:tcPr>
          <w:p w14:paraId="22CFE5FB"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1CB682D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25" w:type="dxa"/>
            <w:tcMar>
              <w:top w:w="50" w:type="dxa"/>
              <w:left w:w="100" w:type="dxa"/>
            </w:tcMar>
            <w:vAlign w:val="center"/>
          </w:tcPr>
          <w:p w14:paraId="20C70000" w14:textId="77777777" w:rsidR="000444BE" w:rsidRPr="0083205A" w:rsidRDefault="003F4123" w:rsidP="0083205A">
            <w:pPr>
              <w:spacing w:after="0"/>
              <w:ind w:left="135"/>
              <w:jc w:val="center"/>
              <w:rPr>
                <w:lang w:val="ru-RU"/>
              </w:rPr>
            </w:pPr>
            <w:r>
              <w:rPr>
                <w:rFonts w:ascii="Times New Roman" w:hAnsi="Times New Roman"/>
                <w:color w:val="000000"/>
                <w:sz w:val="24"/>
                <w:lang w:val="ru-RU"/>
              </w:rPr>
              <w:t>6</w:t>
            </w:r>
          </w:p>
        </w:tc>
        <w:tc>
          <w:tcPr>
            <w:tcW w:w="1910" w:type="dxa"/>
            <w:tcMar>
              <w:top w:w="50" w:type="dxa"/>
              <w:left w:w="100" w:type="dxa"/>
            </w:tcMar>
            <w:vAlign w:val="center"/>
          </w:tcPr>
          <w:p w14:paraId="0D57BDD2" w14:textId="5F216444" w:rsidR="000444BE" w:rsidRPr="003F4123" w:rsidRDefault="00B64B45" w:rsidP="003F4123">
            <w:pPr>
              <w:spacing w:after="0"/>
              <w:ind w:left="135"/>
              <w:jc w:val="center"/>
              <w:rPr>
                <w:lang w:val="ru-RU"/>
              </w:rPr>
            </w:pPr>
            <w:r>
              <w:rPr>
                <w:rFonts w:ascii="Times New Roman" w:hAnsi="Times New Roman"/>
                <w:color w:val="000000"/>
                <w:sz w:val="24"/>
              </w:rPr>
              <w:t xml:space="preserve"> </w:t>
            </w:r>
            <w:r w:rsidR="003F4123">
              <w:rPr>
                <w:rFonts w:ascii="Times New Roman" w:hAnsi="Times New Roman"/>
                <w:color w:val="000000"/>
                <w:sz w:val="24"/>
                <w:lang w:val="ru-RU"/>
              </w:rPr>
              <w:t>1</w:t>
            </w:r>
            <w:r w:rsidR="009307F2">
              <w:rPr>
                <w:rFonts w:ascii="Times New Roman" w:hAnsi="Times New Roman"/>
                <w:color w:val="000000"/>
                <w:sz w:val="24"/>
                <w:lang w:val="ru-RU"/>
              </w:rPr>
              <w:t>2</w:t>
            </w:r>
          </w:p>
        </w:tc>
        <w:tc>
          <w:tcPr>
            <w:tcW w:w="0" w:type="auto"/>
            <w:tcMar>
              <w:top w:w="50" w:type="dxa"/>
              <w:left w:w="100" w:type="dxa"/>
            </w:tcMar>
            <w:vAlign w:val="center"/>
          </w:tcPr>
          <w:p w14:paraId="7A19CF24" w14:textId="77777777" w:rsidR="000444BE" w:rsidRDefault="000444BE"/>
        </w:tc>
      </w:tr>
    </w:tbl>
    <w:p w14:paraId="09CC490B" w14:textId="77777777" w:rsidR="000444BE" w:rsidRDefault="000444BE">
      <w:pPr>
        <w:sectPr w:rsidR="000444BE">
          <w:pgSz w:w="16383" w:h="11906" w:orient="landscape"/>
          <w:pgMar w:top="1134" w:right="850" w:bottom="1134" w:left="1701" w:header="720" w:footer="720" w:gutter="0"/>
          <w:cols w:space="720"/>
        </w:sectPr>
      </w:pPr>
    </w:p>
    <w:p w14:paraId="7D1AE417" w14:textId="77777777" w:rsidR="000444BE" w:rsidRDefault="007136BF" w:rsidP="007136BF">
      <w:pPr>
        <w:spacing w:after="0"/>
        <w:ind w:left="120"/>
        <w:jc w:val="center"/>
      </w:pPr>
      <w:r w:rsidRPr="007136BF">
        <w:rPr>
          <w:rFonts w:ascii="Times New Roman" w:hAnsi="Times New Roman"/>
          <w:b/>
          <w:color w:val="000000"/>
          <w:sz w:val="28"/>
          <w:lang w:val="ru-RU"/>
        </w:rPr>
        <w:lastRenderedPageBreak/>
        <w:t>ПОУРОЧНОЕ ПЛАНИРОВАНИЕ</w:t>
      </w:r>
      <w:r>
        <w:rPr>
          <w:rFonts w:ascii="Times New Roman" w:hAnsi="Times New Roman"/>
          <w:b/>
          <w:color w:val="000000"/>
          <w:sz w:val="28"/>
          <w:lang w:val="ru-RU"/>
        </w:rPr>
        <w:t xml:space="preserve">. </w:t>
      </w:r>
      <w:r w:rsidRPr="007136BF">
        <w:rPr>
          <w:rFonts w:ascii="Times New Roman" w:hAnsi="Times New Roman"/>
          <w:b/>
          <w:color w:val="000000"/>
          <w:sz w:val="28"/>
          <w:lang w:val="ru-RU"/>
        </w:rPr>
        <w:t xml:space="preserve"> </w:t>
      </w:r>
      <w:r w:rsidR="00B64B45">
        <w:rPr>
          <w:rFonts w:ascii="Times New Roman" w:hAnsi="Times New Roman"/>
          <w:b/>
          <w:color w:val="000000"/>
          <w:sz w:val="28"/>
        </w:rPr>
        <w:t xml:space="preserve"> 8 КЛАСС</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442"/>
        <w:gridCol w:w="1186"/>
        <w:gridCol w:w="1841"/>
        <w:gridCol w:w="1910"/>
        <w:gridCol w:w="1347"/>
        <w:gridCol w:w="2788"/>
      </w:tblGrid>
      <w:tr w:rsidR="000444BE" w14:paraId="59155EB9" w14:textId="77777777" w:rsidTr="007136BF">
        <w:trPr>
          <w:trHeight w:val="144"/>
          <w:tblCellSpacing w:w="20" w:type="nil"/>
        </w:trPr>
        <w:tc>
          <w:tcPr>
            <w:tcW w:w="993" w:type="dxa"/>
            <w:vMerge w:val="restart"/>
            <w:tcMar>
              <w:top w:w="50" w:type="dxa"/>
              <w:left w:w="100" w:type="dxa"/>
            </w:tcMar>
            <w:vAlign w:val="center"/>
          </w:tcPr>
          <w:p w14:paraId="0BAD2FEF" w14:textId="77777777" w:rsidR="000444BE" w:rsidRDefault="00B64B45">
            <w:pPr>
              <w:spacing w:after="0"/>
              <w:ind w:left="135"/>
            </w:pPr>
            <w:r>
              <w:rPr>
                <w:rFonts w:ascii="Times New Roman" w:hAnsi="Times New Roman"/>
                <w:b/>
                <w:color w:val="000000"/>
                <w:sz w:val="24"/>
              </w:rPr>
              <w:t xml:space="preserve">№ п/п </w:t>
            </w:r>
          </w:p>
          <w:p w14:paraId="0E1494C1" w14:textId="77777777" w:rsidR="000444BE" w:rsidRDefault="000444BE">
            <w:pPr>
              <w:spacing w:after="0"/>
              <w:ind w:left="135"/>
            </w:pPr>
          </w:p>
        </w:tc>
        <w:tc>
          <w:tcPr>
            <w:tcW w:w="4442" w:type="dxa"/>
            <w:vMerge w:val="restart"/>
            <w:tcMar>
              <w:top w:w="50" w:type="dxa"/>
              <w:left w:w="100" w:type="dxa"/>
            </w:tcMar>
            <w:vAlign w:val="center"/>
          </w:tcPr>
          <w:p w14:paraId="469B7B0B" w14:textId="77777777" w:rsidR="000444BE" w:rsidRDefault="00B64B45">
            <w:pPr>
              <w:spacing w:after="0"/>
              <w:ind w:left="135"/>
            </w:pPr>
            <w:r>
              <w:rPr>
                <w:rFonts w:ascii="Times New Roman" w:hAnsi="Times New Roman"/>
                <w:b/>
                <w:color w:val="000000"/>
                <w:sz w:val="24"/>
              </w:rPr>
              <w:t xml:space="preserve">Тема урока </w:t>
            </w:r>
          </w:p>
          <w:p w14:paraId="55CC210C" w14:textId="77777777" w:rsidR="000444BE" w:rsidRDefault="000444BE">
            <w:pPr>
              <w:spacing w:after="0"/>
              <w:ind w:left="135"/>
            </w:pPr>
          </w:p>
        </w:tc>
        <w:tc>
          <w:tcPr>
            <w:tcW w:w="0" w:type="auto"/>
            <w:gridSpan w:val="3"/>
            <w:tcMar>
              <w:top w:w="50" w:type="dxa"/>
              <w:left w:w="100" w:type="dxa"/>
            </w:tcMar>
            <w:vAlign w:val="center"/>
          </w:tcPr>
          <w:p w14:paraId="131CB137" w14:textId="77777777" w:rsidR="000444BE" w:rsidRDefault="00B64B4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EC73504" w14:textId="77777777" w:rsidR="000444BE" w:rsidRDefault="00B64B45">
            <w:pPr>
              <w:spacing w:after="0"/>
              <w:ind w:left="135"/>
            </w:pPr>
            <w:r>
              <w:rPr>
                <w:rFonts w:ascii="Times New Roman" w:hAnsi="Times New Roman"/>
                <w:b/>
                <w:color w:val="000000"/>
                <w:sz w:val="24"/>
              </w:rPr>
              <w:t xml:space="preserve">Дата изучения </w:t>
            </w:r>
          </w:p>
          <w:p w14:paraId="4B49B078" w14:textId="77777777" w:rsidR="000444BE" w:rsidRDefault="000444BE">
            <w:pPr>
              <w:spacing w:after="0"/>
              <w:ind w:left="135"/>
            </w:pPr>
          </w:p>
        </w:tc>
        <w:tc>
          <w:tcPr>
            <w:tcW w:w="2788" w:type="dxa"/>
            <w:vMerge w:val="restart"/>
            <w:tcMar>
              <w:top w:w="50" w:type="dxa"/>
              <w:left w:w="100" w:type="dxa"/>
            </w:tcMar>
            <w:vAlign w:val="center"/>
          </w:tcPr>
          <w:p w14:paraId="6503D983" w14:textId="77777777" w:rsidR="000444BE" w:rsidRDefault="00B64B45">
            <w:pPr>
              <w:spacing w:after="0"/>
              <w:ind w:left="135"/>
            </w:pPr>
            <w:r>
              <w:rPr>
                <w:rFonts w:ascii="Times New Roman" w:hAnsi="Times New Roman"/>
                <w:b/>
                <w:color w:val="000000"/>
                <w:sz w:val="24"/>
              </w:rPr>
              <w:t xml:space="preserve">Электронные цифровые образовательные ресурсы </w:t>
            </w:r>
          </w:p>
          <w:p w14:paraId="5FBC6256" w14:textId="77777777" w:rsidR="000444BE" w:rsidRDefault="000444BE">
            <w:pPr>
              <w:spacing w:after="0"/>
              <w:ind w:left="135"/>
            </w:pPr>
          </w:p>
        </w:tc>
      </w:tr>
      <w:tr w:rsidR="000444BE" w14:paraId="0A778EC0" w14:textId="77777777" w:rsidTr="007136BF">
        <w:trPr>
          <w:trHeight w:val="144"/>
          <w:tblCellSpacing w:w="20" w:type="nil"/>
        </w:trPr>
        <w:tc>
          <w:tcPr>
            <w:tcW w:w="993" w:type="dxa"/>
            <w:vMerge/>
            <w:tcBorders>
              <w:top w:val="nil"/>
            </w:tcBorders>
            <w:tcMar>
              <w:top w:w="50" w:type="dxa"/>
              <w:left w:w="100" w:type="dxa"/>
            </w:tcMar>
          </w:tcPr>
          <w:p w14:paraId="23DFC51D" w14:textId="77777777" w:rsidR="000444BE" w:rsidRDefault="000444BE"/>
        </w:tc>
        <w:tc>
          <w:tcPr>
            <w:tcW w:w="4442" w:type="dxa"/>
            <w:vMerge/>
            <w:tcBorders>
              <w:top w:val="nil"/>
            </w:tcBorders>
            <w:tcMar>
              <w:top w:w="50" w:type="dxa"/>
              <w:left w:w="100" w:type="dxa"/>
            </w:tcMar>
          </w:tcPr>
          <w:p w14:paraId="5A999E35" w14:textId="77777777" w:rsidR="000444BE" w:rsidRDefault="000444BE"/>
        </w:tc>
        <w:tc>
          <w:tcPr>
            <w:tcW w:w="1186" w:type="dxa"/>
            <w:tcMar>
              <w:top w:w="50" w:type="dxa"/>
              <w:left w:w="100" w:type="dxa"/>
            </w:tcMar>
            <w:vAlign w:val="center"/>
          </w:tcPr>
          <w:p w14:paraId="52574BB1" w14:textId="77777777" w:rsidR="000444BE" w:rsidRDefault="00B64B45">
            <w:pPr>
              <w:spacing w:after="0"/>
              <w:ind w:left="135"/>
            </w:pPr>
            <w:r>
              <w:rPr>
                <w:rFonts w:ascii="Times New Roman" w:hAnsi="Times New Roman"/>
                <w:b/>
                <w:color w:val="000000"/>
                <w:sz w:val="24"/>
              </w:rPr>
              <w:t xml:space="preserve">Всего </w:t>
            </w:r>
          </w:p>
          <w:p w14:paraId="79FFA97A" w14:textId="77777777" w:rsidR="000444BE" w:rsidRDefault="000444BE">
            <w:pPr>
              <w:spacing w:after="0"/>
              <w:ind w:left="135"/>
            </w:pPr>
          </w:p>
        </w:tc>
        <w:tc>
          <w:tcPr>
            <w:tcW w:w="1841" w:type="dxa"/>
            <w:tcMar>
              <w:top w:w="50" w:type="dxa"/>
              <w:left w:w="100" w:type="dxa"/>
            </w:tcMar>
            <w:vAlign w:val="center"/>
          </w:tcPr>
          <w:p w14:paraId="6015A7E7" w14:textId="77777777" w:rsidR="000444BE" w:rsidRDefault="00B64B45">
            <w:pPr>
              <w:spacing w:after="0"/>
              <w:ind w:left="135"/>
            </w:pPr>
            <w:r>
              <w:rPr>
                <w:rFonts w:ascii="Times New Roman" w:hAnsi="Times New Roman"/>
                <w:b/>
                <w:color w:val="000000"/>
                <w:sz w:val="24"/>
              </w:rPr>
              <w:t xml:space="preserve">Контрольные работы </w:t>
            </w:r>
          </w:p>
          <w:p w14:paraId="39D7290D" w14:textId="77777777" w:rsidR="000444BE" w:rsidRDefault="000444BE">
            <w:pPr>
              <w:spacing w:after="0"/>
              <w:ind w:left="135"/>
            </w:pPr>
          </w:p>
        </w:tc>
        <w:tc>
          <w:tcPr>
            <w:tcW w:w="1910" w:type="dxa"/>
            <w:tcMar>
              <w:top w:w="50" w:type="dxa"/>
              <w:left w:w="100" w:type="dxa"/>
            </w:tcMar>
            <w:vAlign w:val="center"/>
          </w:tcPr>
          <w:p w14:paraId="0E4EB34A" w14:textId="77777777" w:rsidR="000444BE" w:rsidRDefault="00B64B45">
            <w:pPr>
              <w:spacing w:after="0"/>
              <w:ind w:left="135"/>
            </w:pPr>
            <w:r>
              <w:rPr>
                <w:rFonts w:ascii="Times New Roman" w:hAnsi="Times New Roman"/>
                <w:b/>
                <w:color w:val="000000"/>
                <w:sz w:val="24"/>
              </w:rPr>
              <w:t xml:space="preserve">Практические работы </w:t>
            </w:r>
          </w:p>
          <w:p w14:paraId="7C40D002" w14:textId="77777777" w:rsidR="000444BE" w:rsidRDefault="000444BE">
            <w:pPr>
              <w:spacing w:after="0"/>
              <w:ind w:left="135"/>
            </w:pPr>
          </w:p>
        </w:tc>
        <w:tc>
          <w:tcPr>
            <w:tcW w:w="0" w:type="auto"/>
            <w:vMerge/>
            <w:tcBorders>
              <w:top w:val="nil"/>
            </w:tcBorders>
            <w:tcMar>
              <w:top w:w="50" w:type="dxa"/>
              <w:left w:w="100" w:type="dxa"/>
            </w:tcMar>
          </w:tcPr>
          <w:p w14:paraId="5D78CA6C" w14:textId="77777777" w:rsidR="000444BE" w:rsidRDefault="000444BE"/>
        </w:tc>
        <w:tc>
          <w:tcPr>
            <w:tcW w:w="0" w:type="auto"/>
            <w:vMerge/>
            <w:tcBorders>
              <w:top w:val="nil"/>
            </w:tcBorders>
            <w:tcMar>
              <w:top w:w="50" w:type="dxa"/>
              <w:left w:w="100" w:type="dxa"/>
            </w:tcMar>
          </w:tcPr>
          <w:p w14:paraId="7DFA6813" w14:textId="77777777" w:rsidR="000444BE" w:rsidRDefault="000444BE"/>
        </w:tc>
      </w:tr>
      <w:tr w:rsidR="000444BE" w:rsidRPr="00C006D3" w14:paraId="7FD04BC8" w14:textId="77777777" w:rsidTr="007136BF">
        <w:trPr>
          <w:trHeight w:val="144"/>
          <w:tblCellSpacing w:w="20" w:type="nil"/>
        </w:trPr>
        <w:tc>
          <w:tcPr>
            <w:tcW w:w="993" w:type="dxa"/>
            <w:tcMar>
              <w:top w:w="50" w:type="dxa"/>
              <w:left w:w="100" w:type="dxa"/>
            </w:tcMar>
            <w:vAlign w:val="center"/>
          </w:tcPr>
          <w:p w14:paraId="27AC1A51" w14:textId="77777777" w:rsidR="000444BE" w:rsidRDefault="00B64B45">
            <w:pPr>
              <w:spacing w:after="0"/>
            </w:pPr>
            <w:r>
              <w:rPr>
                <w:rFonts w:ascii="Times New Roman" w:hAnsi="Times New Roman"/>
                <w:color w:val="000000"/>
                <w:sz w:val="24"/>
              </w:rPr>
              <w:t>1</w:t>
            </w:r>
          </w:p>
        </w:tc>
        <w:tc>
          <w:tcPr>
            <w:tcW w:w="4442" w:type="dxa"/>
            <w:tcMar>
              <w:top w:w="50" w:type="dxa"/>
              <w:left w:w="100" w:type="dxa"/>
            </w:tcMar>
            <w:vAlign w:val="center"/>
          </w:tcPr>
          <w:p w14:paraId="107A629B" w14:textId="6CC6C1FB" w:rsidR="000444BE" w:rsidRPr="00B64B45" w:rsidRDefault="009D7A57">
            <w:pPr>
              <w:spacing w:after="0"/>
              <w:ind w:left="135"/>
              <w:rPr>
                <w:lang w:val="ru-RU"/>
              </w:rPr>
            </w:pPr>
            <w:r w:rsidRPr="009D7A57">
              <w:rPr>
                <w:rFonts w:ascii="Times New Roman" w:hAnsi="Times New Roman"/>
                <w:color w:val="000000"/>
                <w:sz w:val="24"/>
                <w:lang w:val="ru-RU"/>
              </w:rPr>
              <w:t>Основные положения молекулярно-кинетической теории и их опытные подтверждения. Масса и размер атомов и молекул.</w:t>
            </w:r>
          </w:p>
        </w:tc>
        <w:tc>
          <w:tcPr>
            <w:tcW w:w="1186" w:type="dxa"/>
            <w:tcMar>
              <w:top w:w="50" w:type="dxa"/>
              <w:left w:w="100" w:type="dxa"/>
            </w:tcMar>
            <w:vAlign w:val="center"/>
          </w:tcPr>
          <w:p w14:paraId="42258B3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5B35BE" w14:textId="77777777" w:rsidR="000444BE" w:rsidRDefault="000444BE">
            <w:pPr>
              <w:spacing w:after="0"/>
              <w:ind w:left="135"/>
              <w:jc w:val="center"/>
            </w:pPr>
          </w:p>
        </w:tc>
        <w:tc>
          <w:tcPr>
            <w:tcW w:w="1910" w:type="dxa"/>
            <w:tcMar>
              <w:top w:w="50" w:type="dxa"/>
              <w:left w:w="100" w:type="dxa"/>
            </w:tcMar>
            <w:vAlign w:val="center"/>
          </w:tcPr>
          <w:p w14:paraId="072995AA" w14:textId="77777777" w:rsidR="000444BE" w:rsidRDefault="000444BE">
            <w:pPr>
              <w:spacing w:after="0"/>
              <w:ind w:left="135"/>
              <w:jc w:val="center"/>
            </w:pPr>
          </w:p>
        </w:tc>
        <w:tc>
          <w:tcPr>
            <w:tcW w:w="1347" w:type="dxa"/>
            <w:tcMar>
              <w:top w:w="50" w:type="dxa"/>
              <w:left w:w="100" w:type="dxa"/>
            </w:tcMar>
            <w:vAlign w:val="center"/>
          </w:tcPr>
          <w:p w14:paraId="615F53DA" w14:textId="77777777" w:rsidR="000444BE" w:rsidRDefault="000444BE">
            <w:pPr>
              <w:spacing w:after="0"/>
              <w:ind w:left="135"/>
            </w:pPr>
          </w:p>
        </w:tc>
        <w:tc>
          <w:tcPr>
            <w:tcW w:w="2788" w:type="dxa"/>
            <w:tcMar>
              <w:top w:w="50" w:type="dxa"/>
              <w:left w:w="100" w:type="dxa"/>
            </w:tcMar>
            <w:vAlign w:val="center"/>
          </w:tcPr>
          <w:p w14:paraId="2120BBC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5256</w:t>
              </w:r>
            </w:hyperlink>
          </w:p>
        </w:tc>
      </w:tr>
      <w:tr w:rsidR="000444BE" w:rsidRPr="00C006D3" w14:paraId="61C44356" w14:textId="77777777" w:rsidTr="007136BF">
        <w:trPr>
          <w:trHeight w:val="144"/>
          <w:tblCellSpacing w:w="20" w:type="nil"/>
        </w:trPr>
        <w:tc>
          <w:tcPr>
            <w:tcW w:w="993" w:type="dxa"/>
            <w:tcMar>
              <w:top w:w="50" w:type="dxa"/>
              <w:left w:w="100" w:type="dxa"/>
            </w:tcMar>
            <w:vAlign w:val="center"/>
          </w:tcPr>
          <w:p w14:paraId="74F821FA" w14:textId="77777777" w:rsidR="000444BE" w:rsidRDefault="00B64B45">
            <w:pPr>
              <w:spacing w:after="0"/>
            </w:pPr>
            <w:r>
              <w:rPr>
                <w:rFonts w:ascii="Times New Roman" w:hAnsi="Times New Roman"/>
                <w:color w:val="000000"/>
                <w:sz w:val="24"/>
              </w:rPr>
              <w:t>2</w:t>
            </w:r>
          </w:p>
        </w:tc>
        <w:tc>
          <w:tcPr>
            <w:tcW w:w="4442" w:type="dxa"/>
            <w:tcMar>
              <w:top w:w="50" w:type="dxa"/>
              <w:left w:w="100" w:type="dxa"/>
            </w:tcMar>
            <w:vAlign w:val="center"/>
          </w:tcPr>
          <w:p w14:paraId="6E3C6A6E" w14:textId="4623D598" w:rsidR="000444BE" w:rsidRPr="005314EC" w:rsidRDefault="005314EC" w:rsidP="005314EC">
            <w:pPr>
              <w:spacing w:after="0" w:line="240" w:lineRule="auto"/>
              <w:ind w:left="135"/>
              <w:jc w:val="both"/>
              <w:rPr>
                <w:rFonts w:ascii="Times New Roman" w:hAnsi="Times New Roman" w:cs="Times New Roman"/>
                <w:lang w:val="ru-RU"/>
              </w:rPr>
            </w:pPr>
            <w:r w:rsidRPr="005314EC">
              <w:rPr>
                <w:rFonts w:ascii="Times New Roman" w:hAnsi="Times New Roman" w:cs="Times New Roman"/>
                <w:sz w:val="24"/>
                <w:lang w:val="ru-RU"/>
              </w:rPr>
              <w:t>Модели твёрдого, жидкого и газообразного состояний вещества. Объяснение свойств агрегатных состояний вещества на основе положений МКТ</w:t>
            </w:r>
          </w:p>
        </w:tc>
        <w:tc>
          <w:tcPr>
            <w:tcW w:w="1186" w:type="dxa"/>
            <w:tcMar>
              <w:top w:w="50" w:type="dxa"/>
              <w:left w:w="100" w:type="dxa"/>
            </w:tcMar>
            <w:vAlign w:val="center"/>
          </w:tcPr>
          <w:p w14:paraId="1ECBEC7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C0187" w14:textId="77777777" w:rsidR="000444BE" w:rsidRDefault="000444BE">
            <w:pPr>
              <w:spacing w:after="0"/>
              <w:ind w:left="135"/>
              <w:jc w:val="center"/>
            </w:pPr>
          </w:p>
        </w:tc>
        <w:tc>
          <w:tcPr>
            <w:tcW w:w="1910" w:type="dxa"/>
            <w:tcMar>
              <w:top w:w="50" w:type="dxa"/>
              <w:left w:w="100" w:type="dxa"/>
            </w:tcMar>
            <w:vAlign w:val="center"/>
          </w:tcPr>
          <w:p w14:paraId="69135F86" w14:textId="77777777" w:rsidR="000444BE" w:rsidRDefault="000444BE">
            <w:pPr>
              <w:spacing w:after="0"/>
              <w:ind w:left="135"/>
              <w:jc w:val="center"/>
            </w:pPr>
          </w:p>
        </w:tc>
        <w:tc>
          <w:tcPr>
            <w:tcW w:w="1347" w:type="dxa"/>
            <w:tcMar>
              <w:top w:w="50" w:type="dxa"/>
              <w:left w:w="100" w:type="dxa"/>
            </w:tcMar>
            <w:vAlign w:val="center"/>
          </w:tcPr>
          <w:p w14:paraId="27447C76" w14:textId="77777777" w:rsidR="000444BE" w:rsidRDefault="000444BE">
            <w:pPr>
              <w:spacing w:after="0"/>
              <w:ind w:left="135"/>
            </w:pPr>
          </w:p>
        </w:tc>
        <w:tc>
          <w:tcPr>
            <w:tcW w:w="2788" w:type="dxa"/>
            <w:tcMar>
              <w:top w:w="50" w:type="dxa"/>
              <w:left w:w="100" w:type="dxa"/>
            </w:tcMar>
            <w:vAlign w:val="center"/>
          </w:tcPr>
          <w:p w14:paraId="09677A1C" w14:textId="5E991F77"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c</w:t>
              </w:r>
              <w:r w:rsidRPr="00B64B45">
                <w:rPr>
                  <w:rFonts w:ascii="Times New Roman" w:hAnsi="Times New Roman"/>
                  <w:color w:val="0000FF"/>
                  <w:u w:val="single"/>
                  <w:lang w:val="ru-RU"/>
                </w:rPr>
                <w:t>48</w:t>
              </w:r>
            </w:hyperlink>
          </w:p>
        </w:tc>
      </w:tr>
      <w:tr w:rsidR="000444BE" w:rsidRPr="00C006D3" w14:paraId="44B7DC49" w14:textId="77777777" w:rsidTr="007136BF">
        <w:trPr>
          <w:trHeight w:val="144"/>
          <w:tblCellSpacing w:w="20" w:type="nil"/>
        </w:trPr>
        <w:tc>
          <w:tcPr>
            <w:tcW w:w="993" w:type="dxa"/>
            <w:tcMar>
              <w:top w:w="50" w:type="dxa"/>
              <w:left w:w="100" w:type="dxa"/>
            </w:tcMar>
            <w:vAlign w:val="center"/>
          </w:tcPr>
          <w:p w14:paraId="415818CD" w14:textId="77777777" w:rsidR="000444BE" w:rsidRDefault="00B64B45">
            <w:pPr>
              <w:spacing w:after="0"/>
            </w:pPr>
            <w:r>
              <w:rPr>
                <w:rFonts w:ascii="Times New Roman" w:hAnsi="Times New Roman"/>
                <w:color w:val="000000"/>
                <w:sz w:val="24"/>
              </w:rPr>
              <w:t>3</w:t>
            </w:r>
          </w:p>
        </w:tc>
        <w:tc>
          <w:tcPr>
            <w:tcW w:w="4442" w:type="dxa"/>
            <w:tcMar>
              <w:top w:w="50" w:type="dxa"/>
              <w:left w:w="100" w:type="dxa"/>
            </w:tcMar>
            <w:vAlign w:val="center"/>
          </w:tcPr>
          <w:p w14:paraId="6BBC5327" w14:textId="1F872586" w:rsidR="000444BE" w:rsidRPr="005314EC" w:rsidRDefault="005314EC" w:rsidP="005314EC">
            <w:pPr>
              <w:spacing w:after="0" w:line="240" w:lineRule="auto"/>
              <w:ind w:left="135"/>
              <w:jc w:val="both"/>
              <w:rPr>
                <w:rFonts w:ascii="Times New Roman" w:hAnsi="Times New Roman" w:cs="Times New Roman"/>
                <w:lang w:val="ru-RU"/>
              </w:rPr>
            </w:pPr>
            <w:r w:rsidRPr="005314EC">
              <w:rPr>
                <w:rFonts w:ascii="Times New Roman" w:hAnsi="Times New Roman" w:cs="Times New Roman"/>
                <w:sz w:val="24"/>
                <w:lang w:val="ru-RU"/>
              </w:rPr>
              <w:t xml:space="preserve">Кристаллические и аморфные тела. Смачивание и капиллярность. Поверхностное натяжение. </w:t>
            </w:r>
          </w:p>
        </w:tc>
        <w:tc>
          <w:tcPr>
            <w:tcW w:w="1186" w:type="dxa"/>
            <w:tcMar>
              <w:top w:w="50" w:type="dxa"/>
              <w:left w:w="100" w:type="dxa"/>
            </w:tcMar>
            <w:vAlign w:val="center"/>
          </w:tcPr>
          <w:p w14:paraId="32CEE17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CC4C9" w14:textId="77777777" w:rsidR="000444BE" w:rsidRDefault="000444BE">
            <w:pPr>
              <w:spacing w:after="0"/>
              <w:ind w:left="135"/>
              <w:jc w:val="center"/>
            </w:pPr>
          </w:p>
        </w:tc>
        <w:tc>
          <w:tcPr>
            <w:tcW w:w="1910" w:type="dxa"/>
            <w:tcMar>
              <w:top w:w="50" w:type="dxa"/>
              <w:left w:w="100" w:type="dxa"/>
            </w:tcMar>
            <w:vAlign w:val="center"/>
          </w:tcPr>
          <w:p w14:paraId="10062718" w14:textId="77777777" w:rsidR="000444BE" w:rsidRDefault="000444BE">
            <w:pPr>
              <w:spacing w:after="0"/>
              <w:ind w:left="135"/>
              <w:jc w:val="center"/>
            </w:pPr>
          </w:p>
        </w:tc>
        <w:tc>
          <w:tcPr>
            <w:tcW w:w="1347" w:type="dxa"/>
            <w:tcMar>
              <w:top w:w="50" w:type="dxa"/>
              <w:left w:w="100" w:type="dxa"/>
            </w:tcMar>
            <w:vAlign w:val="center"/>
          </w:tcPr>
          <w:p w14:paraId="57166F8D" w14:textId="77777777" w:rsidR="000444BE" w:rsidRDefault="000444BE">
            <w:pPr>
              <w:spacing w:after="0"/>
              <w:ind w:left="135"/>
            </w:pPr>
          </w:p>
        </w:tc>
        <w:tc>
          <w:tcPr>
            <w:tcW w:w="2788" w:type="dxa"/>
            <w:tcMar>
              <w:top w:w="50" w:type="dxa"/>
              <w:left w:w="100" w:type="dxa"/>
            </w:tcMar>
            <w:vAlign w:val="center"/>
          </w:tcPr>
          <w:p w14:paraId="12C2580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540</w:t>
              </w:r>
              <w:r>
                <w:rPr>
                  <w:rFonts w:ascii="Times New Roman" w:hAnsi="Times New Roman"/>
                  <w:color w:val="0000FF"/>
                  <w:u w:val="single"/>
                </w:rPr>
                <w:t>e</w:t>
              </w:r>
            </w:hyperlink>
          </w:p>
        </w:tc>
      </w:tr>
      <w:tr w:rsidR="000444BE" w:rsidRPr="00C006D3" w14:paraId="4D392DB8" w14:textId="77777777" w:rsidTr="007136BF">
        <w:trPr>
          <w:trHeight w:val="144"/>
          <w:tblCellSpacing w:w="20" w:type="nil"/>
        </w:trPr>
        <w:tc>
          <w:tcPr>
            <w:tcW w:w="993" w:type="dxa"/>
            <w:tcMar>
              <w:top w:w="50" w:type="dxa"/>
              <w:left w:w="100" w:type="dxa"/>
            </w:tcMar>
            <w:vAlign w:val="center"/>
          </w:tcPr>
          <w:p w14:paraId="5C8AAAE5" w14:textId="77777777" w:rsidR="000444BE" w:rsidRDefault="00B64B45">
            <w:pPr>
              <w:spacing w:after="0"/>
            </w:pPr>
            <w:r>
              <w:rPr>
                <w:rFonts w:ascii="Times New Roman" w:hAnsi="Times New Roman"/>
                <w:color w:val="000000"/>
                <w:sz w:val="24"/>
              </w:rPr>
              <w:t>4</w:t>
            </w:r>
          </w:p>
        </w:tc>
        <w:tc>
          <w:tcPr>
            <w:tcW w:w="4442" w:type="dxa"/>
            <w:tcMar>
              <w:top w:w="50" w:type="dxa"/>
              <w:left w:w="100" w:type="dxa"/>
            </w:tcMar>
            <w:vAlign w:val="center"/>
          </w:tcPr>
          <w:p w14:paraId="4ECAECE1" w14:textId="7BD86E3A" w:rsidR="000444BE" w:rsidRPr="00B64B45" w:rsidRDefault="005314EC">
            <w:pPr>
              <w:spacing w:after="0"/>
              <w:ind w:left="135"/>
              <w:rPr>
                <w:lang w:val="ru-RU"/>
              </w:rPr>
            </w:pPr>
            <w:r w:rsidRPr="00A21806">
              <w:rPr>
                <w:rFonts w:ascii="Times New Roman" w:hAnsi="Times New Roman"/>
                <w:color w:val="000000"/>
                <w:sz w:val="24"/>
                <w:lang w:val="ru-RU"/>
              </w:rPr>
              <w:t>Тепловое расширение и сжатие</w:t>
            </w:r>
            <w:r>
              <w:rPr>
                <w:rFonts w:ascii="Times New Roman" w:hAnsi="Times New Roman"/>
                <w:color w:val="000000"/>
                <w:sz w:val="24"/>
                <w:lang w:val="ru-RU"/>
              </w:rPr>
              <w:t>. Входной контроль</w:t>
            </w:r>
          </w:p>
        </w:tc>
        <w:tc>
          <w:tcPr>
            <w:tcW w:w="1186" w:type="dxa"/>
            <w:tcMar>
              <w:top w:w="50" w:type="dxa"/>
              <w:left w:w="100" w:type="dxa"/>
            </w:tcMar>
            <w:vAlign w:val="center"/>
          </w:tcPr>
          <w:p w14:paraId="59EE5DD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92BC60" w14:textId="32A95F00" w:rsidR="000444BE" w:rsidRPr="005314EC" w:rsidRDefault="005314EC">
            <w:pPr>
              <w:spacing w:after="0"/>
              <w:ind w:left="135"/>
              <w:jc w:val="center"/>
              <w:rPr>
                <w:lang w:val="ru-RU"/>
              </w:rPr>
            </w:pPr>
            <w:r>
              <w:rPr>
                <w:lang w:val="ru-RU"/>
              </w:rPr>
              <w:t>1</w:t>
            </w:r>
          </w:p>
        </w:tc>
        <w:tc>
          <w:tcPr>
            <w:tcW w:w="1910" w:type="dxa"/>
            <w:tcMar>
              <w:top w:w="50" w:type="dxa"/>
              <w:left w:w="100" w:type="dxa"/>
            </w:tcMar>
            <w:vAlign w:val="center"/>
          </w:tcPr>
          <w:p w14:paraId="20517C5A" w14:textId="77777777" w:rsidR="000444BE" w:rsidRDefault="000444BE">
            <w:pPr>
              <w:spacing w:after="0"/>
              <w:ind w:left="135"/>
              <w:jc w:val="center"/>
            </w:pPr>
          </w:p>
        </w:tc>
        <w:tc>
          <w:tcPr>
            <w:tcW w:w="1347" w:type="dxa"/>
            <w:tcMar>
              <w:top w:w="50" w:type="dxa"/>
              <w:left w:w="100" w:type="dxa"/>
            </w:tcMar>
            <w:vAlign w:val="center"/>
          </w:tcPr>
          <w:p w14:paraId="711C5B7D" w14:textId="77777777" w:rsidR="000444BE" w:rsidRDefault="000444BE">
            <w:pPr>
              <w:spacing w:after="0"/>
              <w:ind w:left="135"/>
            </w:pPr>
          </w:p>
        </w:tc>
        <w:tc>
          <w:tcPr>
            <w:tcW w:w="2788" w:type="dxa"/>
            <w:tcMar>
              <w:top w:w="50" w:type="dxa"/>
              <w:left w:w="100" w:type="dxa"/>
            </w:tcMar>
            <w:vAlign w:val="center"/>
          </w:tcPr>
          <w:p w14:paraId="67EEBF99" w14:textId="335913CA"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4</w:t>
              </w:r>
              <w:r>
                <w:rPr>
                  <w:rFonts w:ascii="Times New Roman" w:hAnsi="Times New Roman"/>
                  <w:color w:val="0000FF"/>
                  <w:u w:val="single"/>
                </w:rPr>
                <w:t>c</w:t>
              </w:r>
              <w:r w:rsidRPr="00B64B45">
                <w:rPr>
                  <w:rFonts w:ascii="Times New Roman" w:hAnsi="Times New Roman"/>
                  <w:color w:val="0000FF"/>
                  <w:u w:val="single"/>
                  <w:lang w:val="ru-RU"/>
                </w:rPr>
                <w:t>48</w:t>
              </w:r>
            </w:hyperlink>
          </w:p>
        </w:tc>
      </w:tr>
      <w:tr w:rsidR="000444BE" w:rsidRPr="00C006D3" w14:paraId="1AD9E53C" w14:textId="77777777" w:rsidTr="007136BF">
        <w:trPr>
          <w:trHeight w:val="144"/>
          <w:tblCellSpacing w:w="20" w:type="nil"/>
        </w:trPr>
        <w:tc>
          <w:tcPr>
            <w:tcW w:w="993" w:type="dxa"/>
            <w:tcMar>
              <w:top w:w="50" w:type="dxa"/>
              <w:left w:w="100" w:type="dxa"/>
            </w:tcMar>
            <w:vAlign w:val="center"/>
          </w:tcPr>
          <w:p w14:paraId="259BBD38" w14:textId="77777777" w:rsidR="000444BE" w:rsidRDefault="00B64B45">
            <w:pPr>
              <w:spacing w:after="0"/>
            </w:pPr>
            <w:r>
              <w:rPr>
                <w:rFonts w:ascii="Times New Roman" w:hAnsi="Times New Roman"/>
                <w:color w:val="000000"/>
                <w:sz w:val="24"/>
              </w:rPr>
              <w:t>5</w:t>
            </w:r>
          </w:p>
        </w:tc>
        <w:tc>
          <w:tcPr>
            <w:tcW w:w="4442" w:type="dxa"/>
            <w:tcMar>
              <w:top w:w="50" w:type="dxa"/>
              <w:left w:w="100" w:type="dxa"/>
            </w:tcMar>
            <w:vAlign w:val="center"/>
          </w:tcPr>
          <w:p w14:paraId="62B6CADC" w14:textId="1888031D" w:rsidR="000444BE" w:rsidRPr="005314EC" w:rsidRDefault="005314EC">
            <w:pPr>
              <w:spacing w:after="0"/>
              <w:ind w:left="135"/>
              <w:rPr>
                <w:lang w:val="ru-RU"/>
              </w:rPr>
            </w:pPr>
            <w:r w:rsidRPr="00B64B45">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14:paraId="199138A2" w14:textId="77777777" w:rsidR="000444BE" w:rsidRDefault="00B64B45">
            <w:pPr>
              <w:spacing w:after="0"/>
              <w:ind w:left="135"/>
              <w:jc w:val="center"/>
            </w:pPr>
            <w:r w:rsidRPr="00531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6691A" w14:textId="77777777" w:rsidR="000444BE" w:rsidRDefault="000444BE">
            <w:pPr>
              <w:spacing w:after="0"/>
              <w:ind w:left="135"/>
              <w:jc w:val="center"/>
            </w:pPr>
          </w:p>
        </w:tc>
        <w:tc>
          <w:tcPr>
            <w:tcW w:w="1910" w:type="dxa"/>
            <w:tcMar>
              <w:top w:w="50" w:type="dxa"/>
              <w:left w:w="100" w:type="dxa"/>
            </w:tcMar>
            <w:vAlign w:val="center"/>
          </w:tcPr>
          <w:p w14:paraId="096B0AE0" w14:textId="77777777" w:rsidR="000444BE" w:rsidRDefault="000444BE">
            <w:pPr>
              <w:spacing w:after="0"/>
              <w:ind w:left="135"/>
              <w:jc w:val="center"/>
            </w:pPr>
          </w:p>
        </w:tc>
        <w:tc>
          <w:tcPr>
            <w:tcW w:w="1347" w:type="dxa"/>
            <w:tcMar>
              <w:top w:w="50" w:type="dxa"/>
              <w:left w:w="100" w:type="dxa"/>
            </w:tcMar>
            <w:vAlign w:val="center"/>
          </w:tcPr>
          <w:p w14:paraId="6A8CF3BC" w14:textId="77777777" w:rsidR="000444BE" w:rsidRDefault="000444BE">
            <w:pPr>
              <w:spacing w:after="0"/>
              <w:ind w:left="135"/>
            </w:pPr>
          </w:p>
        </w:tc>
        <w:tc>
          <w:tcPr>
            <w:tcW w:w="2788" w:type="dxa"/>
            <w:tcMar>
              <w:top w:w="50" w:type="dxa"/>
              <w:left w:w="100" w:type="dxa"/>
            </w:tcMar>
            <w:vAlign w:val="center"/>
          </w:tcPr>
          <w:p w14:paraId="3C6F74A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5800</w:t>
              </w:r>
            </w:hyperlink>
          </w:p>
        </w:tc>
      </w:tr>
      <w:tr w:rsidR="000444BE" w:rsidRPr="00C006D3" w14:paraId="1AC0640C" w14:textId="77777777" w:rsidTr="007136BF">
        <w:trPr>
          <w:trHeight w:val="144"/>
          <w:tblCellSpacing w:w="20" w:type="nil"/>
        </w:trPr>
        <w:tc>
          <w:tcPr>
            <w:tcW w:w="993" w:type="dxa"/>
            <w:tcMar>
              <w:top w:w="50" w:type="dxa"/>
              <w:left w:w="100" w:type="dxa"/>
            </w:tcMar>
            <w:vAlign w:val="center"/>
          </w:tcPr>
          <w:p w14:paraId="343BF0BC" w14:textId="77777777" w:rsidR="000444BE" w:rsidRDefault="00B64B45">
            <w:pPr>
              <w:spacing w:after="0"/>
            </w:pPr>
            <w:r>
              <w:rPr>
                <w:rFonts w:ascii="Times New Roman" w:hAnsi="Times New Roman"/>
                <w:color w:val="000000"/>
                <w:sz w:val="24"/>
              </w:rPr>
              <w:t>6</w:t>
            </w:r>
          </w:p>
        </w:tc>
        <w:tc>
          <w:tcPr>
            <w:tcW w:w="4442" w:type="dxa"/>
            <w:tcMar>
              <w:top w:w="50" w:type="dxa"/>
              <w:left w:w="100" w:type="dxa"/>
            </w:tcMar>
            <w:vAlign w:val="center"/>
          </w:tcPr>
          <w:p w14:paraId="7A8F3023" w14:textId="2BE5DF11" w:rsidR="000444BE" w:rsidRPr="00B64B45" w:rsidRDefault="005314EC">
            <w:pPr>
              <w:spacing w:after="0"/>
              <w:ind w:left="135"/>
              <w:rPr>
                <w:lang w:val="ru-RU"/>
              </w:rPr>
            </w:pPr>
            <w:r w:rsidRPr="00B64B45">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14:paraId="6236B8B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59CE40" w14:textId="77777777" w:rsidR="000444BE" w:rsidRDefault="000444BE">
            <w:pPr>
              <w:spacing w:after="0"/>
              <w:ind w:left="135"/>
              <w:jc w:val="center"/>
            </w:pPr>
          </w:p>
        </w:tc>
        <w:tc>
          <w:tcPr>
            <w:tcW w:w="1910" w:type="dxa"/>
            <w:tcMar>
              <w:top w:w="50" w:type="dxa"/>
              <w:left w:w="100" w:type="dxa"/>
            </w:tcMar>
            <w:vAlign w:val="center"/>
          </w:tcPr>
          <w:p w14:paraId="584A51CD" w14:textId="77777777" w:rsidR="000444BE" w:rsidRDefault="000444BE">
            <w:pPr>
              <w:spacing w:after="0"/>
              <w:ind w:left="135"/>
              <w:jc w:val="center"/>
            </w:pPr>
          </w:p>
        </w:tc>
        <w:tc>
          <w:tcPr>
            <w:tcW w:w="1347" w:type="dxa"/>
            <w:tcMar>
              <w:top w:w="50" w:type="dxa"/>
              <w:left w:w="100" w:type="dxa"/>
            </w:tcMar>
            <w:vAlign w:val="center"/>
          </w:tcPr>
          <w:p w14:paraId="36311C89" w14:textId="77777777" w:rsidR="000444BE" w:rsidRDefault="000444BE">
            <w:pPr>
              <w:spacing w:after="0"/>
              <w:ind w:left="135"/>
            </w:pPr>
          </w:p>
        </w:tc>
        <w:tc>
          <w:tcPr>
            <w:tcW w:w="2788" w:type="dxa"/>
            <w:tcMar>
              <w:top w:w="50" w:type="dxa"/>
              <w:left w:w="100" w:type="dxa"/>
            </w:tcMar>
            <w:vAlign w:val="center"/>
          </w:tcPr>
          <w:p w14:paraId="15207F4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5530</w:t>
              </w:r>
            </w:hyperlink>
          </w:p>
        </w:tc>
      </w:tr>
      <w:tr w:rsidR="000444BE" w:rsidRPr="00C006D3" w14:paraId="18CE8B0C" w14:textId="77777777" w:rsidTr="007136BF">
        <w:trPr>
          <w:trHeight w:val="144"/>
          <w:tblCellSpacing w:w="20" w:type="nil"/>
        </w:trPr>
        <w:tc>
          <w:tcPr>
            <w:tcW w:w="993" w:type="dxa"/>
            <w:tcMar>
              <w:top w:w="50" w:type="dxa"/>
              <w:left w:w="100" w:type="dxa"/>
            </w:tcMar>
            <w:vAlign w:val="center"/>
          </w:tcPr>
          <w:p w14:paraId="61CAE73D" w14:textId="77777777" w:rsidR="000444BE" w:rsidRDefault="00B64B45">
            <w:pPr>
              <w:spacing w:after="0"/>
            </w:pPr>
            <w:r>
              <w:rPr>
                <w:rFonts w:ascii="Times New Roman" w:hAnsi="Times New Roman"/>
                <w:color w:val="000000"/>
                <w:sz w:val="24"/>
              </w:rPr>
              <w:t>7</w:t>
            </w:r>
          </w:p>
        </w:tc>
        <w:tc>
          <w:tcPr>
            <w:tcW w:w="4442" w:type="dxa"/>
            <w:tcMar>
              <w:top w:w="50" w:type="dxa"/>
              <w:left w:w="100" w:type="dxa"/>
            </w:tcMar>
            <w:vAlign w:val="center"/>
          </w:tcPr>
          <w:p w14:paraId="401608EB" w14:textId="2C6B7D0E" w:rsidR="000444BE" w:rsidRPr="005314EC" w:rsidRDefault="005314EC" w:rsidP="005314EC">
            <w:pPr>
              <w:spacing w:after="0"/>
              <w:ind w:left="135"/>
              <w:rPr>
                <w:lang w:val="ru-RU"/>
              </w:rPr>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Т</w:t>
            </w:r>
            <w:r w:rsidRPr="005314EC">
              <w:rPr>
                <w:rFonts w:ascii="Times New Roman" w:hAnsi="Times New Roman"/>
                <w:color w:val="000000"/>
                <w:sz w:val="24"/>
                <w:lang w:val="ru-RU"/>
              </w:rPr>
              <w:t>еплопроводность</w:t>
            </w:r>
          </w:p>
        </w:tc>
        <w:tc>
          <w:tcPr>
            <w:tcW w:w="1186" w:type="dxa"/>
            <w:tcMar>
              <w:top w:w="50" w:type="dxa"/>
              <w:left w:w="100" w:type="dxa"/>
            </w:tcMar>
            <w:vAlign w:val="center"/>
          </w:tcPr>
          <w:p w14:paraId="2860FF95" w14:textId="77777777" w:rsidR="000444BE" w:rsidRPr="005314EC" w:rsidRDefault="00B64B45">
            <w:pPr>
              <w:spacing w:after="0"/>
              <w:ind w:left="135"/>
              <w:jc w:val="center"/>
              <w:rPr>
                <w:lang w:val="ru-RU"/>
              </w:rPr>
            </w:pPr>
            <w:r w:rsidRPr="00A21806">
              <w:rPr>
                <w:rFonts w:ascii="Times New Roman" w:hAnsi="Times New Roman"/>
                <w:color w:val="000000"/>
                <w:sz w:val="24"/>
                <w:lang w:val="ru-RU"/>
              </w:rPr>
              <w:t xml:space="preserve"> </w:t>
            </w:r>
            <w:r w:rsidRPr="005314EC">
              <w:rPr>
                <w:rFonts w:ascii="Times New Roman" w:hAnsi="Times New Roman"/>
                <w:color w:val="000000"/>
                <w:sz w:val="24"/>
                <w:lang w:val="ru-RU"/>
              </w:rPr>
              <w:t xml:space="preserve">1 </w:t>
            </w:r>
          </w:p>
        </w:tc>
        <w:tc>
          <w:tcPr>
            <w:tcW w:w="1841" w:type="dxa"/>
            <w:tcMar>
              <w:top w:w="50" w:type="dxa"/>
              <w:left w:w="100" w:type="dxa"/>
            </w:tcMar>
            <w:vAlign w:val="center"/>
          </w:tcPr>
          <w:p w14:paraId="2C39B34C" w14:textId="26AE3F78" w:rsidR="000444BE" w:rsidRPr="001D4297" w:rsidRDefault="000444BE">
            <w:pPr>
              <w:spacing w:after="0"/>
              <w:ind w:left="135"/>
              <w:jc w:val="center"/>
              <w:rPr>
                <w:rFonts w:ascii="Times New Roman" w:hAnsi="Times New Roman" w:cs="Times New Roman"/>
                <w:lang w:val="ru-RU"/>
              </w:rPr>
            </w:pPr>
          </w:p>
        </w:tc>
        <w:tc>
          <w:tcPr>
            <w:tcW w:w="1910" w:type="dxa"/>
            <w:tcMar>
              <w:top w:w="50" w:type="dxa"/>
              <w:left w:w="100" w:type="dxa"/>
            </w:tcMar>
            <w:vAlign w:val="center"/>
          </w:tcPr>
          <w:p w14:paraId="3CA03EFB" w14:textId="77777777" w:rsidR="000444BE" w:rsidRPr="005314EC" w:rsidRDefault="000444BE">
            <w:pPr>
              <w:spacing w:after="0"/>
              <w:ind w:left="135"/>
              <w:jc w:val="center"/>
              <w:rPr>
                <w:lang w:val="ru-RU"/>
              </w:rPr>
            </w:pPr>
          </w:p>
        </w:tc>
        <w:tc>
          <w:tcPr>
            <w:tcW w:w="1347" w:type="dxa"/>
            <w:tcMar>
              <w:top w:w="50" w:type="dxa"/>
              <w:left w:w="100" w:type="dxa"/>
            </w:tcMar>
            <w:vAlign w:val="center"/>
          </w:tcPr>
          <w:p w14:paraId="6A9CEAE3" w14:textId="77777777" w:rsidR="000444BE" w:rsidRPr="005314EC" w:rsidRDefault="000444BE">
            <w:pPr>
              <w:spacing w:after="0"/>
              <w:ind w:left="135"/>
              <w:rPr>
                <w:lang w:val="ru-RU"/>
              </w:rPr>
            </w:pPr>
          </w:p>
        </w:tc>
        <w:tc>
          <w:tcPr>
            <w:tcW w:w="2788" w:type="dxa"/>
            <w:tcMar>
              <w:top w:w="50" w:type="dxa"/>
              <w:left w:w="100" w:type="dxa"/>
            </w:tcMar>
            <w:vAlign w:val="center"/>
          </w:tcPr>
          <w:p w14:paraId="20EC002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w:t>
              </w:r>
              <w:r>
                <w:rPr>
                  <w:rFonts w:ascii="Times New Roman" w:hAnsi="Times New Roman"/>
                  <w:color w:val="0000FF"/>
                  <w:u w:val="single"/>
                </w:rPr>
                <w:t>a</w:t>
              </w:r>
              <w:r w:rsidRPr="00B64B45">
                <w:rPr>
                  <w:rFonts w:ascii="Times New Roman" w:hAnsi="Times New Roman"/>
                  <w:color w:val="0000FF"/>
                  <w:u w:val="single"/>
                  <w:lang w:val="ru-RU"/>
                </w:rPr>
                <w:t>26</w:t>
              </w:r>
            </w:hyperlink>
          </w:p>
        </w:tc>
      </w:tr>
      <w:tr w:rsidR="000444BE" w:rsidRPr="005314EC" w14:paraId="1239A0D0" w14:textId="77777777" w:rsidTr="007136BF">
        <w:trPr>
          <w:trHeight w:val="144"/>
          <w:tblCellSpacing w:w="20" w:type="nil"/>
        </w:trPr>
        <w:tc>
          <w:tcPr>
            <w:tcW w:w="993" w:type="dxa"/>
            <w:tcMar>
              <w:top w:w="50" w:type="dxa"/>
              <w:left w:w="100" w:type="dxa"/>
            </w:tcMar>
            <w:vAlign w:val="center"/>
          </w:tcPr>
          <w:p w14:paraId="46B90BA6" w14:textId="77777777" w:rsidR="000444BE" w:rsidRPr="005314EC" w:rsidRDefault="00B64B45">
            <w:pPr>
              <w:spacing w:after="0"/>
              <w:rPr>
                <w:lang w:val="ru-RU"/>
              </w:rPr>
            </w:pPr>
            <w:r w:rsidRPr="005314EC">
              <w:rPr>
                <w:rFonts w:ascii="Times New Roman" w:hAnsi="Times New Roman"/>
                <w:color w:val="000000"/>
                <w:sz w:val="24"/>
                <w:lang w:val="ru-RU"/>
              </w:rPr>
              <w:t>8</w:t>
            </w:r>
          </w:p>
        </w:tc>
        <w:tc>
          <w:tcPr>
            <w:tcW w:w="4442" w:type="dxa"/>
            <w:tcMar>
              <w:top w:w="50" w:type="dxa"/>
              <w:left w:w="100" w:type="dxa"/>
            </w:tcMar>
            <w:vAlign w:val="center"/>
          </w:tcPr>
          <w:p w14:paraId="4400B34D" w14:textId="699763FE" w:rsidR="000444BE" w:rsidRPr="005314EC" w:rsidRDefault="00D52EE3" w:rsidP="005314EC">
            <w:pPr>
              <w:spacing w:after="0"/>
              <w:ind w:left="135"/>
              <w:rPr>
                <w:rFonts w:ascii="Times New Roman" w:hAnsi="Times New Roman" w:cs="Times New Roman"/>
                <w:lang w:val="ru-RU"/>
              </w:rPr>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xml:space="preserve">. </w:t>
            </w:r>
            <w:r w:rsidR="005314EC">
              <w:rPr>
                <w:rFonts w:ascii="Times New Roman" w:hAnsi="Times New Roman" w:cs="Times New Roman"/>
                <w:sz w:val="24"/>
                <w:lang w:val="ru-RU"/>
              </w:rPr>
              <w:t>Конвекция</w:t>
            </w:r>
          </w:p>
        </w:tc>
        <w:tc>
          <w:tcPr>
            <w:tcW w:w="1186" w:type="dxa"/>
            <w:tcMar>
              <w:top w:w="50" w:type="dxa"/>
              <w:left w:w="100" w:type="dxa"/>
            </w:tcMar>
            <w:vAlign w:val="center"/>
          </w:tcPr>
          <w:p w14:paraId="69EB5C33" w14:textId="77777777" w:rsidR="000444BE" w:rsidRPr="005314EC" w:rsidRDefault="00B64B45">
            <w:pPr>
              <w:spacing w:after="0"/>
              <w:ind w:left="135"/>
              <w:jc w:val="center"/>
              <w:rPr>
                <w:lang w:val="ru-RU"/>
              </w:rPr>
            </w:pPr>
            <w:r w:rsidRPr="00B64B45">
              <w:rPr>
                <w:rFonts w:ascii="Times New Roman" w:hAnsi="Times New Roman"/>
                <w:color w:val="000000"/>
                <w:sz w:val="24"/>
                <w:lang w:val="ru-RU"/>
              </w:rPr>
              <w:t xml:space="preserve"> </w:t>
            </w:r>
            <w:r w:rsidRPr="005314EC">
              <w:rPr>
                <w:rFonts w:ascii="Times New Roman" w:hAnsi="Times New Roman"/>
                <w:color w:val="000000"/>
                <w:sz w:val="24"/>
                <w:lang w:val="ru-RU"/>
              </w:rPr>
              <w:t xml:space="preserve">1 </w:t>
            </w:r>
          </w:p>
        </w:tc>
        <w:tc>
          <w:tcPr>
            <w:tcW w:w="1841" w:type="dxa"/>
            <w:tcMar>
              <w:top w:w="50" w:type="dxa"/>
              <w:left w:w="100" w:type="dxa"/>
            </w:tcMar>
            <w:vAlign w:val="center"/>
          </w:tcPr>
          <w:p w14:paraId="053CF875" w14:textId="77777777" w:rsidR="000444BE" w:rsidRPr="005314EC" w:rsidRDefault="000444BE">
            <w:pPr>
              <w:spacing w:after="0"/>
              <w:ind w:left="135"/>
              <w:jc w:val="center"/>
              <w:rPr>
                <w:lang w:val="ru-RU"/>
              </w:rPr>
            </w:pPr>
          </w:p>
        </w:tc>
        <w:tc>
          <w:tcPr>
            <w:tcW w:w="1910" w:type="dxa"/>
            <w:tcMar>
              <w:top w:w="50" w:type="dxa"/>
              <w:left w:w="100" w:type="dxa"/>
            </w:tcMar>
            <w:vAlign w:val="center"/>
          </w:tcPr>
          <w:p w14:paraId="0F145183" w14:textId="77777777" w:rsidR="000444BE" w:rsidRPr="005314EC" w:rsidRDefault="000444BE">
            <w:pPr>
              <w:spacing w:after="0"/>
              <w:ind w:left="135"/>
              <w:jc w:val="center"/>
              <w:rPr>
                <w:lang w:val="ru-RU"/>
              </w:rPr>
            </w:pPr>
          </w:p>
        </w:tc>
        <w:tc>
          <w:tcPr>
            <w:tcW w:w="1347" w:type="dxa"/>
            <w:tcMar>
              <w:top w:w="50" w:type="dxa"/>
              <w:left w:w="100" w:type="dxa"/>
            </w:tcMar>
            <w:vAlign w:val="center"/>
          </w:tcPr>
          <w:p w14:paraId="1987BA20" w14:textId="77777777" w:rsidR="000444BE" w:rsidRPr="005314EC" w:rsidRDefault="000444BE">
            <w:pPr>
              <w:spacing w:after="0"/>
              <w:ind w:left="135"/>
              <w:rPr>
                <w:lang w:val="ru-RU"/>
              </w:rPr>
            </w:pPr>
          </w:p>
        </w:tc>
        <w:tc>
          <w:tcPr>
            <w:tcW w:w="2788" w:type="dxa"/>
            <w:tcMar>
              <w:top w:w="50" w:type="dxa"/>
              <w:left w:w="100" w:type="dxa"/>
            </w:tcMar>
            <w:vAlign w:val="center"/>
          </w:tcPr>
          <w:p w14:paraId="06FC258F" w14:textId="77777777" w:rsidR="000444BE" w:rsidRPr="005314EC" w:rsidRDefault="000444BE">
            <w:pPr>
              <w:spacing w:after="0"/>
              <w:ind w:left="135"/>
              <w:rPr>
                <w:lang w:val="ru-RU"/>
              </w:rPr>
            </w:pPr>
          </w:p>
        </w:tc>
      </w:tr>
      <w:tr w:rsidR="000444BE" w:rsidRPr="00C006D3" w14:paraId="5BA97C6F" w14:textId="77777777" w:rsidTr="007136BF">
        <w:trPr>
          <w:trHeight w:val="144"/>
          <w:tblCellSpacing w:w="20" w:type="nil"/>
        </w:trPr>
        <w:tc>
          <w:tcPr>
            <w:tcW w:w="993" w:type="dxa"/>
            <w:tcMar>
              <w:top w:w="50" w:type="dxa"/>
              <w:left w:w="100" w:type="dxa"/>
            </w:tcMar>
            <w:vAlign w:val="center"/>
          </w:tcPr>
          <w:p w14:paraId="47DB1870" w14:textId="77777777" w:rsidR="000444BE" w:rsidRPr="005314EC" w:rsidRDefault="00B64B45">
            <w:pPr>
              <w:spacing w:after="0"/>
              <w:rPr>
                <w:lang w:val="ru-RU"/>
              </w:rPr>
            </w:pPr>
            <w:r w:rsidRPr="005314EC">
              <w:rPr>
                <w:rFonts w:ascii="Times New Roman" w:hAnsi="Times New Roman"/>
                <w:color w:val="000000"/>
                <w:sz w:val="24"/>
                <w:lang w:val="ru-RU"/>
              </w:rPr>
              <w:t>9</w:t>
            </w:r>
          </w:p>
        </w:tc>
        <w:tc>
          <w:tcPr>
            <w:tcW w:w="4442" w:type="dxa"/>
            <w:tcMar>
              <w:top w:w="50" w:type="dxa"/>
              <w:left w:w="100" w:type="dxa"/>
            </w:tcMar>
            <w:vAlign w:val="center"/>
          </w:tcPr>
          <w:p w14:paraId="3B456877" w14:textId="6FE3EC80" w:rsidR="000444BE" w:rsidRPr="005314EC" w:rsidRDefault="00D52EE3" w:rsidP="005314EC">
            <w:pPr>
              <w:spacing w:after="0"/>
              <w:ind w:left="135"/>
              <w:rPr>
                <w:rFonts w:ascii="Times New Roman" w:hAnsi="Times New Roman" w:cs="Times New Roman"/>
                <w:lang w:val="ru-RU"/>
              </w:rPr>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xml:space="preserve">. </w:t>
            </w:r>
            <w:r w:rsidR="005314EC" w:rsidRPr="005314EC">
              <w:rPr>
                <w:rFonts w:ascii="Times New Roman" w:hAnsi="Times New Roman" w:cs="Times New Roman"/>
                <w:sz w:val="24"/>
                <w:lang w:val="ru-RU"/>
              </w:rPr>
              <w:t>Излучение</w:t>
            </w:r>
            <w:r w:rsidR="005314EC">
              <w:rPr>
                <w:rFonts w:ascii="Times New Roman" w:hAnsi="Times New Roman" w:cs="Times New Roman"/>
                <w:sz w:val="24"/>
                <w:lang w:val="ru-RU"/>
              </w:rPr>
              <w:t xml:space="preserve"> </w:t>
            </w:r>
          </w:p>
        </w:tc>
        <w:tc>
          <w:tcPr>
            <w:tcW w:w="1186" w:type="dxa"/>
            <w:tcMar>
              <w:top w:w="50" w:type="dxa"/>
              <w:left w:w="100" w:type="dxa"/>
            </w:tcMar>
            <w:vAlign w:val="center"/>
          </w:tcPr>
          <w:p w14:paraId="70C566A8" w14:textId="77777777" w:rsidR="000444BE" w:rsidRPr="005314EC" w:rsidRDefault="00B64B45">
            <w:pPr>
              <w:spacing w:after="0"/>
              <w:ind w:left="135"/>
              <w:jc w:val="center"/>
              <w:rPr>
                <w:lang w:val="ru-RU"/>
              </w:rPr>
            </w:pPr>
            <w:r w:rsidRPr="00B64B45">
              <w:rPr>
                <w:rFonts w:ascii="Times New Roman" w:hAnsi="Times New Roman"/>
                <w:color w:val="000000"/>
                <w:sz w:val="24"/>
                <w:lang w:val="ru-RU"/>
              </w:rPr>
              <w:t xml:space="preserve"> </w:t>
            </w:r>
            <w:r w:rsidRPr="005314EC">
              <w:rPr>
                <w:rFonts w:ascii="Times New Roman" w:hAnsi="Times New Roman"/>
                <w:color w:val="000000"/>
                <w:sz w:val="24"/>
                <w:lang w:val="ru-RU"/>
              </w:rPr>
              <w:t xml:space="preserve">1 </w:t>
            </w:r>
          </w:p>
        </w:tc>
        <w:tc>
          <w:tcPr>
            <w:tcW w:w="1841" w:type="dxa"/>
            <w:tcMar>
              <w:top w:w="50" w:type="dxa"/>
              <w:left w:w="100" w:type="dxa"/>
            </w:tcMar>
            <w:vAlign w:val="center"/>
          </w:tcPr>
          <w:p w14:paraId="60003B88" w14:textId="77777777" w:rsidR="000444BE" w:rsidRPr="005314EC" w:rsidRDefault="000444BE">
            <w:pPr>
              <w:spacing w:after="0"/>
              <w:ind w:left="135"/>
              <w:jc w:val="center"/>
              <w:rPr>
                <w:lang w:val="ru-RU"/>
              </w:rPr>
            </w:pPr>
          </w:p>
        </w:tc>
        <w:tc>
          <w:tcPr>
            <w:tcW w:w="1910" w:type="dxa"/>
            <w:tcMar>
              <w:top w:w="50" w:type="dxa"/>
              <w:left w:w="100" w:type="dxa"/>
            </w:tcMar>
            <w:vAlign w:val="center"/>
          </w:tcPr>
          <w:p w14:paraId="03F8BE08" w14:textId="77777777" w:rsidR="000444BE" w:rsidRPr="005314EC" w:rsidRDefault="000444BE">
            <w:pPr>
              <w:spacing w:after="0"/>
              <w:ind w:left="135"/>
              <w:jc w:val="center"/>
              <w:rPr>
                <w:lang w:val="ru-RU"/>
              </w:rPr>
            </w:pPr>
          </w:p>
        </w:tc>
        <w:tc>
          <w:tcPr>
            <w:tcW w:w="1347" w:type="dxa"/>
            <w:tcMar>
              <w:top w:w="50" w:type="dxa"/>
              <w:left w:w="100" w:type="dxa"/>
            </w:tcMar>
            <w:vAlign w:val="center"/>
          </w:tcPr>
          <w:p w14:paraId="789EE26A" w14:textId="77777777" w:rsidR="000444BE" w:rsidRPr="005314EC" w:rsidRDefault="000444BE">
            <w:pPr>
              <w:spacing w:after="0"/>
              <w:ind w:left="135"/>
              <w:rPr>
                <w:lang w:val="ru-RU"/>
              </w:rPr>
            </w:pPr>
          </w:p>
        </w:tc>
        <w:tc>
          <w:tcPr>
            <w:tcW w:w="2788" w:type="dxa"/>
            <w:tcMar>
              <w:top w:w="50" w:type="dxa"/>
              <w:left w:w="100" w:type="dxa"/>
            </w:tcMar>
            <w:vAlign w:val="center"/>
          </w:tcPr>
          <w:p w14:paraId="0260EE7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5</w:t>
              </w:r>
              <w:r>
                <w:rPr>
                  <w:rFonts w:ascii="Times New Roman" w:hAnsi="Times New Roman"/>
                  <w:color w:val="0000FF"/>
                  <w:u w:val="single"/>
                </w:rPr>
                <w:t>c</w:t>
              </w:r>
              <w:r w:rsidRPr="00B64B45">
                <w:rPr>
                  <w:rFonts w:ascii="Times New Roman" w:hAnsi="Times New Roman"/>
                  <w:color w:val="0000FF"/>
                  <w:u w:val="single"/>
                  <w:lang w:val="ru-RU"/>
                </w:rPr>
                <w:t>60</w:t>
              </w:r>
            </w:hyperlink>
          </w:p>
        </w:tc>
      </w:tr>
      <w:tr w:rsidR="000444BE" w:rsidRPr="00C006D3" w14:paraId="739633CC" w14:textId="77777777" w:rsidTr="007136BF">
        <w:trPr>
          <w:trHeight w:val="144"/>
          <w:tblCellSpacing w:w="20" w:type="nil"/>
        </w:trPr>
        <w:tc>
          <w:tcPr>
            <w:tcW w:w="993" w:type="dxa"/>
            <w:tcMar>
              <w:top w:w="50" w:type="dxa"/>
              <w:left w:w="100" w:type="dxa"/>
            </w:tcMar>
            <w:vAlign w:val="center"/>
          </w:tcPr>
          <w:p w14:paraId="10179E6C" w14:textId="77777777" w:rsidR="000444BE" w:rsidRDefault="00B64B45">
            <w:pPr>
              <w:spacing w:after="0"/>
            </w:pPr>
            <w:r>
              <w:rPr>
                <w:rFonts w:ascii="Times New Roman" w:hAnsi="Times New Roman"/>
                <w:color w:val="000000"/>
                <w:sz w:val="24"/>
              </w:rPr>
              <w:lastRenderedPageBreak/>
              <w:t>10</w:t>
            </w:r>
          </w:p>
        </w:tc>
        <w:tc>
          <w:tcPr>
            <w:tcW w:w="4442" w:type="dxa"/>
            <w:tcMar>
              <w:top w:w="50" w:type="dxa"/>
              <w:left w:w="100" w:type="dxa"/>
            </w:tcMar>
            <w:vAlign w:val="center"/>
          </w:tcPr>
          <w:p w14:paraId="75255585" w14:textId="059A2D3C" w:rsidR="000444BE" w:rsidRPr="005314EC" w:rsidRDefault="005314EC">
            <w:pPr>
              <w:spacing w:after="0"/>
              <w:ind w:left="135"/>
              <w:rPr>
                <w:lang w:val="ru-RU"/>
              </w:rPr>
            </w:pPr>
            <w:r w:rsidRPr="005314EC">
              <w:rPr>
                <w:rFonts w:ascii="Times New Roman" w:hAnsi="Times New Roman" w:cs="Times New Roman"/>
                <w:sz w:val="24"/>
                <w:lang w:val="ru-RU"/>
              </w:rPr>
              <w:t xml:space="preserve">Урок-конференция </w:t>
            </w:r>
            <w:r>
              <w:rPr>
                <w:rFonts w:ascii="Times New Roman" w:hAnsi="Times New Roman" w:cs="Times New Roman"/>
                <w:sz w:val="24"/>
                <w:lang w:val="ru-RU"/>
              </w:rPr>
              <w:t>«</w:t>
            </w:r>
            <w:r w:rsidRPr="005314EC">
              <w:rPr>
                <w:rFonts w:ascii="Times New Roman" w:hAnsi="Times New Roman" w:cs="Times New Roman"/>
                <w:sz w:val="24"/>
                <w:lang w:val="ru-RU"/>
              </w:rPr>
              <w:t>Практическое использование тепловых свойств веществ и материалов в целях энергосбережения</w:t>
            </w:r>
            <w:r>
              <w:rPr>
                <w:rFonts w:ascii="Times New Roman" w:hAnsi="Times New Roman" w:cs="Times New Roman"/>
                <w:sz w:val="24"/>
                <w:lang w:val="ru-RU"/>
              </w:rPr>
              <w:t>»</w:t>
            </w:r>
          </w:p>
        </w:tc>
        <w:tc>
          <w:tcPr>
            <w:tcW w:w="1186" w:type="dxa"/>
            <w:tcMar>
              <w:top w:w="50" w:type="dxa"/>
              <w:left w:w="100" w:type="dxa"/>
            </w:tcMar>
            <w:vAlign w:val="center"/>
          </w:tcPr>
          <w:p w14:paraId="344EC9AD" w14:textId="77777777" w:rsidR="000444BE" w:rsidRDefault="00B64B45">
            <w:pPr>
              <w:spacing w:after="0"/>
              <w:ind w:left="135"/>
              <w:jc w:val="center"/>
            </w:pPr>
            <w:r w:rsidRPr="00531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BBD26" w14:textId="77777777" w:rsidR="000444BE" w:rsidRDefault="000444BE">
            <w:pPr>
              <w:spacing w:after="0"/>
              <w:ind w:left="135"/>
              <w:jc w:val="center"/>
            </w:pPr>
          </w:p>
        </w:tc>
        <w:tc>
          <w:tcPr>
            <w:tcW w:w="1910" w:type="dxa"/>
            <w:tcMar>
              <w:top w:w="50" w:type="dxa"/>
              <w:left w:w="100" w:type="dxa"/>
            </w:tcMar>
            <w:vAlign w:val="center"/>
          </w:tcPr>
          <w:p w14:paraId="6AB449B2" w14:textId="77777777" w:rsidR="000444BE" w:rsidRDefault="000444BE">
            <w:pPr>
              <w:spacing w:after="0"/>
              <w:ind w:left="135"/>
              <w:jc w:val="center"/>
            </w:pPr>
          </w:p>
        </w:tc>
        <w:tc>
          <w:tcPr>
            <w:tcW w:w="1347" w:type="dxa"/>
            <w:tcMar>
              <w:top w:w="50" w:type="dxa"/>
              <w:left w:w="100" w:type="dxa"/>
            </w:tcMar>
            <w:vAlign w:val="center"/>
          </w:tcPr>
          <w:p w14:paraId="217C2B46" w14:textId="77777777" w:rsidR="000444BE" w:rsidRDefault="000444BE">
            <w:pPr>
              <w:spacing w:after="0"/>
              <w:ind w:left="135"/>
            </w:pPr>
          </w:p>
        </w:tc>
        <w:tc>
          <w:tcPr>
            <w:tcW w:w="2788" w:type="dxa"/>
            <w:tcMar>
              <w:top w:w="50" w:type="dxa"/>
              <w:left w:w="100" w:type="dxa"/>
            </w:tcMar>
            <w:vAlign w:val="center"/>
          </w:tcPr>
          <w:p w14:paraId="3394EEB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6412</w:t>
              </w:r>
            </w:hyperlink>
          </w:p>
        </w:tc>
      </w:tr>
      <w:tr w:rsidR="000444BE" w:rsidRPr="00832FB8" w14:paraId="535F308D" w14:textId="77777777" w:rsidTr="007136BF">
        <w:trPr>
          <w:trHeight w:val="144"/>
          <w:tblCellSpacing w:w="20" w:type="nil"/>
        </w:trPr>
        <w:tc>
          <w:tcPr>
            <w:tcW w:w="993" w:type="dxa"/>
            <w:tcMar>
              <w:top w:w="50" w:type="dxa"/>
              <w:left w:w="100" w:type="dxa"/>
            </w:tcMar>
            <w:vAlign w:val="center"/>
          </w:tcPr>
          <w:p w14:paraId="644E1317" w14:textId="77777777" w:rsidR="000444BE" w:rsidRDefault="00B64B45">
            <w:pPr>
              <w:spacing w:after="0"/>
            </w:pPr>
            <w:r>
              <w:rPr>
                <w:rFonts w:ascii="Times New Roman" w:hAnsi="Times New Roman"/>
                <w:color w:val="000000"/>
                <w:sz w:val="24"/>
              </w:rPr>
              <w:t>11</w:t>
            </w:r>
          </w:p>
        </w:tc>
        <w:tc>
          <w:tcPr>
            <w:tcW w:w="4442" w:type="dxa"/>
            <w:tcMar>
              <w:top w:w="50" w:type="dxa"/>
              <w:left w:w="100" w:type="dxa"/>
            </w:tcMar>
            <w:vAlign w:val="center"/>
          </w:tcPr>
          <w:p w14:paraId="223F4E78" w14:textId="6C64952C" w:rsidR="000444BE" w:rsidRPr="00B64B45" w:rsidRDefault="004E6292" w:rsidP="00A53B9D">
            <w:pPr>
              <w:spacing w:after="0"/>
              <w:ind w:left="135"/>
              <w:rPr>
                <w:lang w:val="ru-RU"/>
              </w:rPr>
            </w:pPr>
            <w:r w:rsidRPr="00B64B45">
              <w:rPr>
                <w:rFonts w:ascii="Times New Roman" w:hAnsi="Times New Roman"/>
                <w:color w:val="000000"/>
                <w:sz w:val="24"/>
                <w:lang w:val="ru-RU"/>
              </w:rPr>
              <w:t>Лабораторная работа</w:t>
            </w:r>
            <w:r w:rsidR="00A53B9D">
              <w:rPr>
                <w:rFonts w:ascii="Times New Roman" w:hAnsi="Times New Roman"/>
                <w:color w:val="000000"/>
                <w:sz w:val="24"/>
                <w:lang w:val="ru-RU"/>
              </w:rPr>
              <w:t xml:space="preserve"> «</w:t>
            </w:r>
            <w:r w:rsidR="00D52EE3">
              <w:rPr>
                <w:rFonts w:ascii="Times New Roman" w:hAnsi="Times New Roman"/>
                <w:color w:val="000000"/>
                <w:sz w:val="24"/>
                <w:lang w:val="ru-RU"/>
              </w:rPr>
              <w:t>Изучение устройства калори</w:t>
            </w:r>
            <w:r>
              <w:rPr>
                <w:rFonts w:ascii="Times New Roman" w:hAnsi="Times New Roman"/>
                <w:color w:val="000000"/>
                <w:sz w:val="24"/>
                <w:lang w:val="ru-RU"/>
              </w:rPr>
              <w:t>метра</w:t>
            </w:r>
            <w:r w:rsidR="00A53B9D">
              <w:rPr>
                <w:rFonts w:ascii="Times New Roman" w:hAnsi="Times New Roman"/>
                <w:color w:val="000000"/>
                <w:sz w:val="24"/>
                <w:lang w:val="ru-RU"/>
              </w:rPr>
              <w:t>»</w:t>
            </w:r>
          </w:p>
        </w:tc>
        <w:tc>
          <w:tcPr>
            <w:tcW w:w="1186" w:type="dxa"/>
            <w:tcMar>
              <w:top w:w="50" w:type="dxa"/>
              <w:left w:w="100" w:type="dxa"/>
            </w:tcMar>
            <w:vAlign w:val="center"/>
          </w:tcPr>
          <w:p w14:paraId="71B227C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C3955" w14:textId="77777777" w:rsidR="000444BE" w:rsidRDefault="000444BE">
            <w:pPr>
              <w:spacing w:after="0"/>
              <w:ind w:left="135"/>
              <w:jc w:val="center"/>
            </w:pPr>
          </w:p>
        </w:tc>
        <w:tc>
          <w:tcPr>
            <w:tcW w:w="1910" w:type="dxa"/>
            <w:tcMar>
              <w:top w:w="50" w:type="dxa"/>
              <w:left w:w="100" w:type="dxa"/>
            </w:tcMar>
            <w:vAlign w:val="center"/>
          </w:tcPr>
          <w:p w14:paraId="1C205576"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F7B52B5" w14:textId="77777777" w:rsidR="000444BE" w:rsidRDefault="000444BE">
            <w:pPr>
              <w:spacing w:after="0"/>
              <w:ind w:left="135"/>
            </w:pPr>
          </w:p>
        </w:tc>
        <w:tc>
          <w:tcPr>
            <w:tcW w:w="2788" w:type="dxa"/>
            <w:tcMar>
              <w:top w:w="50" w:type="dxa"/>
              <w:left w:w="100" w:type="dxa"/>
            </w:tcMar>
            <w:vAlign w:val="center"/>
          </w:tcPr>
          <w:p w14:paraId="59209E21" w14:textId="7D030145" w:rsidR="000444BE" w:rsidRPr="00B64B45" w:rsidRDefault="000444BE">
            <w:pPr>
              <w:spacing w:after="0"/>
              <w:ind w:left="135"/>
              <w:rPr>
                <w:lang w:val="ru-RU"/>
              </w:rPr>
            </w:pPr>
          </w:p>
        </w:tc>
      </w:tr>
      <w:tr w:rsidR="000444BE" w:rsidRPr="00C006D3" w14:paraId="0F7CB831" w14:textId="77777777" w:rsidTr="007136BF">
        <w:trPr>
          <w:trHeight w:val="144"/>
          <w:tblCellSpacing w:w="20" w:type="nil"/>
        </w:trPr>
        <w:tc>
          <w:tcPr>
            <w:tcW w:w="993" w:type="dxa"/>
            <w:tcMar>
              <w:top w:w="50" w:type="dxa"/>
              <w:left w:w="100" w:type="dxa"/>
            </w:tcMar>
            <w:vAlign w:val="center"/>
          </w:tcPr>
          <w:p w14:paraId="05D685E4" w14:textId="77777777" w:rsidR="000444BE" w:rsidRDefault="00B64B45">
            <w:pPr>
              <w:spacing w:after="0"/>
            </w:pPr>
            <w:r>
              <w:rPr>
                <w:rFonts w:ascii="Times New Roman" w:hAnsi="Times New Roman"/>
                <w:color w:val="000000"/>
                <w:sz w:val="24"/>
              </w:rPr>
              <w:t>12</w:t>
            </w:r>
          </w:p>
        </w:tc>
        <w:tc>
          <w:tcPr>
            <w:tcW w:w="4442" w:type="dxa"/>
            <w:tcMar>
              <w:top w:w="50" w:type="dxa"/>
              <w:left w:w="100" w:type="dxa"/>
            </w:tcMar>
            <w:vAlign w:val="center"/>
          </w:tcPr>
          <w:p w14:paraId="11DB2830" w14:textId="77777777" w:rsidR="000444BE" w:rsidRDefault="00B64B45">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14:paraId="1FA1814C"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E9FB82" w14:textId="77777777" w:rsidR="000444BE" w:rsidRDefault="000444BE">
            <w:pPr>
              <w:spacing w:after="0"/>
              <w:ind w:left="135"/>
              <w:jc w:val="center"/>
            </w:pPr>
          </w:p>
        </w:tc>
        <w:tc>
          <w:tcPr>
            <w:tcW w:w="1910" w:type="dxa"/>
            <w:tcMar>
              <w:top w:w="50" w:type="dxa"/>
              <w:left w:w="100" w:type="dxa"/>
            </w:tcMar>
            <w:vAlign w:val="center"/>
          </w:tcPr>
          <w:p w14:paraId="586254DC" w14:textId="77777777" w:rsidR="000444BE" w:rsidRDefault="000444BE">
            <w:pPr>
              <w:spacing w:after="0"/>
              <w:ind w:left="135"/>
              <w:jc w:val="center"/>
            </w:pPr>
          </w:p>
        </w:tc>
        <w:tc>
          <w:tcPr>
            <w:tcW w:w="1347" w:type="dxa"/>
            <w:tcMar>
              <w:top w:w="50" w:type="dxa"/>
              <w:left w:w="100" w:type="dxa"/>
            </w:tcMar>
            <w:vAlign w:val="center"/>
          </w:tcPr>
          <w:p w14:paraId="4F5E6353" w14:textId="77777777" w:rsidR="000444BE" w:rsidRDefault="000444BE">
            <w:pPr>
              <w:spacing w:after="0"/>
              <w:ind w:left="135"/>
            </w:pPr>
          </w:p>
        </w:tc>
        <w:tc>
          <w:tcPr>
            <w:tcW w:w="2788" w:type="dxa"/>
            <w:tcMar>
              <w:top w:w="50" w:type="dxa"/>
              <w:left w:w="100" w:type="dxa"/>
            </w:tcMar>
            <w:vAlign w:val="center"/>
          </w:tcPr>
          <w:p w14:paraId="7315341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6976</w:t>
              </w:r>
            </w:hyperlink>
          </w:p>
        </w:tc>
      </w:tr>
      <w:tr w:rsidR="000444BE" w:rsidRPr="00C006D3" w14:paraId="1DDF0059" w14:textId="77777777" w:rsidTr="007136BF">
        <w:trPr>
          <w:trHeight w:val="144"/>
          <w:tblCellSpacing w:w="20" w:type="nil"/>
        </w:trPr>
        <w:tc>
          <w:tcPr>
            <w:tcW w:w="993" w:type="dxa"/>
            <w:tcMar>
              <w:top w:w="50" w:type="dxa"/>
              <w:left w:w="100" w:type="dxa"/>
            </w:tcMar>
            <w:vAlign w:val="center"/>
          </w:tcPr>
          <w:p w14:paraId="3EB2F542" w14:textId="77777777" w:rsidR="000444BE" w:rsidRDefault="00B64B45">
            <w:pPr>
              <w:spacing w:after="0"/>
            </w:pPr>
            <w:r>
              <w:rPr>
                <w:rFonts w:ascii="Times New Roman" w:hAnsi="Times New Roman"/>
                <w:color w:val="000000"/>
                <w:sz w:val="24"/>
              </w:rPr>
              <w:t>13</w:t>
            </w:r>
          </w:p>
        </w:tc>
        <w:tc>
          <w:tcPr>
            <w:tcW w:w="4442" w:type="dxa"/>
            <w:tcMar>
              <w:top w:w="50" w:type="dxa"/>
              <w:left w:w="100" w:type="dxa"/>
            </w:tcMar>
            <w:vAlign w:val="center"/>
          </w:tcPr>
          <w:p w14:paraId="7277CD6D" w14:textId="77777777" w:rsidR="000444BE" w:rsidRPr="00B64B45" w:rsidRDefault="00B64B45">
            <w:pPr>
              <w:spacing w:after="0"/>
              <w:ind w:left="135"/>
              <w:rPr>
                <w:lang w:val="ru-RU"/>
              </w:rPr>
            </w:pPr>
            <w:r w:rsidRPr="00B64B45">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14:paraId="7910B06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B54BB" w14:textId="77777777" w:rsidR="000444BE" w:rsidRDefault="000444BE">
            <w:pPr>
              <w:spacing w:after="0"/>
              <w:ind w:left="135"/>
              <w:jc w:val="center"/>
            </w:pPr>
          </w:p>
        </w:tc>
        <w:tc>
          <w:tcPr>
            <w:tcW w:w="1910" w:type="dxa"/>
            <w:tcMar>
              <w:top w:w="50" w:type="dxa"/>
              <w:left w:w="100" w:type="dxa"/>
            </w:tcMar>
            <w:vAlign w:val="center"/>
          </w:tcPr>
          <w:p w14:paraId="34FE352B" w14:textId="77777777" w:rsidR="000444BE" w:rsidRDefault="000444BE">
            <w:pPr>
              <w:spacing w:after="0"/>
              <w:ind w:left="135"/>
              <w:jc w:val="center"/>
            </w:pPr>
          </w:p>
        </w:tc>
        <w:tc>
          <w:tcPr>
            <w:tcW w:w="1347" w:type="dxa"/>
            <w:tcMar>
              <w:top w:w="50" w:type="dxa"/>
              <w:left w:w="100" w:type="dxa"/>
            </w:tcMar>
            <w:vAlign w:val="center"/>
          </w:tcPr>
          <w:p w14:paraId="174A850C" w14:textId="77777777" w:rsidR="000444BE" w:rsidRDefault="000444BE">
            <w:pPr>
              <w:spacing w:after="0"/>
              <w:ind w:left="135"/>
            </w:pPr>
          </w:p>
        </w:tc>
        <w:tc>
          <w:tcPr>
            <w:tcW w:w="2788" w:type="dxa"/>
            <w:tcMar>
              <w:top w:w="50" w:type="dxa"/>
              <w:left w:w="100" w:type="dxa"/>
            </w:tcMar>
            <w:vAlign w:val="center"/>
          </w:tcPr>
          <w:p w14:paraId="20DEC95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7088</w:t>
              </w:r>
            </w:hyperlink>
          </w:p>
        </w:tc>
      </w:tr>
      <w:tr w:rsidR="000444BE" w:rsidRPr="00832FB8" w14:paraId="27ED28C7" w14:textId="77777777" w:rsidTr="007136BF">
        <w:trPr>
          <w:trHeight w:val="144"/>
          <w:tblCellSpacing w:w="20" w:type="nil"/>
        </w:trPr>
        <w:tc>
          <w:tcPr>
            <w:tcW w:w="993" w:type="dxa"/>
            <w:tcMar>
              <w:top w:w="50" w:type="dxa"/>
              <w:left w:w="100" w:type="dxa"/>
            </w:tcMar>
            <w:vAlign w:val="center"/>
          </w:tcPr>
          <w:p w14:paraId="0F1D25D6" w14:textId="77777777" w:rsidR="000444BE" w:rsidRDefault="00B64B45">
            <w:pPr>
              <w:spacing w:after="0"/>
            </w:pPr>
            <w:r>
              <w:rPr>
                <w:rFonts w:ascii="Times New Roman" w:hAnsi="Times New Roman"/>
                <w:color w:val="000000"/>
                <w:sz w:val="24"/>
              </w:rPr>
              <w:t>14</w:t>
            </w:r>
          </w:p>
        </w:tc>
        <w:tc>
          <w:tcPr>
            <w:tcW w:w="4442" w:type="dxa"/>
            <w:tcMar>
              <w:top w:w="50" w:type="dxa"/>
              <w:left w:w="100" w:type="dxa"/>
            </w:tcMar>
            <w:vAlign w:val="center"/>
          </w:tcPr>
          <w:p w14:paraId="6C412B80" w14:textId="3E17E4BB"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Исследование явления теплообмена при смешивании холодной и горячей воды</w:t>
            </w:r>
            <w:r w:rsidR="00A53B9D">
              <w:rPr>
                <w:rFonts w:ascii="Times New Roman" w:hAnsi="Times New Roman"/>
                <w:color w:val="000000"/>
                <w:sz w:val="24"/>
                <w:lang w:val="ru-RU"/>
              </w:rPr>
              <w:t>»</w:t>
            </w:r>
          </w:p>
        </w:tc>
        <w:tc>
          <w:tcPr>
            <w:tcW w:w="1186" w:type="dxa"/>
            <w:tcMar>
              <w:top w:w="50" w:type="dxa"/>
              <w:left w:w="100" w:type="dxa"/>
            </w:tcMar>
            <w:vAlign w:val="center"/>
          </w:tcPr>
          <w:p w14:paraId="1B2EC68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2508D" w14:textId="77777777" w:rsidR="000444BE" w:rsidRDefault="000444BE">
            <w:pPr>
              <w:spacing w:after="0"/>
              <w:ind w:left="135"/>
              <w:jc w:val="center"/>
            </w:pPr>
          </w:p>
        </w:tc>
        <w:tc>
          <w:tcPr>
            <w:tcW w:w="1910" w:type="dxa"/>
            <w:tcMar>
              <w:top w:w="50" w:type="dxa"/>
              <w:left w:w="100" w:type="dxa"/>
            </w:tcMar>
            <w:vAlign w:val="center"/>
          </w:tcPr>
          <w:p w14:paraId="5E591D91"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BD036B1" w14:textId="77777777" w:rsidR="000444BE" w:rsidRDefault="000444BE">
            <w:pPr>
              <w:spacing w:after="0"/>
              <w:ind w:left="135"/>
            </w:pPr>
          </w:p>
        </w:tc>
        <w:tc>
          <w:tcPr>
            <w:tcW w:w="2788" w:type="dxa"/>
            <w:tcMar>
              <w:top w:w="50" w:type="dxa"/>
              <w:left w:w="100" w:type="dxa"/>
            </w:tcMar>
            <w:vAlign w:val="center"/>
          </w:tcPr>
          <w:p w14:paraId="1DCEF72D" w14:textId="6D572187" w:rsidR="000444BE" w:rsidRPr="00B64B45" w:rsidRDefault="000444BE">
            <w:pPr>
              <w:spacing w:after="0"/>
              <w:ind w:left="135"/>
              <w:rPr>
                <w:lang w:val="ru-RU"/>
              </w:rPr>
            </w:pPr>
          </w:p>
        </w:tc>
      </w:tr>
      <w:tr w:rsidR="000444BE" w14:paraId="26C8840B" w14:textId="77777777" w:rsidTr="007136BF">
        <w:trPr>
          <w:trHeight w:val="144"/>
          <w:tblCellSpacing w:w="20" w:type="nil"/>
        </w:trPr>
        <w:tc>
          <w:tcPr>
            <w:tcW w:w="993" w:type="dxa"/>
            <w:tcMar>
              <w:top w:w="50" w:type="dxa"/>
              <w:left w:w="100" w:type="dxa"/>
            </w:tcMar>
            <w:vAlign w:val="center"/>
          </w:tcPr>
          <w:p w14:paraId="5042334F" w14:textId="77777777" w:rsidR="000444BE" w:rsidRDefault="00B64B45">
            <w:pPr>
              <w:spacing w:after="0"/>
            </w:pPr>
            <w:r>
              <w:rPr>
                <w:rFonts w:ascii="Times New Roman" w:hAnsi="Times New Roman"/>
                <w:color w:val="000000"/>
                <w:sz w:val="24"/>
              </w:rPr>
              <w:t>15</w:t>
            </w:r>
          </w:p>
        </w:tc>
        <w:tc>
          <w:tcPr>
            <w:tcW w:w="4442" w:type="dxa"/>
            <w:tcMar>
              <w:top w:w="50" w:type="dxa"/>
              <w:left w:w="100" w:type="dxa"/>
            </w:tcMar>
            <w:vAlign w:val="center"/>
          </w:tcPr>
          <w:p w14:paraId="16B72F73" w14:textId="77777777" w:rsidR="000444BE" w:rsidRPr="00B64B45" w:rsidRDefault="00B64B45">
            <w:pPr>
              <w:spacing w:after="0"/>
              <w:ind w:left="135"/>
              <w:rPr>
                <w:lang w:val="ru-RU"/>
              </w:rPr>
            </w:pPr>
            <w:r w:rsidRPr="00B64B4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14:paraId="0CA408C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15E0A" w14:textId="77777777" w:rsidR="000444BE" w:rsidRDefault="000444BE">
            <w:pPr>
              <w:spacing w:after="0"/>
              <w:ind w:left="135"/>
              <w:jc w:val="center"/>
            </w:pPr>
          </w:p>
        </w:tc>
        <w:tc>
          <w:tcPr>
            <w:tcW w:w="1910" w:type="dxa"/>
            <w:tcMar>
              <w:top w:w="50" w:type="dxa"/>
              <w:left w:w="100" w:type="dxa"/>
            </w:tcMar>
            <w:vAlign w:val="center"/>
          </w:tcPr>
          <w:p w14:paraId="45B14B66" w14:textId="77777777" w:rsidR="000444BE" w:rsidRDefault="000444BE">
            <w:pPr>
              <w:spacing w:after="0"/>
              <w:ind w:left="135"/>
              <w:jc w:val="center"/>
            </w:pPr>
          </w:p>
        </w:tc>
        <w:tc>
          <w:tcPr>
            <w:tcW w:w="1347" w:type="dxa"/>
            <w:tcMar>
              <w:top w:w="50" w:type="dxa"/>
              <w:left w:w="100" w:type="dxa"/>
            </w:tcMar>
            <w:vAlign w:val="center"/>
          </w:tcPr>
          <w:p w14:paraId="3DA65083" w14:textId="77777777" w:rsidR="000444BE" w:rsidRDefault="000444BE">
            <w:pPr>
              <w:spacing w:after="0"/>
              <w:ind w:left="135"/>
            </w:pPr>
          </w:p>
        </w:tc>
        <w:tc>
          <w:tcPr>
            <w:tcW w:w="2788" w:type="dxa"/>
            <w:tcMar>
              <w:top w:w="50" w:type="dxa"/>
              <w:left w:w="100" w:type="dxa"/>
            </w:tcMar>
            <w:vAlign w:val="center"/>
          </w:tcPr>
          <w:p w14:paraId="306B7DDE" w14:textId="77777777" w:rsidR="000444BE" w:rsidRDefault="000444BE">
            <w:pPr>
              <w:spacing w:after="0"/>
              <w:ind w:left="135"/>
            </w:pPr>
          </w:p>
        </w:tc>
      </w:tr>
      <w:tr w:rsidR="000444BE" w:rsidRPr="00832FB8" w14:paraId="29A36A3F" w14:textId="77777777" w:rsidTr="007136BF">
        <w:trPr>
          <w:trHeight w:val="144"/>
          <w:tblCellSpacing w:w="20" w:type="nil"/>
        </w:trPr>
        <w:tc>
          <w:tcPr>
            <w:tcW w:w="993" w:type="dxa"/>
            <w:tcMar>
              <w:top w:w="50" w:type="dxa"/>
              <w:left w:w="100" w:type="dxa"/>
            </w:tcMar>
            <w:vAlign w:val="center"/>
          </w:tcPr>
          <w:p w14:paraId="757E5E07" w14:textId="77777777" w:rsidR="000444BE" w:rsidRDefault="00B64B45">
            <w:pPr>
              <w:spacing w:after="0"/>
            </w:pPr>
            <w:r>
              <w:rPr>
                <w:rFonts w:ascii="Times New Roman" w:hAnsi="Times New Roman"/>
                <w:color w:val="000000"/>
                <w:sz w:val="24"/>
              </w:rPr>
              <w:t>16</w:t>
            </w:r>
          </w:p>
        </w:tc>
        <w:tc>
          <w:tcPr>
            <w:tcW w:w="4442" w:type="dxa"/>
            <w:tcMar>
              <w:top w:w="50" w:type="dxa"/>
              <w:left w:w="100" w:type="dxa"/>
            </w:tcMar>
            <w:vAlign w:val="center"/>
          </w:tcPr>
          <w:p w14:paraId="0BEA300D" w14:textId="473B2542"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удельной теплоемкости вещества</w:t>
            </w:r>
            <w:r w:rsidR="00A53B9D">
              <w:rPr>
                <w:rFonts w:ascii="Times New Roman" w:hAnsi="Times New Roman"/>
                <w:color w:val="000000"/>
                <w:sz w:val="24"/>
                <w:lang w:val="ru-RU"/>
              </w:rPr>
              <w:t>»</w:t>
            </w:r>
          </w:p>
        </w:tc>
        <w:tc>
          <w:tcPr>
            <w:tcW w:w="1186" w:type="dxa"/>
            <w:tcMar>
              <w:top w:w="50" w:type="dxa"/>
              <w:left w:w="100" w:type="dxa"/>
            </w:tcMar>
            <w:vAlign w:val="center"/>
          </w:tcPr>
          <w:p w14:paraId="32421FC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A63A6" w14:textId="77777777" w:rsidR="000444BE" w:rsidRDefault="000444BE">
            <w:pPr>
              <w:spacing w:after="0"/>
              <w:ind w:left="135"/>
              <w:jc w:val="center"/>
            </w:pPr>
          </w:p>
        </w:tc>
        <w:tc>
          <w:tcPr>
            <w:tcW w:w="1910" w:type="dxa"/>
            <w:tcMar>
              <w:top w:w="50" w:type="dxa"/>
              <w:left w:w="100" w:type="dxa"/>
            </w:tcMar>
            <w:vAlign w:val="center"/>
          </w:tcPr>
          <w:p w14:paraId="485D93EC"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9009C8D" w14:textId="77777777" w:rsidR="000444BE" w:rsidRDefault="000444BE">
            <w:pPr>
              <w:spacing w:after="0"/>
              <w:ind w:left="135"/>
            </w:pPr>
          </w:p>
        </w:tc>
        <w:tc>
          <w:tcPr>
            <w:tcW w:w="2788" w:type="dxa"/>
            <w:tcMar>
              <w:top w:w="50" w:type="dxa"/>
              <w:left w:w="100" w:type="dxa"/>
            </w:tcMar>
            <w:vAlign w:val="center"/>
          </w:tcPr>
          <w:p w14:paraId="3782A291" w14:textId="1A93243D" w:rsidR="000444BE" w:rsidRPr="00B64B45" w:rsidRDefault="000444BE">
            <w:pPr>
              <w:spacing w:after="0"/>
              <w:ind w:left="135"/>
              <w:rPr>
                <w:lang w:val="ru-RU"/>
              </w:rPr>
            </w:pPr>
          </w:p>
        </w:tc>
      </w:tr>
      <w:tr w:rsidR="000444BE" w:rsidRPr="00C006D3" w14:paraId="7E477AF6" w14:textId="77777777" w:rsidTr="007136BF">
        <w:trPr>
          <w:trHeight w:val="144"/>
          <w:tblCellSpacing w:w="20" w:type="nil"/>
        </w:trPr>
        <w:tc>
          <w:tcPr>
            <w:tcW w:w="993" w:type="dxa"/>
            <w:tcMar>
              <w:top w:w="50" w:type="dxa"/>
              <w:left w:w="100" w:type="dxa"/>
            </w:tcMar>
            <w:vAlign w:val="center"/>
          </w:tcPr>
          <w:p w14:paraId="7D2FB6FE" w14:textId="77777777" w:rsidR="000444BE" w:rsidRDefault="00B64B45">
            <w:pPr>
              <w:spacing w:after="0"/>
            </w:pPr>
            <w:r>
              <w:rPr>
                <w:rFonts w:ascii="Times New Roman" w:hAnsi="Times New Roman"/>
                <w:color w:val="000000"/>
                <w:sz w:val="24"/>
              </w:rPr>
              <w:t>17</w:t>
            </w:r>
          </w:p>
        </w:tc>
        <w:tc>
          <w:tcPr>
            <w:tcW w:w="4442" w:type="dxa"/>
            <w:tcMar>
              <w:top w:w="50" w:type="dxa"/>
              <w:left w:w="100" w:type="dxa"/>
            </w:tcMar>
            <w:vAlign w:val="center"/>
          </w:tcPr>
          <w:p w14:paraId="2A8C32C0" w14:textId="77777777" w:rsidR="000444BE" w:rsidRPr="00B64B45" w:rsidRDefault="00B64B45">
            <w:pPr>
              <w:spacing w:after="0"/>
              <w:ind w:left="135"/>
              <w:rPr>
                <w:lang w:val="ru-RU"/>
              </w:rPr>
            </w:pPr>
            <w:r w:rsidRPr="00B64B45">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14:paraId="5F83A89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8B06E" w14:textId="77777777" w:rsidR="000444BE" w:rsidRDefault="000444BE">
            <w:pPr>
              <w:spacing w:after="0"/>
              <w:ind w:left="135"/>
              <w:jc w:val="center"/>
            </w:pPr>
          </w:p>
        </w:tc>
        <w:tc>
          <w:tcPr>
            <w:tcW w:w="1910" w:type="dxa"/>
            <w:tcMar>
              <w:top w:w="50" w:type="dxa"/>
              <w:left w:w="100" w:type="dxa"/>
            </w:tcMar>
            <w:vAlign w:val="center"/>
          </w:tcPr>
          <w:p w14:paraId="71C54F8A" w14:textId="77777777" w:rsidR="000444BE" w:rsidRDefault="000444BE">
            <w:pPr>
              <w:spacing w:after="0"/>
              <w:ind w:left="135"/>
              <w:jc w:val="center"/>
            </w:pPr>
          </w:p>
        </w:tc>
        <w:tc>
          <w:tcPr>
            <w:tcW w:w="1347" w:type="dxa"/>
            <w:tcMar>
              <w:top w:w="50" w:type="dxa"/>
              <w:left w:w="100" w:type="dxa"/>
            </w:tcMar>
            <w:vAlign w:val="center"/>
          </w:tcPr>
          <w:p w14:paraId="39894A55" w14:textId="77777777" w:rsidR="000444BE" w:rsidRDefault="000444BE">
            <w:pPr>
              <w:spacing w:after="0"/>
              <w:ind w:left="135"/>
            </w:pPr>
          </w:p>
        </w:tc>
        <w:tc>
          <w:tcPr>
            <w:tcW w:w="2788" w:type="dxa"/>
            <w:tcMar>
              <w:top w:w="50" w:type="dxa"/>
              <w:left w:w="100" w:type="dxa"/>
            </w:tcMar>
            <w:vAlign w:val="center"/>
          </w:tcPr>
          <w:p w14:paraId="62F5799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w:t>
              </w:r>
              <w:r>
                <w:rPr>
                  <w:rFonts w:ascii="Times New Roman" w:hAnsi="Times New Roman"/>
                  <w:color w:val="0000FF"/>
                  <w:u w:val="single"/>
                </w:rPr>
                <w:t>b</w:t>
              </w:r>
              <w:r w:rsidRPr="00B64B45">
                <w:rPr>
                  <w:rFonts w:ascii="Times New Roman" w:hAnsi="Times New Roman"/>
                  <w:color w:val="0000FF"/>
                  <w:u w:val="single"/>
                  <w:lang w:val="ru-RU"/>
                </w:rPr>
                <w:t>5</w:t>
              </w:r>
              <w:r>
                <w:rPr>
                  <w:rFonts w:ascii="Times New Roman" w:hAnsi="Times New Roman"/>
                  <w:color w:val="0000FF"/>
                  <w:u w:val="single"/>
                </w:rPr>
                <w:t>a</w:t>
              </w:r>
            </w:hyperlink>
          </w:p>
        </w:tc>
      </w:tr>
      <w:tr w:rsidR="000444BE" w:rsidRPr="00C006D3" w14:paraId="1AF1DC62" w14:textId="77777777" w:rsidTr="007136BF">
        <w:trPr>
          <w:trHeight w:val="144"/>
          <w:tblCellSpacing w:w="20" w:type="nil"/>
        </w:trPr>
        <w:tc>
          <w:tcPr>
            <w:tcW w:w="993" w:type="dxa"/>
            <w:tcMar>
              <w:top w:w="50" w:type="dxa"/>
              <w:left w:w="100" w:type="dxa"/>
            </w:tcMar>
            <w:vAlign w:val="center"/>
          </w:tcPr>
          <w:p w14:paraId="17452409" w14:textId="77777777" w:rsidR="000444BE" w:rsidRDefault="00B64B45">
            <w:pPr>
              <w:spacing w:after="0"/>
            </w:pPr>
            <w:r>
              <w:rPr>
                <w:rFonts w:ascii="Times New Roman" w:hAnsi="Times New Roman"/>
                <w:color w:val="000000"/>
                <w:sz w:val="24"/>
              </w:rPr>
              <w:t>18</w:t>
            </w:r>
          </w:p>
        </w:tc>
        <w:tc>
          <w:tcPr>
            <w:tcW w:w="4442" w:type="dxa"/>
            <w:tcMar>
              <w:top w:w="50" w:type="dxa"/>
              <w:left w:w="100" w:type="dxa"/>
            </w:tcMar>
            <w:vAlign w:val="center"/>
          </w:tcPr>
          <w:p w14:paraId="528419B4" w14:textId="77777777" w:rsidR="000444BE" w:rsidRDefault="00B64B45">
            <w:pPr>
              <w:spacing w:after="0"/>
              <w:ind w:left="135"/>
            </w:pPr>
            <w:r w:rsidRPr="00B64B4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14:paraId="30DADD37"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65641D" w14:textId="77777777" w:rsidR="000444BE" w:rsidRDefault="000444BE">
            <w:pPr>
              <w:spacing w:after="0"/>
              <w:ind w:left="135"/>
              <w:jc w:val="center"/>
            </w:pPr>
          </w:p>
        </w:tc>
        <w:tc>
          <w:tcPr>
            <w:tcW w:w="1910" w:type="dxa"/>
            <w:tcMar>
              <w:top w:w="50" w:type="dxa"/>
              <w:left w:w="100" w:type="dxa"/>
            </w:tcMar>
            <w:vAlign w:val="center"/>
          </w:tcPr>
          <w:p w14:paraId="67BEA445" w14:textId="77777777" w:rsidR="000444BE" w:rsidRDefault="000444BE">
            <w:pPr>
              <w:spacing w:after="0"/>
              <w:ind w:left="135"/>
              <w:jc w:val="center"/>
            </w:pPr>
          </w:p>
        </w:tc>
        <w:tc>
          <w:tcPr>
            <w:tcW w:w="1347" w:type="dxa"/>
            <w:tcMar>
              <w:top w:w="50" w:type="dxa"/>
              <w:left w:w="100" w:type="dxa"/>
            </w:tcMar>
            <w:vAlign w:val="center"/>
          </w:tcPr>
          <w:p w14:paraId="17B0CEF3" w14:textId="77777777" w:rsidR="000444BE" w:rsidRDefault="000444BE">
            <w:pPr>
              <w:spacing w:after="0"/>
              <w:ind w:left="135"/>
            </w:pPr>
          </w:p>
        </w:tc>
        <w:tc>
          <w:tcPr>
            <w:tcW w:w="2788" w:type="dxa"/>
            <w:tcMar>
              <w:top w:w="50" w:type="dxa"/>
              <w:left w:w="100" w:type="dxa"/>
            </w:tcMar>
            <w:vAlign w:val="center"/>
          </w:tcPr>
          <w:p w14:paraId="74FFF89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71</w:t>
              </w:r>
              <w:r>
                <w:rPr>
                  <w:rFonts w:ascii="Times New Roman" w:hAnsi="Times New Roman"/>
                  <w:color w:val="0000FF"/>
                  <w:u w:val="single"/>
                </w:rPr>
                <w:t>d</w:t>
              </w:r>
              <w:r w:rsidRPr="00B64B45">
                <w:rPr>
                  <w:rFonts w:ascii="Times New Roman" w:hAnsi="Times New Roman"/>
                  <w:color w:val="0000FF"/>
                  <w:u w:val="single"/>
                  <w:lang w:val="ru-RU"/>
                </w:rPr>
                <w:t>2</w:t>
              </w:r>
            </w:hyperlink>
          </w:p>
        </w:tc>
      </w:tr>
      <w:tr w:rsidR="000444BE" w:rsidRPr="00832FB8" w14:paraId="70BC89BC" w14:textId="77777777" w:rsidTr="007136BF">
        <w:trPr>
          <w:trHeight w:val="144"/>
          <w:tblCellSpacing w:w="20" w:type="nil"/>
        </w:trPr>
        <w:tc>
          <w:tcPr>
            <w:tcW w:w="993" w:type="dxa"/>
            <w:tcMar>
              <w:top w:w="50" w:type="dxa"/>
              <w:left w:w="100" w:type="dxa"/>
            </w:tcMar>
            <w:vAlign w:val="center"/>
          </w:tcPr>
          <w:p w14:paraId="4BA04F60" w14:textId="77777777" w:rsidR="000444BE" w:rsidRDefault="00B64B45">
            <w:pPr>
              <w:spacing w:after="0"/>
            </w:pPr>
            <w:r>
              <w:rPr>
                <w:rFonts w:ascii="Times New Roman" w:hAnsi="Times New Roman"/>
                <w:color w:val="000000"/>
                <w:sz w:val="24"/>
              </w:rPr>
              <w:t>19</w:t>
            </w:r>
          </w:p>
        </w:tc>
        <w:tc>
          <w:tcPr>
            <w:tcW w:w="4442" w:type="dxa"/>
            <w:tcMar>
              <w:top w:w="50" w:type="dxa"/>
              <w:left w:w="100" w:type="dxa"/>
            </w:tcMar>
            <w:vAlign w:val="center"/>
          </w:tcPr>
          <w:p w14:paraId="6012036B" w14:textId="7E3B4D73" w:rsidR="000444BE" w:rsidRPr="00B64B45" w:rsidRDefault="00543C00">
            <w:pPr>
              <w:spacing w:after="0"/>
              <w:ind w:left="135"/>
              <w:rPr>
                <w:lang w:val="ru-RU"/>
              </w:rPr>
            </w:pPr>
            <w:r w:rsidRPr="00B64B45">
              <w:rPr>
                <w:rFonts w:ascii="Times New Roman" w:hAnsi="Times New Roman"/>
                <w:color w:val="000000"/>
                <w:sz w:val="24"/>
                <w:lang w:val="ru-RU"/>
              </w:rPr>
              <w:t>Решение</w:t>
            </w:r>
            <w:r w:rsidR="005314EC">
              <w:rPr>
                <w:rFonts w:ascii="Times New Roman" w:hAnsi="Times New Roman"/>
                <w:color w:val="000000"/>
                <w:sz w:val="24"/>
                <w:lang w:val="ru-RU"/>
              </w:rPr>
              <w:t xml:space="preserve"> графических </w:t>
            </w:r>
            <w:r w:rsidRPr="00B64B45">
              <w:rPr>
                <w:rFonts w:ascii="Times New Roman" w:hAnsi="Times New Roman"/>
                <w:color w:val="000000"/>
                <w:sz w:val="24"/>
                <w:lang w:val="ru-RU"/>
              </w:rPr>
              <w:t xml:space="preserve"> задач на определение </w:t>
            </w:r>
            <w:r w:rsidR="00DF50A1">
              <w:rPr>
                <w:rFonts w:ascii="Times New Roman" w:hAnsi="Times New Roman"/>
                <w:color w:val="000000"/>
                <w:sz w:val="24"/>
                <w:lang w:val="ru-RU"/>
              </w:rPr>
              <w:t>удельной теплоты плавления льда</w:t>
            </w:r>
          </w:p>
        </w:tc>
        <w:tc>
          <w:tcPr>
            <w:tcW w:w="1186" w:type="dxa"/>
            <w:tcMar>
              <w:top w:w="50" w:type="dxa"/>
              <w:left w:w="100" w:type="dxa"/>
            </w:tcMar>
            <w:vAlign w:val="center"/>
          </w:tcPr>
          <w:p w14:paraId="2E1A0F2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3A7CD" w14:textId="77777777" w:rsidR="000444BE" w:rsidRDefault="000444BE">
            <w:pPr>
              <w:spacing w:after="0"/>
              <w:ind w:left="135"/>
              <w:jc w:val="center"/>
            </w:pPr>
          </w:p>
        </w:tc>
        <w:tc>
          <w:tcPr>
            <w:tcW w:w="1910" w:type="dxa"/>
            <w:tcMar>
              <w:top w:w="50" w:type="dxa"/>
              <w:left w:w="100" w:type="dxa"/>
            </w:tcMar>
            <w:vAlign w:val="center"/>
          </w:tcPr>
          <w:p w14:paraId="45094780" w14:textId="60BEDD8B"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1008E626" w14:textId="77777777" w:rsidR="000444BE" w:rsidRDefault="000444BE">
            <w:pPr>
              <w:spacing w:after="0"/>
              <w:ind w:left="135"/>
            </w:pPr>
          </w:p>
        </w:tc>
        <w:tc>
          <w:tcPr>
            <w:tcW w:w="2788" w:type="dxa"/>
            <w:tcMar>
              <w:top w:w="50" w:type="dxa"/>
              <w:left w:w="100" w:type="dxa"/>
            </w:tcMar>
            <w:vAlign w:val="center"/>
          </w:tcPr>
          <w:p w14:paraId="407201D1" w14:textId="040E09B6" w:rsidR="000444BE" w:rsidRPr="00B64B45" w:rsidRDefault="000444BE">
            <w:pPr>
              <w:spacing w:after="0"/>
              <w:ind w:left="135"/>
              <w:rPr>
                <w:lang w:val="ru-RU"/>
              </w:rPr>
            </w:pPr>
          </w:p>
        </w:tc>
      </w:tr>
      <w:tr w:rsidR="000444BE" w:rsidRPr="00C006D3" w14:paraId="5C76C177" w14:textId="77777777" w:rsidTr="007136BF">
        <w:trPr>
          <w:trHeight w:val="144"/>
          <w:tblCellSpacing w:w="20" w:type="nil"/>
        </w:trPr>
        <w:tc>
          <w:tcPr>
            <w:tcW w:w="993" w:type="dxa"/>
            <w:tcMar>
              <w:top w:w="50" w:type="dxa"/>
              <w:left w:w="100" w:type="dxa"/>
            </w:tcMar>
            <w:vAlign w:val="center"/>
          </w:tcPr>
          <w:p w14:paraId="0BFCF732" w14:textId="77777777" w:rsidR="000444BE" w:rsidRDefault="00B64B45">
            <w:pPr>
              <w:spacing w:after="0"/>
            </w:pPr>
            <w:r>
              <w:rPr>
                <w:rFonts w:ascii="Times New Roman" w:hAnsi="Times New Roman"/>
                <w:color w:val="000000"/>
                <w:sz w:val="24"/>
              </w:rPr>
              <w:t>20</w:t>
            </w:r>
          </w:p>
        </w:tc>
        <w:tc>
          <w:tcPr>
            <w:tcW w:w="4442" w:type="dxa"/>
            <w:tcMar>
              <w:top w:w="50" w:type="dxa"/>
              <w:left w:w="100" w:type="dxa"/>
            </w:tcMar>
            <w:vAlign w:val="center"/>
          </w:tcPr>
          <w:p w14:paraId="02A4036C" w14:textId="77777777" w:rsidR="000444BE" w:rsidRDefault="00B64B45">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14:paraId="6923F9EF"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382C68" w14:textId="77777777" w:rsidR="000444BE" w:rsidRDefault="000444BE">
            <w:pPr>
              <w:spacing w:after="0"/>
              <w:ind w:left="135"/>
              <w:jc w:val="center"/>
            </w:pPr>
          </w:p>
        </w:tc>
        <w:tc>
          <w:tcPr>
            <w:tcW w:w="1910" w:type="dxa"/>
            <w:tcMar>
              <w:top w:w="50" w:type="dxa"/>
              <w:left w:w="100" w:type="dxa"/>
            </w:tcMar>
            <w:vAlign w:val="center"/>
          </w:tcPr>
          <w:p w14:paraId="1A0C4F73" w14:textId="77777777" w:rsidR="000444BE" w:rsidRDefault="000444BE">
            <w:pPr>
              <w:spacing w:after="0"/>
              <w:ind w:left="135"/>
              <w:jc w:val="center"/>
            </w:pPr>
          </w:p>
        </w:tc>
        <w:tc>
          <w:tcPr>
            <w:tcW w:w="1347" w:type="dxa"/>
            <w:tcMar>
              <w:top w:w="50" w:type="dxa"/>
              <w:left w:w="100" w:type="dxa"/>
            </w:tcMar>
            <w:vAlign w:val="center"/>
          </w:tcPr>
          <w:p w14:paraId="6550B50F" w14:textId="77777777" w:rsidR="000444BE" w:rsidRDefault="000444BE">
            <w:pPr>
              <w:spacing w:after="0"/>
              <w:ind w:left="135"/>
            </w:pPr>
          </w:p>
        </w:tc>
        <w:tc>
          <w:tcPr>
            <w:tcW w:w="2788" w:type="dxa"/>
            <w:tcMar>
              <w:top w:w="50" w:type="dxa"/>
              <w:left w:w="100" w:type="dxa"/>
            </w:tcMar>
            <w:vAlign w:val="center"/>
          </w:tcPr>
          <w:p w14:paraId="643EE8D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740</w:t>
              </w:r>
              <w:r>
                <w:rPr>
                  <w:rFonts w:ascii="Times New Roman" w:hAnsi="Times New Roman"/>
                  <w:color w:val="0000FF"/>
                  <w:u w:val="single"/>
                </w:rPr>
                <w:t>c</w:t>
              </w:r>
            </w:hyperlink>
          </w:p>
        </w:tc>
      </w:tr>
      <w:tr w:rsidR="000444BE" w:rsidRPr="00C006D3" w14:paraId="31A9CF0A" w14:textId="77777777" w:rsidTr="007136BF">
        <w:trPr>
          <w:trHeight w:val="144"/>
          <w:tblCellSpacing w:w="20" w:type="nil"/>
        </w:trPr>
        <w:tc>
          <w:tcPr>
            <w:tcW w:w="993" w:type="dxa"/>
            <w:tcMar>
              <w:top w:w="50" w:type="dxa"/>
              <w:left w:w="100" w:type="dxa"/>
            </w:tcMar>
            <w:vAlign w:val="center"/>
          </w:tcPr>
          <w:p w14:paraId="52E8D1C3" w14:textId="77777777" w:rsidR="000444BE" w:rsidRDefault="00B64B45">
            <w:pPr>
              <w:spacing w:after="0"/>
            </w:pPr>
            <w:r>
              <w:rPr>
                <w:rFonts w:ascii="Times New Roman" w:hAnsi="Times New Roman"/>
                <w:color w:val="000000"/>
                <w:sz w:val="24"/>
              </w:rPr>
              <w:lastRenderedPageBreak/>
              <w:t>21</w:t>
            </w:r>
          </w:p>
        </w:tc>
        <w:tc>
          <w:tcPr>
            <w:tcW w:w="4442" w:type="dxa"/>
            <w:tcMar>
              <w:top w:w="50" w:type="dxa"/>
              <w:left w:w="100" w:type="dxa"/>
            </w:tcMar>
            <w:vAlign w:val="center"/>
          </w:tcPr>
          <w:p w14:paraId="48C41662" w14:textId="77777777" w:rsidR="000444BE" w:rsidRPr="00B64B45" w:rsidRDefault="00B64B45">
            <w:pPr>
              <w:spacing w:after="0"/>
              <w:ind w:left="135"/>
              <w:rPr>
                <w:lang w:val="ru-RU"/>
              </w:rPr>
            </w:pPr>
            <w:r w:rsidRPr="00B64B4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14:paraId="259B80B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5175C" w14:textId="77777777" w:rsidR="000444BE" w:rsidRDefault="000444BE">
            <w:pPr>
              <w:spacing w:after="0"/>
              <w:ind w:left="135"/>
              <w:jc w:val="center"/>
            </w:pPr>
          </w:p>
        </w:tc>
        <w:tc>
          <w:tcPr>
            <w:tcW w:w="1910" w:type="dxa"/>
            <w:tcMar>
              <w:top w:w="50" w:type="dxa"/>
              <w:left w:w="100" w:type="dxa"/>
            </w:tcMar>
            <w:vAlign w:val="center"/>
          </w:tcPr>
          <w:p w14:paraId="2D7E1770" w14:textId="77777777" w:rsidR="000444BE" w:rsidRDefault="000444BE">
            <w:pPr>
              <w:spacing w:after="0"/>
              <w:ind w:left="135"/>
              <w:jc w:val="center"/>
            </w:pPr>
          </w:p>
        </w:tc>
        <w:tc>
          <w:tcPr>
            <w:tcW w:w="1347" w:type="dxa"/>
            <w:tcMar>
              <w:top w:w="50" w:type="dxa"/>
              <w:left w:w="100" w:type="dxa"/>
            </w:tcMar>
            <w:vAlign w:val="center"/>
          </w:tcPr>
          <w:p w14:paraId="5955F68F" w14:textId="77777777" w:rsidR="000444BE" w:rsidRDefault="000444BE">
            <w:pPr>
              <w:spacing w:after="0"/>
              <w:ind w:left="135"/>
            </w:pPr>
          </w:p>
        </w:tc>
        <w:tc>
          <w:tcPr>
            <w:tcW w:w="2788" w:type="dxa"/>
            <w:tcMar>
              <w:top w:w="50" w:type="dxa"/>
              <w:left w:w="100" w:type="dxa"/>
            </w:tcMar>
            <w:vAlign w:val="center"/>
          </w:tcPr>
          <w:p w14:paraId="51E0A1B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786</w:t>
              </w:r>
              <w:r>
                <w:rPr>
                  <w:rFonts w:ascii="Times New Roman" w:hAnsi="Times New Roman"/>
                  <w:color w:val="0000FF"/>
                  <w:u w:val="single"/>
                </w:rPr>
                <w:t>c</w:t>
              </w:r>
            </w:hyperlink>
          </w:p>
        </w:tc>
      </w:tr>
      <w:tr w:rsidR="000444BE" w:rsidRPr="00C006D3" w14:paraId="6C1016A2" w14:textId="77777777" w:rsidTr="007136BF">
        <w:trPr>
          <w:trHeight w:val="144"/>
          <w:tblCellSpacing w:w="20" w:type="nil"/>
        </w:trPr>
        <w:tc>
          <w:tcPr>
            <w:tcW w:w="993" w:type="dxa"/>
            <w:tcMar>
              <w:top w:w="50" w:type="dxa"/>
              <w:left w:w="100" w:type="dxa"/>
            </w:tcMar>
            <w:vAlign w:val="center"/>
          </w:tcPr>
          <w:p w14:paraId="5A788461" w14:textId="77777777" w:rsidR="000444BE" w:rsidRDefault="00B64B45">
            <w:pPr>
              <w:spacing w:after="0"/>
            </w:pPr>
            <w:r>
              <w:rPr>
                <w:rFonts w:ascii="Times New Roman" w:hAnsi="Times New Roman"/>
                <w:color w:val="000000"/>
                <w:sz w:val="24"/>
              </w:rPr>
              <w:t>22</w:t>
            </w:r>
          </w:p>
        </w:tc>
        <w:tc>
          <w:tcPr>
            <w:tcW w:w="4442" w:type="dxa"/>
            <w:tcMar>
              <w:top w:w="50" w:type="dxa"/>
              <w:left w:w="100" w:type="dxa"/>
            </w:tcMar>
            <w:vAlign w:val="center"/>
          </w:tcPr>
          <w:p w14:paraId="5C7B5D98" w14:textId="2E7A57DB"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Влажность воздуха. 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относительной влажности воздуха</w:t>
            </w:r>
            <w:r w:rsidR="00A53B9D">
              <w:rPr>
                <w:rFonts w:ascii="Times New Roman" w:hAnsi="Times New Roman"/>
                <w:color w:val="000000"/>
                <w:sz w:val="24"/>
                <w:lang w:val="ru-RU"/>
              </w:rPr>
              <w:t>»</w:t>
            </w:r>
          </w:p>
        </w:tc>
        <w:tc>
          <w:tcPr>
            <w:tcW w:w="1186" w:type="dxa"/>
            <w:tcMar>
              <w:top w:w="50" w:type="dxa"/>
              <w:left w:w="100" w:type="dxa"/>
            </w:tcMar>
            <w:vAlign w:val="center"/>
          </w:tcPr>
          <w:p w14:paraId="03C280B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FAC10" w14:textId="77777777" w:rsidR="000444BE" w:rsidRDefault="000444BE">
            <w:pPr>
              <w:spacing w:after="0"/>
              <w:ind w:left="135"/>
              <w:jc w:val="center"/>
            </w:pPr>
          </w:p>
        </w:tc>
        <w:tc>
          <w:tcPr>
            <w:tcW w:w="1910" w:type="dxa"/>
            <w:tcMar>
              <w:top w:w="50" w:type="dxa"/>
              <w:left w:w="100" w:type="dxa"/>
            </w:tcMar>
            <w:vAlign w:val="center"/>
          </w:tcPr>
          <w:p w14:paraId="5508D0A1"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E38A321" w14:textId="77777777" w:rsidR="000444BE" w:rsidRDefault="000444BE">
            <w:pPr>
              <w:spacing w:after="0"/>
              <w:ind w:left="135"/>
            </w:pPr>
          </w:p>
        </w:tc>
        <w:tc>
          <w:tcPr>
            <w:tcW w:w="2788" w:type="dxa"/>
            <w:tcMar>
              <w:top w:w="50" w:type="dxa"/>
              <w:left w:w="100" w:type="dxa"/>
            </w:tcMar>
            <w:vAlign w:val="center"/>
          </w:tcPr>
          <w:p w14:paraId="6DD6FF6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7628</w:t>
              </w:r>
            </w:hyperlink>
          </w:p>
        </w:tc>
      </w:tr>
      <w:tr w:rsidR="000444BE" w14:paraId="757A9879" w14:textId="77777777" w:rsidTr="007136BF">
        <w:trPr>
          <w:trHeight w:val="144"/>
          <w:tblCellSpacing w:w="20" w:type="nil"/>
        </w:trPr>
        <w:tc>
          <w:tcPr>
            <w:tcW w:w="993" w:type="dxa"/>
            <w:tcMar>
              <w:top w:w="50" w:type="dxa"/>
              <w:left w:w="100" w:type="dxa"/>
            </w:tcMar>
            <w:vAlign w:val="center"/>
          </w:tcPr>
          <w:p w14:paraId="4041425B" w14:textId="77777777" w:rsidR="000444BE" w:rsidRDefault="00B64B45">
            <w:pPr>
              <w:spacing w:after="0"/>
            </w:pPr>
            <w:r>
              <w:rPr>
                <w:rFonts w:ascii="Times New Roman" w:hAnsi="Times New Roman"/>
                <w:color w:val="000000"/>
                <w:sz w:val="24"/>
              </w:rPr>
              <w:t>23</w:t>
            </w:r>
          </w:p>
        </w:tc>
        <w:tc>
          <w:tcPr>
            <w:tcW w:w="4442" w:type="dxa"/>
            <w:tcMar>
              <w:top w:w="50" w:type="dxa"/>
              <w:left w:w="100" w:type="dxa"/>
            </w:tcMar>
            <w:vAlign w:val="center"/>
          </w:tcPr>
          <w:p w14:paraId="229B807E"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14:paraId="429D16A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BA778" w14:textId="77777777" w:rsidR="000444BE" w:rsidRDefault="000444BE">
            <w:pPr>
              <w:spacing w:after="0"/>
              <w:ind w:left="135"/>
              <w:jc w:val="center"/>
            </w:pPr>
          </w:p>
        </w:tc>
        <w:tc>
          <w:tcPr>
            <w:tcW w:w="1910" w:type="dxa"/>
            <w:tcMar>
              <w:top w:w="50" w:type="dxa"/>
              <w:left w:w="100" w:type="dxa"/>
            </w:tcMar>
            <w:vAlign w:val="center"/>
          </w:tcPr>
          <w:p w14:paraId="65D4580B" w14:textId="77777777" w:rsidR="000444BE" w:rsidRDefault="000444BE">
            <w:pPr>
              <w:spacing w:after="0"/>
              <w:ind w:left="135"/>
              <w:jc w:val="center"/>
            </w:pPr>
          </w:p>
        </w:tc>
        <w:tc>
          <w:tcPr>
            <w:tcW w:w="1347" w:type="dxa"/>
            <w:tcMar>
              <w:top w:w="50" w:type="dxa"/>
              <w:left w:w="100" w:type="dxa"/>
            </w:tcMar>
            <w:vAlign w:val="center"/>
          </w:tcPr>
          <w:p w14:paraId="1E4299B5" w14:textId="77777777" w:rsidR="000444BE" w:rsidRDefault="000444BE">
            <w:pPr>
              <w:spacing w:after="0"/>
              <w:ind w:left="135"/>
            </w:pPr>
          </w:p>
        </w:tc>
        <w:tc>
          <w:tcPr>
            <w:tcW w:w="2788" w:type="dxa"/>
            <w:tcMar>
              <w:top w:w="50" w:type="dxa"/>
              <w:left w:w="100" w:type="dxa"/>
            </w:tcMar>
            <w:vAlign w:val="center"/>
          </w:tcPr>
          <w:p w14:paraId="7C0F63F5" w14:textId="77777777" w:rsidR="000444BE" w:rsidRDefault="000444BE">
            <w:pPr>
              <w:spacing w:after="0"/>
              <w:ind w:left="135"/>
            </w:pPr>
          </w:p>
        </w:tc>
      </w:tr>
      <w:tr w:rsidR="000444BE" w:rsidRPr="00C006D3" w14:paraId="43EA6A72" w14:textId="77777777" w:rsidTr="007136BF">
        <w:trPr>
          <w:trHeight w:val="144"/>
          <w:tblCellSpacing w:w="20" w:type="nil"/>
        </w:trPr>
        <w:tc>
          <w:tcPr>
            <w:tcW w:w="993" w:type="dxa"/>
            <w:tcMar>
              <w:top w:w="50" w:type="dxa"/>
              <w:left w:w="100" w:type="dxa"/>
            </w:tcMar>
            <w:vAlign w:val="center"/>
          </w:tcPr>
          <w:p w14:paraId="7B385E80" w14:textId="77777777" w:rsidR="000444BE" w:rsidRDefault="00B64B45">
            <w:pPr>
              <w:spacing w:after="0"/>
            </w:pPr>
            <w:r>
              <w:rPr>
                <w:rFonts w:ascii="Times New Roman" w:hAnsi="Times New Roman"/>
                <w:color w:val="000000"/>
                <w:sz w:val="24"/>
              </w:rPr>
              <w:t>24</w:t>
            </w:r>
          </w:p>
        </w:tc>
        <w:tc>
          <w:tcPr>
            <w:tcW w:w="4442" w:type="dxa"/>
            <w:tcMar>
              <w:top w:w="50" w:type="dxa"/>
              <w:left w:w="100" w:type="dxa"/>
            </w:tcMar>
            <w:vAlign w:val="center"/>
          </w:tcPr>
          <w:p w14:paraId="3C8E6124" w14:textId="77777777" w:rsidR="000444BE" w:rsidRPr="007B4B2E" w:rsidRDefault="00B64B45">
            <w:pPr>
              <w:spacing w:after="0"/>
              <w:ind w:left="135"/>
              <w:rPr>
                <w:lang w:val="ru-RU"/>
              </w:rPr>
            </w:pPr>
            <w:r w:rsidRPr="00B64B45">
              <w:rPr>
                <w:rFonts w:ascii="Times New Roman" w:hAnsi="Times New Roman"/>
                <w:color w:val="000000"/>
                <w:sz w:val="24"/>
                <w:lang w:val="ru-RU"/>
              </w:rPr>
              <w:t xml:space="preserve">Принципы работы тепловых двигателей̆. Паровая турбина. </w:t>
            </w:r>
            <w:r w:rsidRPr="007B4B2E">
              <w:rPr>
                <w:rFonts w:ascii="Times New Roman" w:hAnsi="Times New Roman"/>
                <w:color w:val="000000"/>
                <w:sz w:val="24"/>
                <w:lang w:val="ru-RU"/>
              </w:rPr>
              <w:t>Двигатель внутреннего сгорания</w:t>
            </w:r>
          </w:p>
        </w:tc>
        <w:tc>
          <w:tcPr>
            <w:tcW w:w="1186" w:type="dxa"/>
            <w:tcMar>
              <w:top w:w="50" w:type="dxa"/>
              <w:left w:w="100" w:type="dxa"/>
            </w:tcMar>
            <w:vAlign w:val="center"/>
          </w:tcPr>
          <w:p w14:paraId="3D3179AB" w14:textId="77777777" w:rsidR="000444BE" w:rsidRDefault="00B64B45">
            <w:pPr>
              <w:spacing w:after="0"/>
              <w:ind w:left="135"/>
              <w:jc w:val="center"/>
            </w:pPr>
            <w:r w:rsidRPr="007B4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57BED" w14:textId="77777777" w:rsidR="000444BE" w:rsidRDefault="000444BE">
            <w:pPr>
              <w:spacing w:after="0"/>
              <w:ind w:left="135"/>
              <w:jc w:val="center"/>
            </w:pPr>
          </w:p>
        </w:tc>
        <w:tc>
          <w:tcPr>
            <w:tcW w:w="1910" w:type="dxa"/>
            <w:tcMar>
              <w:top w:w="50" w:type="dxa"/>
              <w:left w:w="100" w:type="dxa"/>
            </w:tcMar>
            <w:vAlign w:val="center"/>
          </w:tcPr>
          <w:p w14:paraId="093FEEAB" w14:textId="77777777" w:rsidR="000444BE" w:rsidRDefault="000444BE">
            <w:pPr>
              <w:spacing w:after="0"/>
              <w:ind w:left="135"/>
              <w:jc w:val="center"/>
            </w:pPr>
          </w:p>
        </w:tc>
        <w:tc>
          <w:tcPr>
            <w:tcW w:w="1347" w:type="dxa"/>
            <w:tcMar>
              <w:top w:w="50" w:type="dxa"/>
              <w:left w:w="100" w:type="dxa"/>
            </w:tcMar>
            <w:vAlign w:val="center"/>
          </w:tcPr>
          <w:p w14:paraId="74B3D91B" w14:textId="77777777" w:rsidR="000444BE" w:rsidRDefault="000444BE">
            <w:pPr>
              <w:spacing w:after="0"/>
              <w:ind w:left="135"/>
            </w:pPr>
          </w:p>
        </w:tc>
        <w:tc>
          <w:tcPr>
            <w:tcW w:w="2788" w:type="dxa"/>
            <w:tcMar>
              <w:top w:w="50" w:type="dxa"/>
              <w:left w:w="100" w:type="dxa"/>
            </w:tcMar>
            <w:vAlign w:val="center"/>
          </w:tcPr>
          <w:p w14:paraId="329CC97C" w14:textId="29973C6C"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72</w:t>
              </w:r>
              <w:r>
                <w:rPr>
                  <w:rFonts w:ascii="Times New Roman" w:hAnsi="Times New Roman"/>
                  <w:color w:val="0000FF"/>
                  <w:u w:val="single"/>
                </w:rPr>
                <w:t>fe</w:t>
              </w:r>
            </w:hyperlink>
          </w:p>
        </w:tc>
      </w:tr>
      <w:tr w:rsidR="000444BE" w:rsidRPr="00C006D3" w14:paraId="3F7713A9" w14:textId="77777777" w:rsidTr="007136BF">
        <w:trPr>
          <w:trHeight w:val="144"/>
          <w:tblCellSpacing w:w="20" w:type="nil"/>
        </w:trPr>
        <w:tc>
          <w:tcPr>
            <w:tcW w:w="993" w:type="dxa"/>
            <w:tcMar>
              <w:top w:w="50" w:type="dxa"/>
              <w:left w:w="100" w:type="dxa"/>
            </w:tcMar>
            <w:vAlign w:val="center"/>
          </w:tcPr>
          <w:p w14:paraId="13026D6F" w14:textId="77777777" w:rsidR="000444BE" w:rsidRDefault="00B64B45">
            <w:pPr>
              <w:spacing w:after="0"/>
            </w:pPr>
            <w:r>
              <w:rPr>
                <w:rFonts w:ascii="Times New Roman" w:hAnsi="Times New Roman"/>
                <w:color w:val="000000"/>
                <w:sz w:val="24"/>
              </w:rPr>
              <w:t>25</w:t>
            </w:r>
          </w:p>
        </w:tc>
        <w:tc>
          <w:tcPr>
            <w:tcW w:w="4442" w:type="dxa"/>
            <w:tcMar>
              <w:top w:w="50" w:type="dxa"/>
              <w:left w:w="100" w:type="dxa"/>
            </w:tcMar>
            <w:vAlign w:val="center"/>
          </w:tcPr>
          <w:p w14:paraId="5F2D02E1" w14:textId="77777777" w:rsidR="000444BE" w:rsidRPr="00B64B45" w:rsidRDefault="00B64B45">
            <w:pPr>
              <w:spacing w:after="0"/>
              <w:ind w:left="135"/>
              <w:rPr>
                <w:lang w:val="ru-RU"/>
              </w:rPr>
            </w:pPr>
            <w:r w:rsidRPr="00B64B45">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14:paraId="5CD45D7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33F87" w14:textId="77777777" w:rsidR="000444BE" w:rsidRDefault="000444BE">
            <w:pPr>
              <w:spacing w:after="0"/>
              <w:ind w:left="135"/>
              <w:jc w:val="center"/>
            </w:pPr>
          </w:p>
        </w:tc>
        <w:tc>
          <w:tcPr>
            <w:tcW w:w="1910" w:type="dxa"/>
            <w:tcMar>
              <w:top w:w="50" w:type="dxa"/>
              <w:left w:w="100" w:type="dxa"/>
            </w:tcMar>
            <w:vAlign w:val="center"/>
          </w:tcPr>
          <w:p w14:paraId="2F7903F2" w14:textId="77777777" w:rsidR="000444BE" w:rsidRDefault="000444BE">
            <w:pPr>
              <w:spacing w:after="0"/>
              <w:ind w:left="135"/>
              <w:jc w:val="center"/>
            </w:pPr>
          </w:p>
        </w:tc>
        <w:tc>
          <w:tcPr>
            <w:tcW w:w="1347" w:type="dxa"/>
            <w:tcMar>
              <w:top w:w="50" w:type="dxa"/>
              <w:left w:w="100" w:type="dxa"/>
            </w:tcMar>
            <w:vAlign w:val="center"/>
          </w:tcPr>
          <w:p w14:paraId="509935F4" w14:textId="77777777" w:rsidR="000444BE" w:rsidRDefault="000444BE">
            <w:pPr>
              <w:spacing w:after="0"/>
              <w:ind w:left="135"/>
            </w:pPr>
          </w:p>
        </w:tc>
        <w:tc>
          <w:tcPr>
            <w:tcW w:w="2788" w:type="dxa"/>
            <w:tcMar>
              <w:top w:w="50" w:type="dxa"/>
              <w:left w:w="100" w:type="dxa"/>
            </w:tcMar>
            <w:vAlign w:val="center"/>
          </w:tcPr>
          <w:p w14:paraId="20B79FB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w:t>
              </w:r>
              <w:r>
                <w:rPr>
                  <w:rFonts w:ascii="Times New Roman" w:hAnsi="Times New Roman"/>
                  <w:color w:val="0000FF"/>
                  <w:u w:val="single"/>
                </w:rPr>
                <w:t>c</w:t>
              </w:r>
              <w:r w:rsidRPr="00B64B45">
                <w:rPr>
                  <w:rFonts w:ascii="Times New Roman" w:hAnsi="Times New Roman"/>
                  <w:color w:val="0000FF"/>
                  <w:u w:val="single"/>
                  <w:lang w:val="ru-RU"/>
                </w:rPr>
                <w:t>7</w:t>
              </w:r>
              <w:r>
                <w:rPr>
                  <w:rFonts w:ascii="Times New Roman" w:hAnsi="Times New Roman"/>
                  <w:color w:val="0000FF"/>
                  <w:u w:val="single"/>
                </w:rPr>
                <w:t>c</w:t>
              </w:r>
            </w:hyperlink>
          </w:p>
        </w:tc>
      </w:tr>
      <w:tr w:rsidR="000444BE" w:rsidRPr="00C006D3" w14:paraId="155AB119" w14:textId="77777777" w:rsidTr="007136BF">
        <w:trPr>
          <w:trHeight w:val="144"/>
          <w:tblCellSpacing w:w="20" w:type="nil"/>
        </w:trPr>
        <w:tc>
          <w:tcPr>
            <w:tcW w:w="993" w:type="dxa"/>
            <w:tcMar>
              <w:top w:w="50" w:type="dxa"/>
              <w:left w:w="100" w:type="dxa"/>
            </w:tcMar>
            <w:vAlign w:val="center"/>
          </w:tcPr>
          <w:p w14:paraId="563A0E9D" w14:textId="77777777" w:rsidR="000444BE" w:rsidRDefault="00B64B45">
            <w:pPr>
              <w:spacing w:after="0"/>
            </w:pPr>
            <w:r>
              <w:rPr>
                <w:rFonts w:ascii="Times New Roman" w:hAnsi="Times New Roman"/>
                <w:color w:val="000000"/>
                <w:sz w:val="24"/>
              </w:rPr>
              <w:t>26</w:t>
            </w:r>
          </w:p>
        </w:tc>
        <w:tc>
          <w:tcPr>
            <w:tcW w:w="4442" w:type="dxa"/>
            <w:tcMar>
              <w:top w:w="50" w:type="dxa"/>
              <w:left w:w="100" w:type="dxa"/>
            </w:tcMar>
            <w:vAlign w:val="center"/>
          </w:tcPr>
          <w:p w14:paraId="0C4F7D2C" w14:textId="77777777" w:rsidR="000444BE" w:rsidRPr="00B64B45" w:rsidRDefault="00B64B45">
            <w:pPr>
              <w:spacing w:after="0"/>
              <w:ind w:left="135"/>
              <w:rPr>
                <w:lang w:val="ru-RU"/>
              </w:rPr>
            </w:pPr>
            <w:r w:rsidRPr="00B64B45">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14:paraId="6081B62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70190" w14:textId="77777777" w:rsidR="000444BE" w:rsidRDefault="000444BE">
            <w:pPr>
              <w:spacing w:after="0"/>
              <w:ind w:left="135"/>
              <w:jc w:val="center"/>
            </w:pPr>
          </w:p>
        </w:tc>
        <w:tc>
          <w:tcPr>
            <w:tcW w:w="1910" w:type="dxa"/>
            <w:tcMar>
              <w:top w:w="50" w:type="dxa"/>
              <w:left w:w="100" w:type="dxa"/>
            </w:tcMar>
            <w:vAlign w:val="center"/>
          </w:tcPr>
          <w:p w14:paraId="3843DF02" w14:textId="77777777" w:rsidR="000444BE" w:rsidRDefault="000444BE">
            <w:pPr>
              <w:spacing w:after="0"/>
              <w:ind w:left="135"/>
              <w:jc w:val="center"/>
            </w:pPr>
          </w:p>
        </w:tc>
        <w:tc>
          <w:tcPr>
            <w:tcW w:w="1347" w:type="dxa"/>
            <w:tcMar>
              <w:top w:w="50" w:type="dxa"/>
              <w:left w:w="100" w:type="dxa"/>
            </w:tcMar>
            <w:vAlign w:val="center"/>
          </w:tcPr>
          <w:p w14:paraId="1ECF2692" w14:textId="77777777" w:rsidR="000444BE" w:rsidRDefault="000444BE">
            <w:pPr>
              <w:spacing w:after="0"/>
              <w:ind w:left="135"/>
            </w:pPr>
          </w:p>
        </w:tc>
        <w:tc>
          <w:tcPr>
            <w:tcW w:w="2788" w:type="dxa"/>
            <w:tcMar>
              <w:top w:w="50" w:type="dxa"/>
              <w:left w:w="100" w:type="dxa"/>
            </w:tcMar>
            <w:vAlign w:val="center"/>
          </w:tcPr>
          <w:p w14:paraId="0C077686" w14:textId="29F5C2A5"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72</w:t>
              </w:r>
              <w:r>
                <w:rPr>
                  <w:rFonts w:ascii="Times New Roman" w:hAnsi="Times New Roman"/>
                  <w:color w:val="0000FF"/>
                  <w:u w:val="single"/>
                </w:rPr>
                <w:t>fe</w:t>
              </w:r>
            </w:hyperlink>
          </w:p>
        </w:tc>
      </w:tr>
      <w:tr w:rsidR="000444BE" w:rsidRPr="00C006D3" w14:paraId="59221210" w14:textId="77777777" w:rsidTr="007136BF">
        <w:trPr>
          <w:trHeight w:val="144"/>
          <w:tblCellSpacing w:w="20" w:type="nil"/>
        </w:trPr>
        <w:tc>
          <w:tcPr>
            <w:tcW w:w="993" w:type="dxa"/>
            <w:tcMar>
              <w:top w:w="50" w:type="dxa"/>
              <w:left w:w="100" w:type="dxa"/>
            </w:tcMar>
            <w:vAlign w:val="center"/>
          </w:tcPr>
          <w:p w14:paraId="5348CB52" w14:textId="77777777" w:rsidR="000444BE" w:rsidRDefault="00B64B45">
            <w:pPr>
              <w:spacing w:after="0"/>
            </w:pPr>
            <w:r>
              <w:rPr>
                <w:rFonts w:ascii="Times New Roman" w:hAnsi="Times New Roman"/>
                <w:color w:val="000000"/>
                <w:sz w:val="24"/>
              </w:rPr>
              <w:t>27</w:t>
            </w:r>
          </w:p>
        </w:tc>
        <w:tc>
          <w:tcPr>
            <w:tcW w:w="4442" w:type="dxa"/>
            <w:tcMar>
              <w:top w:w="50" w:type="dxa"/>
              <w:left w:w="100" w:type="dxa"/>
            </w:tcMar>
            <w:vAlign w:val="center"/>
          </w:tcPr>
          <w:p w14:paraId="2AACEE52" w14:textId="19BB30D3"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Тепловые явления. </w:t>
            </w:r>
            <w:r w:rsidRPr="00A53B9D">
              <w:rPr>
                <w:rFonts w:ascii="Times New Roman" w:hAnsi="Times New Roman"/>
                <w:color w:val="000000"/>
                <w:sz w:val="24"/>
                <w:lang w:val="ru-RU"/>
              </w:rPr>
              <w:t>Изменение агрегатных состояний вещества</w:t>
            </w:r>
            <w:r w:rsidR="00A53B9D">
              <w:rPr>
                <w:rFonts w:ascii="Times New Roman" w:hAnsi="Times New Roman"/>
                <w:color w:val="000000"/>
                <w:sz w:val="24"/>
                <w:lang w:val="ru-RU"/>
              </w:rPr>
              <w:t>»</w:t>
            </w:r>
          </w:p>
        </w:tc>
        <w:tc>
          <w:tcPr>
            <w:tcW w:w="1186" w:type="dxa"/>
            <w:tcMar>
              <w:top w:w="50" w:type="dxa"/>
              <w:left w:w="100" w:type="dxa"/>
            </w:tcMar>
            <w:vAlign w:val="center"/>
          </w:tcPr>
          <w:p w14:paraId="473F77FC"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AE13A" w14:textId="77777777" w:rsidR="000444BE" w:rsidRDefault="000444BE">
            <w:pPr>
              <w:spacing w:after="0"/>
              <w:ind w:left="135"/>
              <w:jc w:val="center"/>
            </w:pPr>
          </w:p>
        </w:tc>
        <w:tc>
          <w:tcPr>
            <w:tcW w:w="1910" w:type="dxa"/>
            <w:tcMar>
              <w:top w:w="50" w:type="dxa"/>
              <w:left w:w="100" w:type="dxa"/>
            </w:tcMar>
            <w:vAlign w:val="center"/>
          </w:tcPr>
          <w:p w14:paraId="15CF5061" w14:textId="77777777" w:rsidR="000444BE" w:rsidRDefault="000444BE">
            <w:pPr>
              <w:spacing w:after="0"/>
              <w:ind w:left="135"/>
              <w:jc w:val="center"/>
            </w:pPr>
          </w:p>
        </w:tc>
        <w:tc>
          <w:tcPr>
            <w:tcW w:w="1347" w:type="dxa"/>
            <w:tcMar>
              <w:top w:w="50" w:type="dxa"/>
              <w:left w:w="100" w:type="dxa"/>
            </w:tcMar>
            <w:vAlign w:val="center"/>
          </w:tcPr>
          <w:p w14:paraId="4D4B58B4" w14:textId="77777777" w:rsidR="000444BE" w:rsidRDefault="000444BE">
            <w:pPr>
              <w:spacing w:after="0"/>
              <w:ind w:left="135"/>
            </w:pPr>
          </w:p>
        </w:tc>
        <w:tc>
          <w:tcPr>
            <w:tcW w:w="2788" w:type="dxa"/>
            <w:tcMar>
              <w:top w:w="50" w:type="dxa"/>
              <w:left w:w="100" w:type="dxa"/>
            </w:tcMar>
            <w:vAlign w:val="center"/>
          </w:tcPr>
          <w:p w14:paraId="5E96C57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83</w:t>
              </w:r>
              <w:r>
                <w:rPr>
                  <w:rFonts w:ascii="Times New Roman" w:hAnsi="Times New Roman"/>
                  <w:color w:val="0000FF"/>
                  <w:u w:val="single"/>
                </w:rPr>
                <w:t>f</w:t>
              </w:r>
              <w:r w:rsidRPr="00B64B45">
                <w:rPr>
                  <w:rFonts w:ascii="Times New Roman" w:hAnsi="Times New Roman"/>
                  <w:color w:val="0000FF"/>
                  <w:u w:val="single"/>
                  <w:lang w:val="ru-RU"/>
                </w:rPr>
                <w:t>2</w:t>
              </w:r>
            </w:hyperlink>
          </w:p>
        </w:tc>
      </w:tr>
      <w:tr w:rsidR="000444BE" w:rsidRPr="00832FB8" w14:paraId="6B89622B" w14:textId="77777777" w:rsidTr="007136BF">
        <w:trPr>
          <w:trHeight w:val="144"/>
          <w:tblCellSpacing w:w="20" w:type="nil"/>
        </w:trPr>
        <w:tc>
          <w:tcPr>
            <w:tcW w:w="993" w:type="dxa"/>
            <w:tcMar>
              <w:top w:w="50" w:type="dxa"/>
              <w:left w:w="100" w:type="dxa"/>
            </w:tcMar>
            <w:vAlign w:val="center"/>
          </w:tcPr>
          <w:p w14:paraId="0B1BD39F" w14:textId="77777777" w:rsidR="000444BE" w:rsidRDefault="00B64B45">
            <w:pPr>
              <w:spacing w:after="0"/>
            </w:pPr>
            <w:r>
              <w:rPr>
                <w:rFonts w:ascii="Times New Roman" w:hAnsi="Times New Roman"/>
                <w:color w:val="000000"/>
                <w:sz w:val="24"/>
              </w:rPr>
              <w:t>28</w:t>
            </w:r>
          </w:p>
        </w:tc>
        <w:tc>
          <w:tcPr>
            <w:tcW w:w="4442" w:type="dxa"/>
            <w:tcMar>
              <w:top w:w="50" w:type="dxa"/>
              <w:left w:w="100" w:type="dxa"/>
            </w:tcMar>
            <w:vAlign w:val="center"/>
          </w:tcPr>
          <w:p w14:paraId="45922C24" w14:textId="47C5261F"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Тепловые явления. </w:t>
            </w:r>
            <w:r w:rsidRPr="00A53B9D">
              <w:rPr>
                <w:rFonts w:ascii="Times New Roman" w:hAnsi="Times New Roman"/>
                <w:color w:val="000000"/>
                <w:sz w:val="24"/>
                <w:lang w:val="ru-RU"/>
              </w:rPr>
              <w:t>Изменение агрегатных состояний вещества</w:t>
            </w:r>
            <w:r w:rsidR="00A53B9D">
              <w:rPr>
                <w:rFonts w:ascii="Times New Roman" w:hAnsi="Times New Roman"/>
                <w:color w:val="000000"/>
                <w:sz w:val="24"/>
                <w:lang w:val="ru-RU"/>
              </w:rPr>
              <w:t>»</w:t>
            </w:r>
          </w:p>
        </w:tc>
        <w:tc>
          <w:tcPr>
            <w:tcW w:w="1186" w:type="dxa"/>
            <w:tcMar>
              <w:top w:w="50" w:type="dxa"/>
              <w:left w:w="100" w:type="dxa"/>
            </w:tcMar>
            <w:vAlign w:val="center"/>
          </w:tcPr>
          <w:p w14:paraId="13B42F75"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D4ED5"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16051E" w14:textId="77777777" w:rsidR="000444BE" w:rsidRDefault="000444BE">
            <w:pPr>
              <w:spacing w:after="0"/>
              <w:ind w:left="135"/>
              <w:jc w:val="center"/>
            </w:pPr>
          </w:p>
        </w:tc>
        <w:tc>
          <w:tcPr>
            <w:tcW w:w="1347" w:type="dxa"/>
            <w:tcMar>
              <w:top w:w="50" w:type="dxa"/>
              <w:left w:w="100" w:type="dxa"/>
            </w:tcMar>
            <w:vAlign w:val="center"/>
          </w:tcPr>
          <w:p w14:paraId="21CF0B2C" w14:textId="77777777" w:rsidR="000444BE" w:rsidRDefault="000444BE">
            <w:pPr>
              <w:spacing w:after="0"/>
              <w:ind w:left="135"/>
            </w:pPr>
          </w:p>
        </w:tc>
        <w:tc>
          <w:tcPr>
            <w:tcW w:w="2788" w:type="dxa"/>
            <w:tcMar>
              <w:top w:w="50" w:type="dxa"/>
              <w:left w:w="100" w:type="dxa"/>
            </w:tcMar>
            <w:vAlign w:val="center"/>
          </w:tcPr>
          <w:p w14:paraId="1EEC5519" w14:textId="0DC52B18" w:rsidR="000444BE" w:rsidRPr="00B64B45" w:rsidRDefault="000444BE">
            <w:pPr>
              <w:spacing w:after="0"/>
              <w:ind w:left="135"/>
              <w:rPr>
                <w:lang w:val="ru-RU"/>
              </w:rPr>
            </w:pPr>
          </w:p>
        </w:tc>
      </w:tr>
      <w:tr w:rsidR="000444BE" w:rsidRPr="00C006D3" w14:paraId="5577C417" w14:textId="77777777" w:rsidTr="007136BF">
        <w:trPr>
          <w:trHeight w:val="144"/>
          <w:tblCellSpacing w:w="20" w:type="nil"/>
        </w:trPr>
        <w:tc>
          <w:tcPr>
            <w:tcW w:w="993" w:type="dxa"/>
            <w:tcMar>
              <w:top w:w="50" w:type="dxa"/>
              <w:left w:w="100" w:type="dxa"/>
            </w:tcMar>
            <w:vAlign w:val="center"/>
          </w:tcPr>
          <w:p w14:paraId="1087ED68" w14:textId="77777777" w:rsidR="000444BE" w:rsidRDefault="00B64B45">
            <w:pPr>
              <w:spacing w:after="0"/>
            </w:pPr>
            <w:r>
              <w:rPr>
                <w:rFonts w:ascii="Times New Roman" w:hAnsi="Times New Roman"/>
                <w:color w:val="000000"/>
                <w:sz w:val="24"/>
              </w:rPr>
              <w:t>29</w:t>
            </w:r>
          </w:p>
        </w:tc>
        <w:tc>
          <w:tcPr>
            <w:tcW w:w="4442" w:type="dxa"/>
            <w:tcMar>
              <w:top w:w="50" w:type="dxa"/>
              <w:left w:w="100" w:type="dxa"/>
            </w:tcMar>
            <w:vAlign w:val="center"/>
          </w:tcPr>
          <w:p w14:paraId="49AB63E8" w14:textId="77777777" w:rsidR="000444BE" w:rsidRPr="00B64B45" w:rsidRDefault="00B64B45">
            <w:pPr>
              <w:spacing w:after="0"/>
              <w:ind w:left="135"/>
              <w:rPr>
                <w:lang w:val="ru-RU"/>
              </w:rPr>
            </w:pPr>
            <w:r w:rsidRPr="00B64B45">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14:paraId="4F248CC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A864A" w14:textId="77777777" w:rsidR="000444BE" w:rsidRDefault="000444BE">
            <w:pPr>
              <w:spacing w:after="0"/>
              <w:ind w:left="135"/>
              <w:jc w:val="center"/>
            </w:pPr>
          </w:p>
        </w:tc>
        <w:tc>
          <w:tcPr>
            <w:tcW w:w="1910" w:type="dxa"/>
            <w:tcMar>
              <w:top w:w="50" w:type="dxa"/>
              <w:left w:w="100" w:type="dxa"/>
            </w:tcMar>
            <w:vAlign w:val="center"/>
          </w:tcPr>
          <w:p w14:paraId="083E9B5B" w14:textId="77777777" w:rsidR="000444BE" w:rsidRDefault="000444BE">
            <w:pPr>
              <w:spacing w:after="0"/>
              <w:ind w:left="135"/>
              <w:jc w:val="center"/>
            </w:pPr>
          </w:p>
        </w:tc>
        <w:tc>
          <w:tcPr>
            <w:tcW w:w="1347" w:type="dxa"/>
            <w:tcMar>
              <w:top w:w="50" w:type="dxa"/>
              <w:left w:w="100" w:type="dxa"/>
            </w:tcMar>
            <w:vAlign w:val="center"/>
          </w:tcPr>
          <w:p w14:paraId="64DA96B2" w14:textId="77777777" w:rsidR="000444BE" w:rsidRDefault="000444BE">
            <w:pPr>
              <w:spacing w:after="0"/>
              <w:ind w:left="135"/>
            </w:pPr>
          </w:p>
        </w:tc>
        <w:tc>
          <w:tcPr>
            <w:tcW w:w="2788" w:type="dxa"/>
            <w:tcMar>
              <w:top w:w="50" w:type="dxa"/>
              <w:left w:w="100" w:type="dxa"/>
            </w:tcMar>
            <w:vAlign w:val="center"/>
          </w:tcPr>
          <w:p w14:paraId="30D4240D" w14:textId="6012F36F"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86</w:t>
              </w:r>
              <w:r>
                <w:rPr>
                  <w:rFonts w:ascii="Times New Roman" w:hAnsi="Times New Roman"/>
                  <w:color w:val="0000FF"/>
                  <w:u w:val="single"/>
                </w:rPr>
                <w:t>ae</w:t>
              </w:r>
            </w:hyperlink>
          </w:p>
        </w:tc>
      </w:tr>
      <w:tr w:rsidR="000444BE" w14:paraId="7479A6B7" w14:textId="77777777" w:rsidTr="007136BF">
        <w:trPr>
          <w:trHeight w:val="144"/>
          <w:tblCellSpacing w:w="20" w:type="nil"/>
        </w:trPr>
        <w:tc>
          <w:tcPr>
            <w:tcW w:w="993" w:type="dxa"/>
            <w:tcMar>
              <w:top w:w="50" w:type="dxa"/>
              <w:left w:w="100" w:type="dxa"/>
            </w:tcMar>
            <w:vAlign w:val="center"/>
          </w:tcPr>
          <w:p w14:paraId="6EAA7720" w14:textId="77777777" w:rsidR="000444BE" w:rsidRDefault="00B64B45">
            <w:pPr>
              <w:spacing w:after="0"/>
            </w:pPr>
            <w:r>
              <w:rPr>
                <w:rFonts w:ascii="Times New Roman" w:hAnsi="Times New Roman"/>
                <w:color w:val="000000"/>
                <w:sz w:val="24"/>
              </w:rPr>
              <w:t>30</w:t>
            </w:r>
          </w:p>
        </w:tc>
        <w:tc>
          <w:tcPr>
            <w:tcW w:w="4442" w:type="dxa"/>
            <w:tcMar>
              <w:top w:w="50" w:type="dxa"/>
              <w:left w:w="100" w:type="dxa"/>
            </w:tcMar>
            <w:vAlign w:val="center"/>
          </w:tcPr>
          <w:p w14:paraId="1CA8FF7D" w14:textId="00D9E130"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Урок-исследование </w:t>
            </w:r>
            <w:r w:rsidR="00A53B9D">
              <w:rPr>
                <w:rFonts w:ascii="Times New Roman" w:hAnsi="Times New Roman"/>
                <w:color w:val="000000"/>
                <w:sz w:val="24"/>
                <w:lang w:val="ru-RU"/>
              </w:rPr>
              <w:t>«</w:t>
            </w:r>
            <w:r w:rsidRPr="00B64B45">
              <w:rPr>
                <w:rFonts w:ascii="Times New Roman" w:hAnsi="Times New Roman"/>
                <w:color w:val="000000"/>
                <w:sz w:val="24"/>
                <w:lang w:val="ru-RU"/>
              </w:rPr>
              <w:t>Электризация тел индукцией и при соприкосновении</w:t>
            </w:r>
            <w:r w:rsidR="00A53B9D">
              <w:rPr>
                <w:rFonts w:ascii="Times New Roman" w:hAnsi="Times New Roman"/>
                <w:color w:val="000000"/>
                <w:sz w:val="24"/>
                <w:lang w:val="ru-RU"/>
              </w:rPr>
              <w:t>»</w:t>
            </w:r>
          </w:p>
        </w:tc>
        <w:tc>
          <w:tcPr>
            <w:tcW w:w="1186" w:type="dxa"/>
            <w:tcMar>
              <w:top w:w="50" w:type="dxa"/>
              <w:left w:w="100" w:type="dxa"/>
            </w:tcMar>
            <w:vAlign w:val="center"/>
          </w:tcPr>
          <w:p w14:paraId="1A5E117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FC3EA" w14:textId="77777777" w:rsidR="000444BE" w:rsidRDefault="000444BE">
            <w:pPr>
              <w:spacing w:after="0"/>
              <w:ind w:left="135"/>
              <w:jc w:val="center"/>
            </w:pPr>
          </w:p>
        </w:tc>
        <w:tc>
          <w:tcPr>
            <w:tcW w:w="1910" w:type="dxa"/>
            <w:tcMar>
              <w:top w:w="50" w:type="dxa"/>
              <w:left w:w="100" w:type="dxa"/>
            </w:tcMar>
            <w:vAlign w:val="center"/>
          </w:tcPr>
          <w:p w14:paraId="2E9BB3C3" w14:textId="4BBC61CE" w:rsidR="000444BE" w:rsidRDefault="000444BE">
            <w:pPr>
              <w:spacing w:after="0"/>
              <w:ind w:left="135"/>
              <w:jc w:val="center"/>
            </w:pPr>
          </w:p>
        </w:tc>
        <w:tc>
          <w:tcPr>
            <w:tcW w:w="1347" w:type="dxa"/>
            <w:tcMar>
              <w:top w:w="50" w:type="dxa"/>
              <w:left w:w="100" w:type="dxa"/>
            </w:tcMar>
            <w:vAlign w:val="center"/>
          </w:tcPr>
          <w:p w14:paraId="264C0BD2" w14:textId="77777777" w:rsidR="000444BE" w:rsidRDefault="000444BE">
            <w:pPr>
              <w:spacing w:after="0"/>
              <w:ind w:left="135"/>
            </w:pPr>
          </w:p>
        </w:tc>
        <w:tc>
          <w:tcPr>
            <w:tcW w:w="2788" w:type="dxa"/>
            <w:tcMar>
              <w:top w:w="50" w:type="dxa"/>
              <w:left w:w="100" w:type="dxa"/>
            </w:tcMar>
            <w:vAlign w:val="center"/>
          </w:tcPr>
          <w:p w14:paraId="4E6E31CF" w14:textId="77777777" w:rsidR="000444BE" w:rsidRDefault="000444BE">
            <w:pPr>
              <w:spacing w:after="0"/>
              <w:ind w:left="135"/>
            </w:pPr>
          </w:p>
        </w:tc>
      </w:tr>
      <w:tr w:rsidR="000444BE" w:rsidRPr="00C006D3" w14:paraId="5EE9AE20" w14:textId="77777777" w:rsidTr="007136BF">
        <w:trPr>
          <w:trHeight w:val="144"/>
          <w:tblCellSpacing w:w="20" w:type="nil"/>
        </w:trPr>
        <w:tc>
          <w:tcPr>
            <w:tcW w:w="993" w:type="dxa"/>
            <w:tcMar>
              <w:top w:w="50" w:type="dxa"/>
              <w:left w:w="100" w:type="dxa"/>
            </w:tcMar>
            <w:vAlign w:val="center"/>
          </w:tcPr>
          <w:p w14:paraId="79FDB67C" w14:textId="77777777" w:rsidR="000444BE" w:rsidRDefault="00B64B45">
            <w:pPr>
              <w:spacing w:after="0"/>
            </w:pPr>
            <w:r>
              <w:rPr>
                <w:rFonts w:ascii="Times New Roman" w:hAnsi="Times New Roman"/>
                <w:color w:val="000000"/>
                <w:sz w:val="24"/>
              </w:rPr>
              <w:t>31</w:t>
            </w:r>
          </w:p>
        </w:tc>
        <w:tc>
          <w:tcPr>
            <w:tcW w:w="4442" w:type="dxa"/>
            <w:tcMar>
              <w:top w:w="50" w:type="dxa"/>
              <w:left w:w="100" w:type="dxa"/>
            </w:tcMar>
            <w:vAlign w:val="center"/>
          </w:tcPr>
          <w:p w14:paraId="154EA491" w14:textId="77777777" w:rsidR="000444BE" w:rsidRPr="00B64B45" w:rsidRDefault="00B64B45">
            <w:pPr>
              <w:spacing w:after="0"/>
              <w:ind w:left="135"/>
              <w:rPr>
                <w:lang w:val="ru-RU"/>
              </w:rPr>
            </w:pPr>
            <w:r w:rsidRPr="00B64B45">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14:paraId="050C095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CF576D" w14:textId="77777777" w:rsidR="000444BE" w:rsidRDefault="000444BE">
            <w:pPr>
              <w:spacing w:after="0"/>
              <w:ind w:left="135"/>
              <w:jc w:val="center"/>
            </w:pPr>
          </w:p>
        </w:tc>
        <w:tc>
          <w:tcPr>
            <w:tcW w:w="1910" w:type="dxa"/>
            <w:tcMar>
              <w:top w:w="50" w:type="dxa"/>
              <w:left w:w="100" w:type="dxa"/>
            </w:tcMar>
            <w:vAlign w:val="center"/>
          </w:tcPr>
          <w:p w14:paraId="6259BDFF" w14:textId="77777777" w:rsidR="000444BE" w:rsidRDefault="000444BE">
            <w:pPr>
              <w:spacing w:after="0"/>
              <w:ind w:left="135"/>
              <w:jc w:val="center"/>
            </w:pPr>
          </w:p>
        </w:tc>
        <w:tc>
          <w:tcPr>
            <w:tcW w:w="1347" w:type="dxa"/>
            <w:tcMar>
              <w:top w:w="50" w:type="dxa"/>
              <w:left w:w="100" w:type="dxa"/>
            </w:tcMar>
            <w:vAlign w:val="center"/>
          </w:tcPr>
          <w:p w14:paraId="27DAD1D4" w14:textId="77777777" w:rsidR="000444BE" w:rsidRDefault="000444BE">
            <w:pPr>
              <w:spacing w:after="0"/>
              <w:ind w:left="135"/>
            </w:pPr>
          </w:p>
        </w:tc>
        <w:tc>
          <w:tcPr>
            <w:tcW w:w="2788" w:type="dxa"/>
            <w:tcMar>
              <w:top w:w="50" w:type="dxa"/>
              <w:left w:w="100" w:type="dxa"/>
            </w:tcMar>
            <w:vAlign w:val="center"/>
          </w:tcPr>
          <w:p w14:paraId="10B084F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87</w:t>
              </w:r>
              <w:r>
                <w:rPr>
                  <w:rFonts w:ascii="Times New Roman" w:hAnsi="Times New Roman"/>
                  <w:color w:val="0000FF"/>
                  <w:u w:val="single"/>
                </w:rPr>
                <w:t>e</w:t>
              </w:r>
              <w:r w:rsidRPr="00B64B45">
                <w:rPr>
                  <w:rFonts w:ascii="Times New Roman" w:hAnsi="Times New Roman"/>
                  <w:color w:val="0000FF"/>
                  <w:u w:val="single"/>
                  <w:lang w:val="ru-RU"/>
                </w:rPr>
                <w:t>4</w:t>
              </w:r>
            </w:hyperlink>
          </w:p>
        </w:tc>
      </w:tr>
      <w:tr w:rsidR="000444BE" w:rsidRPr="00C006D3" w14:paraId="74A9023D" w14:textId="77777777" w:rsidTr="007136BF">
        <w:trPr>
          <w:trHeight w:val="144"/>
          <w:tblCellSpacing w:w="20" w:type="nil"/>
        </w:trPr>
        <w:tc>
          <w:tcPr>
            <w:tcW w:w="993" w:type="dxa"/>
            <w:tcMar>
              <w:top w:w="50" w:type="dxa"/>
              <w:left w:w="100" w:type="dxa"/>
            </w:tcMar>
            <w:vAlign w:val="center"/>
          </w:tcPr>
          <w:p w14:paraId="45C9FCE2" w14:textId="77777777" w:rsidR="000444BE" w:rsidRDefault="00B64B45">
            <w:pPr>
              <w:spacing w:after="0"/>
            </w:pPr>
            <w:r>
              <w:rPr>
                <w:rFonts w:ascii="Times New Roman" w:hAnsi="Times New Roman"/>
                <w:color w:val="000000"/>
                <w:sz w:val="24"/>
              </w:rPr>
              <w:lastRenderedPageBreak/>
              <w:t>32</w:t>
            </w:r>
          </w:p>
        </w:tc>
        <w:tc>
          <w:tcPr>
            <w:tcW w:w="4442" w:type="dxa"/>
            <w:tcMar>
              <w:top w:w="50" w:type="dxa"/>
              <w:left w:w="100" w:type="dxa"/>
            </w:tcMar>
            <w:vAlign w:val="center"/>
          </w:tcPr>
          <w:p w14:paraId="70F73C38" w14:textId="77777777" w:rsidR="000444BE" w:rsidRDefault="00B64B45">
            <w:pPr>
              <w:spacing w:after="0"/>
              <w:ind w:left="135"/>
            </w:pPr>
            <w:r w:rsidRPr="00B64B4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14:paraId="57CE338B"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9C3770" w14:textId="77777777" w:rsidR="000444BE" w:rsidRDefault="000444BE">
            <w:pPr>
              <w:spacing w:after="0"/>
              <w:ind w:left="135"/>
              <w:jc w:val="center"/>
            </w:pPr>
          </w:p>
        </w:tc>
        <w:tc>
          <w:tcPr>
            <w:tcW w:w="1910" w:type="dxa"/>
            <w:tcMar>
              <w:top w:w="50" w:type="dxa"/>
              <w:left w:w="100" w:type="dxa"/>
            </w:tcMar>
            <w:vAlign w:val="center"/>
          </w:tcPr>
          <w:p w14:paraId="3007724B" w14:textId="77777777" w:rsidR="000444BE" w:rsidRDefault="000444BE">
            <w:pPr>
              <w:spacing w:after="0"/>
              <w:ind w:left="135"/>
              <w:jc w:val="center"/>
            </w:pPr>
          </w:p>
        </w:tc>
        <w:tc>
          <w:tcPr>
            <w:tcW w:w="1347" w:type="dxa"/>
            <w:tcMar>
              <w:top w:w="50" w:type="dxa"/>
              <w:left w:w="100" w:type="dxa"/>
            </w:tcMar>
            <w:vAlign w:val="center"/>
          </w:tcPr>
          <w:p w14:paraId="28B88056" w14:textId="77777777" w:rsidR="000444BE" w:rsidRDefault="000444BE">
            <w:pPr>
              <w:spacing w:after="0"/>
              <w:ind w:left="135"/>
            </w:pPr>
          </w:p>
        </w:tc>
        <w:tc>
          <w:tcPr>
            <w:tcW w:w="2788" w:type="dxa"/>
            <w:tcMar>
              <w:top w:w="50" w:type="dxa"/>
              <w:left w:w="100" w:type="dxa"/>
            </w:tcMar>
            <w:vAlign w:val="center"/>
          </w:tcPr>
          <w:p w14:paraId="49203BF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w:t>
              </w:r>
              <w:r>
                <w:rPr>
                  <w:rFonts w:ascii="Times New Roman" w:hAnsi="Times New Roman"/>
                  <w:color w:val="0000FF"/>
                  <w:u w:val="single"/>
                </w:rPr>
                <w:t>a</w:t>
              </w:r>
              <w:r w:rsidRPr="00B64B45">
                <w:rPr>
                  <w:rFonts w:ascii="Times New Roman" w:hAnsi="Times New Roman"/>
                  <w:color w:val="0000FF"/>
                  <w:u w:val="single"/>
                  <w:lang w:val="ru-RU"/>
                </w:rPr>
                <w:t>0</w:t>
              </w:r>
              <w:r>
                <w:rPr>
                  <w:rFonts w:ascii="Times New Roman" w:hAnsi="Times New Roman"/>
                  <w:color w:val="0000FF"/>
                  <w:u w:val="single"/>
                </w:rPr>
                <w:t>a</w:t>
              </w:r>
            </w:hyperlink>
          </w:p>
        </w:tc>
      </w:tr>
      <w:tr w:rsidR="000444BE" w:rsidRPr="00C006D3" w14:paraId="0010251D" w14:textId="77777777" w:rsidTr="007136BF">
        <w:trPr>
          <w:trHeight w:val="144"/>
          <w:tblCellSpacing w:w="20" w:type="nil"/>
        </w:trPr>
        <w:tc>
          <w:tcPr>
            <w:tcW w:w="993" w:type="dxa"/>
            <w:tcMar>
              <w:top w:w="50" w:type="dxa"/>
              <w:left w:w="100" w:type="dxa"/>
            </w:tcMar>
            <w:vAlign w:val="center"/>
          </w:tcPr>
          <w:p w14:paraId="12C7CF01" w14:textId="77777777" w:rsidR="000444BE" w:rsidRDefault="00B64B45">
            <w:pPr>
              <w:spacing w:after="0"/>
            </w:pPr>
            <w:r>
              <w:rPr>
                <w:rFonts w:ascii="Times New Roman" w:hAnsi="Times New Roman"/>
                <w:color w:val="000000"/>
                <w:sz w:val="24"/>
              </w:rPr>
              <w:t>33</w:t>
            </w:r>
          </w:p>
        </w:tc>
        <w:tc>
          <w:tcPr>
            <w:tcW w:w="4442" w:type="dxa"/>
            <w:tcMar>
              <w:top w:w="50" w:type="dxa"/>
              <w:left w:w="100" w:type="dxa"/>
            </w:tcMar>
            <w:vAlign w:val="center"/>
          </w:tcPr>
          <w:p w14:paraId="165D221F" w14:textId="77777777" w:rsidR="000444BE" w:rsidRDefault="00B64B45">
            <w:pPr>
              <w:spacing w:after="0"/>
              <w:ind w:left="135"/>
            </w:pPr>
            <w:r w:rsidRPr="00B64B4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14:paraId="0DF2C10D"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E4D5A2" w14:textId="77777777" w:rsidR="000444BE" w:rsidRDefault="000444BE">
            <w:pPr>
              <w:spacing w:after="0"/>
              <w:ind w:left="135"/>
              <w:jc w:val="center"/>
            </w:pPr>
          </w:p>
        </w:tc>
        <w:tc>
          <w:tcPr>
            <w:tcW w:w="1910" w:type="dxa"/>
            <w:tcMar>
              <w:top w:w="50" w:type="dxa"/>
              <w:left w:w="100" w:type="dxa"/>
            </w:tcMar>
            <w:vAlign w:val="center"/>
          </w:tcPr>
          <w:p w14:paraId="49E46D62" w14:textId="77777777" w:rsidR="000444BE" w:rsidRDefault="000444BE">
            <w:pPr>
              <w:spacing w:after="0"/>
              <w:ind w:left="135"/>
              <w:jc w:val="center"/>
            </w:pPr>
          </w:p>
        </w:tc>
        <w:tc>
          <w:tcPr>
            <w:tcW w:w="1347" w:type="dxa"/>
            <w:tcMar>
              <w:top w:w="50" w:type="dxa"/>
              <w:left w:w="100" w:type="dxa"/>
            </w:tcMar>
            <w:vAlign w:val="center"/>
          </w:tcPr>
          <w:p w14:paraId="5B453805" w14:textId="77777777" w:rsidR="000444BE" w:rsidRDefault="000444BE">
            <w:pPr>
              <w:spacing w:after="0"/>
              <w:ind w:left="135"/>
            </w:pPr>
          </w:p>
        </w:tc>
        <w:tc>
          <w:tcPr>
            <w:tcW w:w="2788" w:type="dxa"/>
            <w:tcMar>
              <w:top w:w="50" w:type="dxa"/>
              <w:left w:w="100" w:type="dxa"/>
            </w:tcMar>
            <w:vAlign w:val="center"/>
          </w:tcPr>
          <w:p w14:paraId="0982F57B" w14:textId="5211E09C"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86</w:t>
              </w:r>
              <w:r>
                <w:rPr>
                  <w:rFonts w:ascii="Times New Roman" w:hAnsi="Times New Roman"/>
                  <w:color w:val="0000FF"/>
                  <w:u w:val="single"/>
                </w:rPr>
                <w:t>ae</w:t>
              </w:r>
            </w:hyperlink>
          </w:p>
        </w:tc>
      </w:tr>
      <w:tr w:rsidR="000444BE" w:rsidRPr="00C006D3" w14:paraId="6988BD78" w14:textId="77777777" w:rsidTr="007136BF">
        <w:trPr>
          <w:trHeight w:val="144"/>
          <w:tblCellSpacing w:w="20" w:type="nil"/>
        </w:trPr>
        <w:tc>
          <w:tcPr>
            <w:tcW w:w="993" w:type="dxa"/>
            <w:tcMar>
              <w:top w:w="50" w:type="dxa"/>
              <w:left w:w="100" w:type="dxa"/>
            </w:tcMar>
            <w:vAlign w:val="center"/>
          </w:tcPr>
          <w:p w14:paraId="066C6A35" w14:textId="77777777" w:rsidR="000444BE" w:rsidRDefault="00B64B45">
            <w:pPr>
              <w:spacing w:after="0"/>
            </w:pPr>
            <w:r>
              <w:rPr>
                <w:rFonts w:ascii="Times New Roman" w:hAnsi="Times New Roman"/>
                <w:color w:val="000000"/>
                <w:sz w:val="24"/>
              </w:rPr>
              <w:t>34</w:t>
            </w:r>
          </w:p>
        </w:tc>
        <w:tc>
          <w:tcPr>
            <w:tcW w:w="4442" w:type="dxa"/>
            <w:tcMar>
              <w:top w:w="50" w:type="dxa"/>
              <w:left w:w="100" w:type="dxa"/>
            </w:tcMar>
            <w:vAlign w:val="center"/>
          </w:tcPr>
          <w:p w14:paraId="08332E3A" w14:textId="77777777" w:rsidR="000444BE" w:rsidRPr="00B64B45" w:rsidRDefault="00B64B45">
            <w:pPr>
              <w:spacing w:after="0"/>
              <w:ind w:left="135"/>
              <w:rPr>
                <w:lang w:val="ru-RU"/>
              </w:rPr>
            </w:pPr>
            <w:r w:rsidRPr="00B64B45">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14:paraId="2E81265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84232" w14:textId="77777777" w:rsidR="000444BE" w:rsidRDefault="000444BE">
            <w:pPr>
              <w:spacing w:after="0"/>
              <w:ind w:left="135"/>
              <w:jc w:val="center"/>
            </w:pPr>
          </w:p>
        </w:tc>
        <w:tc>
          <w:tcPr>
            <w:tcW w:w="1910" w:type="dxa"/>
            <w:tcMar>
              <w:top w:w="50" w:type="dxa"/>
              <w:left w:w="100" w:type="dxa"/>
            </w:tcMar>
            <w:vAlign w:val="center"/>
          </w:tcPr>
          <w:p w14:paraId="71004C15" w14:textId="77777777" w:rsidR="000444BE" w:rsidRDefault="000444BE">
            <w:pPr>
              <w:spacing w:after="0"/>
              <w:ind w:left="135"/>
              <w:jc w:val="center"/>
            </w:pPr>
          </w:p>
        </w:tc>
        <w:tc>
          <w:tcPr>
            <w:tcW w:w="1347" w:type="dxa"/>
            <w:tcMar>
              <w:top w:w="50" w:type="dxa"/>
              <w:left w:w="100" w:type="dxa"/>
            </w:tcMar>
            <w:vAlign w:val="center"/>
          </w:tcPr>
          <w:p w14:paraId="3373AC41" w14:textId="77777777" w:rsidR="000444BE" w:rsidRDefault="000444BE">
            <w:pPr>
              <w:spacing w:after="0"/>
              <w:ind w:left="135"/>
            </w:pPr>
          </w:p>
        </w:tc>
        <w:tc>
          <w:tcPr>
            <w:tcW w:w="2788" w:type="dxa"/>
            <w:tcMar>
              <w:top w:w="50" w:type="dxa"/>
              <w:left w:w="100" w:type="dxa"/>
            </w:tcMar>
            <w:vAlign w:val="center"/>
          </w:tcPr>
          <w:p w14:paraId="77A3FF5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w:t>
              </w:r>
              <w:r>
                <w:rPr>
                  <w:rFonts w:ascii="Times New Roman" w:hAnsi="Times New Roman"/>
                  <w:color w:val="0000FF"/>
                  <w:u w:val="single"/>
                </w:rPr>
                <w:t>ef</w:t>
              </w:r>
              <w:r w:rsidRPr="00B64B45">
                <w:rPr>
                  <w:rFonts w:ascii="Times New Roman" w:hAnsi="Times New Roman"/>
                  <w:color w:val="0000FF"/>
                  <w:u w:val="single"/>
                  <w:lang w:val="ru-RU"/>
                </w:rPr>
                <w:t>6</w:t>
              </w:r>
            </w:hyperlink>
          </w:p>
        </w:tc>
      </w:tr>
      <w:tr w:rsidR="000444BE" w:rsidRPr="00C006D3" w14:paraId="51C9FEC0" w14:textId="77777777" w:rsidTr="007136BF">
        <w:trPr>
          <w:trHeight w:val="144"/>
          <w:tblCellSpacing w:w="20" w:type="nil"/>
        </w:trPr>
        <w:tc>
          <w:tcPr>
            <w:tcW w:w="993" w:type="dxa"/>
            <w:tcMar>
              <w:top w:w="50" w:type="dxa"/>
              <w:left w:w="100" w:type="dxa"/>
            </w:tcMar>
            <w:vAlign w:val="center"/>
          </w:tcPr>
          <w:p w14:paraId="3DD99C68" w14:textId="77777777" w:rsidR="000444BE" w:rsidRDefault="00B64B45">
            <w:pPr>
              <w:spacing w:after="0"/>
            </w:pPr>
            <w:r>
              <w:rPr>
                <w:rFonts w:ascii="Times New Roman" w:hAnsi="Times New Roman"/>
                <w:color w:val="000000"/>
                <w:sz w:val="24"/>
              </w:rPr>
              <w:t>35</w:t>
            </w:r>
          </w:p>
        </w:tc>
        <w:tc>
          <w:tcPr>
            <w:tcW w:w="4442" w:type="dxa"/>
            <w:tcMar>
              <w:top w:w="50" w:type="dxa"/>
              <w:left w:w="100" w:type="dxa"/>
            </w:tcMar>
            <w:vAlign w:val="center"/>
          </w:tcPr>
          <w:p w14:paraId="60520644"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14:paraId="45C7394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DBCE1" w14:textId="77777777" w:rsidR="000444BE" w:rsidRDefault="000444BE">
            <w:pPr>
              <w:spacing w:after="0"/>
              <w:ind w:left="135"/>
              <w:jc w:val="center"/>
            </w:pPr>
          </w:p>
        </w:tc>
        <w:tc>
          <w:tcPr>
            <w:tcW w:w="1910" w:type="dxa"/>
            <w:tcMar>
              <w:top w:w="50" w:type="dxa"/>
              <w:left w:w="100" w:type="dxa"/>
            </w:tcMar>
            <w:vAlign w:val="center"/>
          </w:tcPr>
          <w:p w14:paraId="6973B3EA" w14:textId="77777777" w:rsidR="000444BE" w:rsidRDefault="000444BE">
            <w:pPr>
              <w:spacing w:after="0"/>
              <w:ind w:left="135"/>
              <w:jc w:val="center"/>
            </w:pPr>
          </w:p>
        </w:tc>
        <w:tc>
          <w:tcPr>
            <w:tcW w:w="1347" w:type="dxa"/>
            <w:tcMar>
              <w:top w:w="50" w:type="dxa"/>
              <w:left w:w="100" w:type="dxa"/>
            </w:tcMar>
            <w:vAlign w:val="center"/>
          </w:tcPr>
          <w:p w14:paraId="16CA1058" w14:textId="77777777" w:rsidR="000444BE" w:rsidRDefault="000444BE">
            <w:pPr>
              <w:spacing w:after="0"/>
              <w:ind w:left="135"/>
            </w:pPr>
          </w:p>
        </w:tc>
        <w:tc>
          <w:tcPr>
            <w:tcW w:w="2788" w:type="dxa"/>
            <w:tcMar>
              <w:top w:w="50" w:type="dxa"/>
              <w:left w:w="100" w:type="dxa"/>
            </w:tcMar>
            <w:vAlign w:val="center"/>
          </w:tcPr>
          <w:p w14:paraId="60E1CED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90</w:t>
              </w:r>
              <w:r>
                <w:rPr>
                  <w:rFonts w:ascii="Times New Roman" w:hAnsi="Times New Roman"/>
                  <w:color w:val="0000FF"/>
                  <w:u w:val="single"/>
                </w:rPr>
                <w:t>cc</w:t>
              </w:r>
            </w:hyperlink>
          </w:p>
        </w:tc>
      </w:tr>
      <w:tr w:rsidR="000444BE" w:rsidRPr="00C006D3" w14:paraId="7082F956" w14:textId="77777777" w:rsidTr="007136BF">
        <w:trPr>
          <w:trHeight w:val="144"/>
          <w:tblCellSpacing w:w="20" w:type="nil"/>
        </w:trPr>
        <w:tc>
          <w:tcPr>
            <w:tcW w:w="993" w:type="dxa"/>
            <w:tcMar>
              <w:top w:w="50" w:type="dxa"/>
              <w:left w:w="100" w:type="dxa"/>
            </w:tcMar>
            <w:vAlign w:val="center"/>
          </w:tcPr>
          <w:p w14:paraId="4D3EFF5D" w14:textId="77777777" w:rsidR="000444BE" w:rsidRDefault="00B64B45">
            <w:pPr>
              <w:spacing w:after="0"/>
            </w:pPr>
            <w:r>
              <w:rPr>
                <w:rFonts w:ascii="Times New Roman" w:hAnsi="Times New Roman"/>
                <w:color w:val="000000"/>
                <w:sz w:val="24"/>
              </w:rPr>
              <w:t>36</w:t>
            </w:r>
          </w:p>
        </w:tc>
        <w:tc>
          <w:tcPr>
            <w:tcW w:w="4442" w:type="dxa"/>
            <w:tcMar>
              <w:top w:w="50" w:type="dxa"/>
              <w:left w:w="100" w:type="dxa"/>
            </w:tcMar>
            <w:vAlign w:val="center"/>
          </w:tcPr>
          <w:p w14:paraId="04D7770B" w14:textId="77777777" w:rsidR="000444BE" w:rsidRDefault="00B64B45">
            <w:pPr>
              <w:spacing w:after="0"/>
              <w:ind w:left="135"/>
            </w:pPr>
            <w:r w:rsidRPr="00B64B4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14:paraId="58FE95D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C6754D" w14:textId="77777777" w:rsidR="000444BE" w:rsidRDefault="000444BE">
            <w:pPr>
              <w:spacing w:after="0"/>
              <w:ind w:left="135"/>
              <w:jc w:val="center"/>
            </w:pPr>
          </w:p>
        </w:tc>
        <w:tc>
          <w:tcPr>
            <w:tcW w:w="1910" w:type="dxa"/>
            <w:tcMar>
              <w:top w:w="50" w:type="dxa"/>
              <w:left w:w="100" w:type="dxa"/>
            </w:tcMar>
            <w:vAlign w:val="center"/>
          </w:tcPr>
          <w:p w14:paraId="0D8EE6EA" w14:textId="77777777" w:rsidR="000444BE" w:rsidRDefault="000444BE">
            <w:pPr>
              <w:spacing w:after="0"/>
              <w:ind w:left="135"/>
              <w:jc w:val="center"/>
            </w:pPr>
          </w:p>
        </w:tc>
        <w:tc>
          <w:tcPr>
            <w:tcW w:w="1347" w:type="dxa"/>
            <w:tcMar>
              <w:top w:w="50" w:type="dxa"/>
              <w:left w:w="100" w:type="dxa"/>
            </w:tcMar>
            <w:vAlign w:val="center"/>
          </w:tcPr>
          <w:p w14:paraId="3E3D4D9D" w14:textId="77777777" w:rsidR="000444BE" w:rsidRDefault="000444BE">
            <w:pPr>
              <w:spacing w:after="0"/>
              <w:ind w:left="135"/>
            </w:pPr>
          </w:p>
        </w:tc>
        <w:tc>
          <w:tcPr>
            <w:tcW w:w="2788" w:type="dxa"/>
            <w:tcMar>
              <w:top w:w="50" w:type="dxa"/>
              <w:left w:w="100" w:type="dxa"/>
            </w:tcMar>
            <w:vAlign w:val="center"/>
          </w:tcPr>
          <w:p w14:paraId="50D7592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95</w:t>
              </w:r>
              <w:r>
                <w:rPr>
                  <w:rFonts w:ascii="Times New Roman" w:hAnsi="Times New Roman"/>
                  <w:color w:val="0000FF"/>
                  <w:u w:val="single"/>
                </w:rPr>
                <w:t>a</w:t>
              </w:r>
              <w:r w:rsidRPr="00B64B45">
                <w:rPr>
                  <w:rFonts w:ascii="Times New Roman" w:hAnsi="Times New Roman"/>
                  <w:color w:val="0000FF"/>
                  <w:u w:val="single"/>
                  <w:lang w:val="ru-RU"/>
                </w:rPr>
                <w:t>4</w:t>
              </w:r>
            </w:hyperlink>
          </w:p>
        </w:tc>
      </w:tr>
      <w:tr w:rsidR="000444BE" w:rsidRPr="00C006D3" w14:paraId="746DA73F" w14:textId="77777777" w:rsidTr="007136BF">
        <w:trPr>
          <w:trHeight w:val="144"/>
          <w:tblCellSpacing w:w="20" w:type="nil"/>
        </w:trPr>
        <w:tc>
          <w:tcPr>
            <w:tcW w:w="993" w:type="dxa"/>
            <w:tcMar>
              <w:top w:w="50" w:type="dxa"/>
              <w:left w:w="100" w:type="dxa"/>
            </w:tcMar>
            <w:vAlign w:val="center"/>
          </w:tcPr>
          <w:p w14:paraId="6BA45AD7" w14:textId="77777777" w:rsidR="000444BE" w:rsidRDefault="00B64B45">
            <w:pPr>
              <w:spacing w:after="0"/>
            </w:pPr>
            <w:r>
              <w:rPr>
                <w:rFonts w:ascii="Times New Roman" w:hAnsi="Times New Roman"/>
                <w:color w:val="000000"/>
                <w:sz w:val="24"/>
              </w:rPr>
              <w:t>37</w:t>
            </w:r>
          </w:p>
        </w:tc>
        <w:tc>
          <w:tcPr>
            <w:tcW w:w="4442" w:type="dxa"/>
            <w:tcMar>
              <w:top w:w="50" w:type="dxa"/>
              <w:left w:w="100" w:type="dxa"/>
            </w:tcMar>
            <w:vAlign w:val="center"/>
          </w:tcPr>
          <w:p w14:paraId="1B3DDB06" w14:textId="77777777" w:rsidR="000444BE" w:rsidRDefault="00B64B45">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14:paraId="2F0844D4"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455613" w14:textId="77777777" w:rsidR="000444BE" w:rsidRDefault="000444BE">
            <w:pPr>
              <w:spacing w:after="0"/>
              <w:ind w:left="135"/>
              <w:jc w:val="center"/>
            </w:pPr>
          </w:p>
        </w:tc>
        <w:tc>
          <w:tcPr>
            <w:tcW w:w="1910" w:type="dxa"/>
            <w:tcMar>
              <w:top w:w="50" w:type="dxa"/>
              <w:left w:w="100" w:type="dxa"/>
            </w:tcMar>
            <w:vAlign w:val="center"/>
          </w:tcPr>
          <w:p w14:paraId="5E0407AB" w14:textId="77777777" w:rsidR="000444BE" w:rsidRDefault="000444BE">
            <w:pPr>
              <w:spacing w:after="0"/>
              <w:ind w:left="135"/>
              <w:jc w:val="center"/>
            </w:pPr>
          </w:p>
        </w:tc>
        <w:tc>
          <w:tcPr>
            <w:tcW w:w="1347" w:type="dxa"/>
            <w:tcMar>
              <w:top w:w="50" w:type="dxa"/>
              <w:left w:w="100" w:type="dxa"/>
            </w:tcMar>
            <w:vAlign w:val="center"/>
          </w:tcPr>
          <w:p w14:paraId="5BA71332" w14:textId="77777777" w:rsidR="000444BE" w:rsidRDefault="000444BE">
            <w:pPr>
              <w:spacing w:after="0"/>
              <w:ind w:left="135"/>
            </w:pPr>
          </w:p>
        </w:tc>
        <w:tc>
          <w:tcPr>
            <w:tcW w:w="2788" w:type="dxa"/>
            <w:tcMar>
              <w:top w:w="50" w:type="dxa"/>
              <w:left w:w="100" w:type="dxa"/>
            </w:tcMar>
            <w:vAlign w:val="center"/>
          </w:tcPr>
          <w:p w14:paraId="33984A7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96</w:t>
              </w:r>
              <w:r>
                <w:rPr>
                  <w:rFonts w:ascii="Times New Roman" w:hAnsi="Times New Roman"/>
                  <w:color w:val="0000FF"/>
                  <w:u w:val="single"/>
                </w:rPr>
                <w:t>b</w:t>
              </w:r>
              <w:r w:rsidRPr="00B64B45">
                <w:rPr>
                  <w:rFonts w:ascii="Times New Roman" w:hAnsi="Times New Roman"/>
                  <w:color w:val="0000FF"/>
                  <w:u w:val="single"/>
                  <w:lang w:val="ru-RU"/>
                </w:rPr>
                <w:t>2</w:t>
              </w:r>
            </w:hyperlink>
          </w:p>
        </w:tc>
      </w:tr>
      <w:tr w:rsidR="000444BE" w:rsidRPr="00C006D3" w14:paraId="5B7BB56A" w14:textId="77777777" w:rsidTr="007136BF">
        <w:trPr>
          <w:trHeight w:val="144"/>
          <w:tblCellSpacing w:w="20" w:type="nil"/>
        </w:trPr>
        <w:tc>
          <w:tcPr>
            <w:tcW w:w="993" w:type="dxa"/>
            <w:tcMar>
              <w:top w:w="50" w:type="dxa"/>
              <w:left w:w="100" w:type="dxa"/>
            </w:tcMar>
            <w:vAlign w:val="center"/>
          </w:tcPr>
          <w:p w14:paraId="2DB60AEF" w14:textId="77777777" w:rsidR="000444BE" w:rsidRDefault="00B64B45">
            <w:pPr>
              <w:spacing w:after="0"/>
            </w:pPr>
            <w:r>
              <w:rPr>
                <w:rFonts w:ascii="Times New Roman" w:hAnsi="Times New Roman"/>
                <w:color w:val="000000"/>
                <w:sz w:val="24"/>
              </w:rPr>
              <w:t>38</w:t>
            </w:r>
          </w:p>
        </w:tc>
        <w:tc>
          <w:tcPr>
            <w:tcW w:w="4442" w:type="dxa"/>
            <w:tcMar>
              <w:top w:w="50" w:type="dxa"/>
              <w:left w:w="100" w:type="dxa"/>
            </w:tcMar>
            <w:vAlign w:val="center"/>
          </w:tcPr>
          <w:p w14:paraId="3BCE2DCB" w14:textId="47263C63"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Урок-исследование </w:t>
            </w:r>
            <w:r w:rsidR="00A53B9D">
              <w:rPr>
                <w:rFonts w:ascii="Times New Roman" w:hAnsi="Times New Roman"/>
                <w:color w:val="000000"/>
                <w:sz w:val="24"/>
                <w:lang w:val="ru-RU"/>
              </w:rPr>
              <w:t>«</w:t>
            </w:r>
            <w:r w:rsidRPr="00B64B45">
              <w:rPr>
                <w:rFonts w:ascii="Times New Roman" w:hAnsi="Times New Roman"/>
                <w:color w:val="000000"/>
                <w:sz w:val="24"/>
                <w:lang w:val="ru-RU"/>
              </w:rPr>
              <w:t>Действие электрического поля на проводники и диэлектрики</w:t>
            </w:r>
            <w:r w:rsidR="00A53B9D">
              <w:rPr>
                <w:rFonts w:ascii="Times New Roman" w:hAnsi="Times New Roman"/>
                <w:color w:val="000000"/>
                <w:sz w:val="24"/>
                <w:lang w:val="ru-RU"/>
              </w:rPr>
              <w:t>»</w:t>
            </w:r>
          </w:p>
        </w:tc>
        <w:tc>
          <w:tcPr>
            <w:tcW w:w="1186" w:type="dxa"/>
            <w:tcMar>
              <w:top w:w="50" w:type="dxa"/>
              <w:left w:w="100" w:type="dxa"/>
            </w:tcMar>
            <w:vAlign w:val="center"/>
          </w:tcPr>
          <w:p w14:paraId="6FBF9CB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EBD566" w14:textId="77777777" w:rsidR="000444BE" w:rsidRDefault="000444BE">
            <w:pPr>
              <w:spacing w:after="0"/>
              <w:ind w:left="135"/>
              <w:jc w:val="center"/>
            </w:pPr>
          </w:p>
        </w:tc>
        <w:tc>
          <w:tcPr>
            <w:tcW w:w="1910" w:type="dxa"/>
            <w:tcMar>
              <w:top w:w="50" w:type="dxa"/>
              <w:left w:w="100" w:type="dxa"/>
            </w:tcMar>
            <w:vAlign w:val="center"/>
          </w:tcPr>
          <w:p w14:paraId="06667776" w14:textId="15010ABC"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24018F55" w14:textId="77777777" w:rsidR="000444BE" w:rsidRDefault="000444BE">
            <w:pPr>
              <w:spacing w:after="0"/>
              <w:ind w:left="135"/>
            </w:pPr>
          </w:p>
        </w:tc>
        <w:tc>
          <w:tcPr>
            <w:tcW w:w="2788" w:type="dxa"/>
            <w:tcMar>
              <w:top w:w="50" w:type="dxa"/>
              <w:left w:w="100" w:type="dxa"/>
            </w:tcMar>
            <w:vAlign w:val="center"/>
          </w:tcPr>
          <w:p w14:paraId="6AE482D2" w14:textId="12E2A11C"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86</w:t>
              </w:r>
              <w:r>
                <w:rPr>
                  <w:rFonts w:ascii="Times New Roman" w:hAnsi="Times New Roman"/>
                  <w:color w:val="0000FF"/>
                  <w:u w:val="single"/>
                </w:rPr>
                <w:t>ae</w:t>
              </w:r>
            </w:hyperlink>
          </w:p>
        </w:tc>
      </w:tr>
      <w:tr w:rsidR="000444BE" w:rsidRPr="00C006D3" w14:paraId="78258925" w14:textId="77777777" w:rsidTr="007136BF">
        <w:trPr>
          <w:trHeight w:val="144"/>
          <w:tblCellSpacing w:w="20" w:type="nil"/>
        </w:trPr>
        <w:tc>
          <w:tcPr>
            <w:tcW w:w="993" w:type="dxa"/>
            <w:tcMar>
              <w:top w:w="50" w:type="dxa"/>
              <w:left w:w="100" w:type="dxa"/>
            </w:tcMar>
            <w:vAlign w:val="center"/>
          </w:tcPr>
          <w:p w14:paraId="33EB788D" w14:textId="77777777" w:rsidR="000444BE" w:rsidRDefault="00B64B45">
            <w:pPr>
              <w:spacing w:after="0"/>
            </w:pPr>
            <w:r>
              <w:rPr>
                <w:rFonts w:ascii="Times New Roman" w:hAnsi="Times New Roman"/>
                <w:color w:val="000000"/>
                <w:sz w:val="24"/>
              </w:rPr>
              <w:t>39</w:t>
            </w:r>
          </w:p>
        </w:tc>
        <w:tc>
          <w:tcPr>
            <w:tcW w:w="4442" w:type="dxa"/>
            <w:tcMar>
              <w:top w:w="50" w:type="dxa"/>
              <w:left w:w="100" w:type="dxa"/>
            </w:tcMar>
            <w:vAlign w:val="center"/>
          </w:tcPr>
          <w:p w14:paraId="6B7C9947" w14:textId="77777777" w:rsidR="000444BE" w:rsidRPr="00B64B45" w:rsidRDefault="00B64B45">
            <w:pPr>
              <w:spacing w:after="0"/>
              <w:ind w:left="135"/>
              <w:rPr>
                <w:lang w:val="ru-RU"/>
              </w:rPr>
            </w:pPr>
            <w:r w:rsidRPr="00B64B45">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14:paraId="261133C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B296F" w14:textId="77777777" w:rsidR="000444BE" w:rsidRDefault="000444BE">
            <w:pPr>
              <w:spacing w:after="0"/>
              <w:ind w:left="135"/>
              <w:jc w:val="center"/>
            </w:pPr>
          </w:p>
        </w:tc>
        <w:tc>
          <w:tcPr>
            <w:tcW w:w="1910" w:type="dxa"/>
            <w:tcMar>
              <w:top w:w="50" w:type="dxa"/>
              <w:left w:w="100" w:type="dxa"/>
            </w:tcMar>
            <w:vAlign w:val="center"/>
          </w:tcPr>
          <w:p w14:paraId="4A717B9D" w14:textId="77777777" w:rsidR="000444BE" w:rsidRDefault="000444BE">
            <w:pPr>
              <w:spacing w:after="0"/>
              <w:ind w:left="135"/>
              <w:jc w:val="center"/>
            </w:pPr>
          </w:p>
        </w:tc>
        <w:tc>
          <w:tcPr>
            <w:tcW w:w="1347" w:type="dxa"/>
            <w:tcMar>
              <w:top w:w="50" w:type="dxa"/>
              <w:left w:w="100" w:type="dxa"/>
            </w:tcMar>
            <w:vAlign w:val="center"/>
          </w:tcPr>
          <w:p w14:paraId="7EA00C46" w14:textId="77777777" w:rsidR="000444BE" w:rsidRDefault="000444BE">
            <w:pPr>
              <w:spacing w:after="0"/>
              <w:ind w:left="135"/>
            </w:pPr>
          </w:p>
        </w:tc>
        <w:tc>
          <w:tcPr>
            <w:tcW w:w="2788" w:type="dxa"/>
            <w:tcMar>
              <w:top w:w="50" w:type="dxa"/>
              <w:left w:w="100" w:type="dxa"/>
            </w:tcMar>
            <w:vAlign w:val="center"/>
          </w:tcPr>
          <w:p w14:paraId="5D03DC4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9838</w:t>
              </w:r>
            </w:hyperlink>
          </w:p>
        </w:tc>
      </w:tr>
      <w:tr w:rsidR="000444BE" w:rsidRPr="00C006D3" w14:paraId="22E297EF" w14:textId="77777777" w:rsidTr="007136BF">
        <w:trPr>
          <w:trHeight w:val="144"/>
          <w:tblCellSpacing w:w="20" w:type="nil"/>
        </w:trPr>
        <w:tc>
          <w:tcPr>
            <w:tcW w:w="993" w:type="dxa"/>
            <w:tcMar>
              <w:top w:w="50" w:type="dxa"/>
              <w:left w:w="100" w:type="dxa"/>
            </w:tcMar>
            <w:vAlign w:val="center"/>
          </w:tcPr>
          <w:p w14:paraId="530B40FC" w14:textId="77777777" w:rsidR="000444BE" w:rsidRDefault="00B64B45">
            <w:pPr>
              <w:spacing w:after="0"/>
            </w:pPr>
            <w:r>
              <w:rPr>
                <w:rFonts w:ascii="Times New Roman" w:hAnsi="Times New Roman"/>
                <w:color w:val="000000"/>
                <w:sz w:val="24"/>
              </w:rPr>
              <w:t>40</w:t>
            </w:r>
          </w:p>
        </w:tc>
        <w:tc>
          <w:tcPr>
            <w:tcW w:w="4442" w:type="dxa"/>
            <w:tcMar>
              <w:top w:w="50" w:type="dxa"/>
              <w:left w:w="100" w:type="dxa"/>
            </w:tcMar>
            <w:vAlign w:val="center"/>
          </w:tcPr>
          <w:p w14:paraId="71C8D6CA" w14:textId="77777777" w:rsidR="000444BE" w:rsidRPr="00B64B45" w:rsidRDefault="00B64B45">
            <w:pPr>
              <w:spacing w:after="0"/>
              <w:ind w:left="135"/>
              <w:rPr>
                <w:lang w:val="ru-RU"/>
              </w:rPr>
            </w:pPr>
            <w:r w:rsidRPr="00B64B45">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14:paraId="40E4FC0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51061" w14:textId="77777777" w:rsidR="000444BE" w:rsidRDefault="000444BE">
            <w:pPr>
              <w:spacing w:after="0"/>
              <w:ind w:left="135"/>
              <w:jc w:val="center"/>
            </w:pPr>
          </w:p>
        </w:tc>
        <w:tc>
          <w:tcPr>
            <w:tcW w:w="1910" w:type="dxa"/>
            <w:tcMar>
              <w:top w:w="50" w:type="dxa"/>
              <w:left w:w="100" w:type="dxa"/>
            </w:tcMar>
            <w:vAlign w:val="center"/>
          </w:tcPr>
          <w:p w14:paraId="7672146E" w14:textId="77777777" w:rsidR="000444BE" w:rsidRDefault="000444BE">
            <w:pPr>
              <w:spacing w:after="0"/>
              <w:ind w:left="135"/>
              <w:jc w:val="center"/>
            </w:pPr>
          </w:p>
        </w:tc>
        <w:tc>
          <w:tcPr>
            <w:tcW w:w="1347" w:type="dxa"/>
            <w:tcMar>
              <w:top w:w="50" w:type="dxa"/>
              <w:left w:w="100" w:type="dxa"/>
            </w:tcMar>
            <w:vAlign w:val="center"/>
          </w:tcPr>
          <w:p w14:paraId="1186ACD6" w14:textId="77777777" w:rsidR="000444BE" w:rsidRDefault="000444BE">
            <w:pPr>
              <w:spacing w:after="0"/>
              <w:ind w:left="135"/>
            </w:pPr>
          </w:p>
        </w:tc>
        <w:tc>
          <w:tcPr>
            <w:tcW w:w="2788" w:type="dxa"/>
            <w:tcMar>
              <w:top w:w="50" w:type="dxa"/>
              <w:left w:w="100" w:type="dxa"/>
            </w:tcMar>
            <w:vAlign w:val="center"/>
          </w:tcPr>
          <w:p w14:paraId="76A13E5E" w14:textId="1B4B59E2"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86</w:t>
              </w:r>
              <w:r>
                <w:rPr>
                  <w:rFonts w:ascii="Times New Roman" w:hAnsi="Times New Roman"/>
                  <w:color w:val="0000FF"/>
                  <w:u w:val="single"/>
                </w:rPr>
                <w:t>ae</w:t>
              </w:r>
            </w:hyperlink>
          </w:p>
        </w:tc>
      </w:tr>
      <w:tr w:rsidR="000444BE" w:rsidRPr="00832FB8" w14:paraId="365C12F4" w14:textId="77777777" w:rsidTr="007136BF">
        <w:trPr>
          <w:trHeight w:val="144"/>
          <w:tblCellSpacing w:w="20" w:type="nil"/>
        </w:trPr>
        <w:tc>
          <w:tcPr>
            <w:tcW w:w="993" w:type="dxa"/>
            <w:tcMar>
              <w:top w:w="50" w:type="dxa"/>
              <w:left w:w="100" w:type="dxa"/>
            </w:tcMar>
            <w:vAlign w:val="center"/>
          </w:tcPr>
          <w:p w14:paraId="69EB61FF" w14:textId="77777777" w:rsidR="000444BE" w:rsidRDefault="00B64B45">
            <w:pPr>
              <w:spacing w:after="0"/>
            </w:pPr>
            <w:r>
              <w:rPr>
                <w:rFonts w:ascii="Times New Roman" w:hAnsi="Times New Roman"/>
                <w:color w:val="000000"/>
                <w:sz w:val="24"/>
              </w:rPr>
              <w:t>41</w:t>
            </w:r>
          </w:p>
        </w:tc>
        <w:tc>
          <w:tcPr>
            <w:tcW w:w="4442" w:type="dxa"/>
            <w:tcMar>
              <w:top w:w="50" w:type="dxa"/>
              <w:left w:w="100" w:type="dxa"/>
            </w:tcMar>
            <w:vAlign w:val="center"/>
          </w:tcPr>
          <w:p w14:paraId="061B59FE" w14:textId="5E67EB42"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Сила тока. Лабораторная работа </w:t>
            </w:r>
            <w:r w:rsidR="00A53B9D">
              <w:rPr>
                <w:rFonts w:ascii="Times New Roman" w:hAnsi="Times New Roman"/>
                <w:color w:val="000000"/>
                <w:sz w:val="24"/>
                <w:lang w:val="ru-RU"/>
              </w:rPr>
              <w:t>«</w:t>
            </w:r>
            <w:r w:rsidR="00543C00">
              <w:rPr>
                <w:rFonts w:ascii="Times New Roman" w:hAnsi="Times New Roman"/>
                <w:color w:val="000000"/>
                <w:sz w:val="24"/>
                <w:lang w:val="ru-RU"/>
              </w:rPr>
              <w:t>Сборка электрической цепи и и</w:t>
            </w:r>
            <w:r w:rsidRPr="00B64B45">
              <w:rPr>
                <w:rFonts w:ascii="Times New Roman" w:hAnsi="Times New Roman"/>
                <w:color w:val="000000"/>
                <w:sz w:val="24"/>
                <w:lang w:val="ru-RU"/>
              </w:rPr>
              <w:t>змерение силы тока</w:t>
            </w:r>
            <w:r w:rsidR="00D46926">
              <w:rPr>
                <w:rFonts w:ascii="Times New Roman" w:hAnsi="Times New Roman"/>
                <w:color w:val="000000"/>
                <w:sz w:val="24"/>
                <w:lang w:val="ru-RU"/>
              </w:rPr>
              <w:t xml:space="preserve"> в её </w:t>
            </w:r>
            <w:r w:rsidR="008D7A45">
              <w:rPr>
                <w:rFonts w:ascii="Times New Roman" w:hAnsi="Times New Roman"/>
                <w:color w:val="000000"/>
                <w:sz w:val="24"/>
                <w:lang w:val="ru-RU"/>
              </w:rPr>
              <w:t>различных участках</w:t>
            </w:r>
            <w:r w:rsidR="00A53B9D">
              <w:rPr>
                <w:rFonts w:ascii="Times New Roman" w:hAnsi="Times New Roman"/>
                <w:color w:val="000000"/>
                <w:sz w:val="24"/>
                <w:lang w:val="ru-RU"/>
              </w:rPr>
              <w:t>»</w:t>
            </w:r>
          </w:p>
        </w:tc>
        <w:tc>
          <w:tcPr>
            <w:tcW w:w="1186" w:type="dxa"/>
            <w:tcMar>
              <w:top w:w="50" w:type="dxa"/>
              <w:left w:w="100" w:type="dxa"/>
            </w:tcMar>
            <w:vAlign w:val="center"/>
          </w:tcPr>
          <w:p w14:paraId="62581D6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C8767" w14:textId="77777777" w:rsidR="000444BE" w:rsidRDefault="000444BE">
            <w:pPr>
              <w:spacing w:after="0"/>
              <w:ind w:left="135"/>
              <w:jc w:val="center"/>
            </w:pPr>
          </w:p>
        </w:tc>
        <w:tc>
          <w:tcPr>
            <w:tcW w:w="1910" w:type="dxa"/>
            <w:tcMar>
              <w:top w:w="50" w:type="dxa"/>
              <w:left w:w="100" w:type="dxa"/>
            </w:tcMar>
            <w:vAlign w:val="center"/>
          </w:tcPr>
          <w:p w14:paraId="039360D9" w14:textId="6FCD9491" w:rsidR="000444BE" w:rsidRDefault="00B64B45">
            <w:pPr>
              <w:spacing w:after="0"/>
              <w:ind w:left="135"/>
              <w:jc w:val="center"/>
            </w:pPr>
            <w:r>
              <w:rPr>
                <w:rFonts w:ascii="Times New Roman" w:hAnsi="Times New Roman"/>
                <w:color w:val="000000"/>
                <w:sz w:val="24"/>
              </w:rPr>
              <w:t xml:space="preserve"> </w:t>
            </w:r>
            <w:r w:rsidR="00543C00">
              <w:rPr>
                <w:rFonts w:ascii="Times New Roman" w:hAnsi="Times New Roman"/>
                <w:color w:val="000000"/>
                <w:sz w:val="24"/>
                <w:lang w:val="ru-RU"/>
              </w:rPr>
              <w:t>1</w:t>
            </w:r>
            <w:r>
              <w:rPr>
                <w:rFonts w:ascii="Times New Roman" w:hAnsi="Times New Roman"/>
                <w:color w:val="000000"/>
                <w:sz w:val="24"/>
              </w:rPr>
              <w:t xml:space="preserve"> </w:t>
            </w:r>
          </w:p>
        </w:tc>
        <w:tc>
          <w:tcPr>
            <w:tcW w:w="1347" w:type="dxa"/>
            <w:tcMar>
              <w:top w:w="50" w:type="dxa"/>
              <w:left w:w="100" w:type="dxa"/>
            </w:tcMar>
            <w:vAlign w:val="center"/>
          </w:tcPr>
          <w:p w14:paraId="47F723EC" w14:textId="77777777" w:rsidR="000444BE" w:rsidRDefault="000444BE">
            <w:pPr>
              <w:spacing w:after="0"/>
              <w:ind w:left="135"/>
            </w:pPr>
          </w:p>
        </w:tc>
        <w:tc>
          <w:tcPr>
            <w:tcW w:w="2788" w:type="dxa"/>
            <w:tcMar>
              <w:top w:w="50" w:type="dxa"/>
              <w:left w:w="100" w:type="dxa"/>
            </w:tcMar>
            <w:vAlign w:val="center"/>
          </w:tcPr>
          <w:p w14:paraId="6F29EC53" w14:textId="58A9311E" w:rsidR="000444BE" w:rsidRPr="00B64B45" w:rsidRDefault="000444BE">
            <w:pPr>
              <w:spacing w:after="0"/>
              <w:ind w:left="135"/>
              <w:rPr>
                <w:lang w:val="ru-RU"/>
              </w:rPr>
            </w:pPr>
          </w:p>
        </w:tc>
      </w:tr>
      <w:tr w:rsidR="000444BE" w:rsidRPr="00C006D3" w14:paraId="110E2445" w14:textId="77777777" w:rsidTr="007136BF">
        <w:trPr>
          <w:trHeight w:val="144"/>
          <w:tblCellSpacing w:w="20" w:type="nil"/>
        </w:trPr>
        <w:tc>
          <w:tcPr>
            <w:tcW w:w="993" w:type="dxa"/>
            <w:tcMar>
              <w:top w:w="50" w:type="dxa"/>
              <w:left w:w="100" w:type="dxa"/>
            </w:tcMar>
            <w:vAlign w:val="center"/>
          </w:tcPr>
          <w:p w14:paraId="054FFC93" w14:textId="77777777" w:rsidR="000444BE" w:rsidRDefault="00B64B45">
            <w:pPr>
              <w:spacing w:after="0"/>
            </w:pPr>
            <w:r>
              <w:rPr>
                <w:rFonts w:ascii="Times New Roman" w:hAnsi="Times New Roman"/>
                <w:color w:val="000000"/>
                <w:sz w:val="24"/>
              </w:rPr>
              <w:t>42</w:t>
            </w:r>
          </w:p>
        </w:tc>
        <w:tc>
          <w:tcPr>
            <w:tcW w:w="4442" w:type="dxa"/>
            <w:tcMar>
              <w:top w:w="50" w:type="dxa"/>
              <w:left w:w="100" w:type="dxa"/>
            </w:tcMar>
            <w:vAlign w:val="center"/>
          </w:tcPr>
          <w:p w14:paraId="68995663" w14:textId="24FF5AA5" w:rsidR="000444BE" w:rsidRPr="00B64B45" w:rsidRDefault="00B64B45">
            <w:pPr>
              <w:spacing w:after="0"/>
              <w:ind w:left="135"/>
              <w:rPr>
                <w:lang w:val="ru-RU"/>
              </w:rPr>
            </w:pPr>
            <w:r w:rsidRPr="00B64B45">
              <w:rPr>
                <w:rFonts w:ascii="Times New Roman" w:hAnsi="Times New Roman"/>
                <w:color w:val="000000"/>
                <w:sz w:val="24"/>
                <w:lang w:val="ru-RU"/>
              </w:rPr>
              <w:t>Электрическое напряжение. Вольтметр. Измерение напряжения</w:t>
            </w:r>
            <w:r w:rsidR="00543C00">
              <w:rPr>
                <w:rFonts w:ascii="Times New Roman" w:hAnsi="Times New Roman"/>
                <w:color w:val="000000"/>
                <w:sz w:val="24"/>
                <w:lang w:val="ru-RU"/>
              </w:rPr>
              <w:t xml:space="preserve"> на различных участках последовательной </w:t>
            </w:r>
            <w:r w:rsidR="00543C00">
              <w:rPr>
                <w:rFonts w:ascii="Times New Roman" w:hAnsi="Times New Roman"/>
                <w:color w:val="000000"/>
                <w:sz w:val="24"/>
                <w:lang w:val="ru-RU"/>
              </w:rPr>
              <w:lastRenderedPageBreak/>
              <w:t>электрической цепи</w:t>
            </w:r>
          </w:p>
        </w:tc>
        <w:tc>
          <w:tcPr>
            <w:tcW w:w="1186" w:type="dxa"/>
            <w:tcMar>
              <w:top w:w="50" w:type="dxa"/>
              <w:left w:w="100" w:type="dxa"/>
            </w:tcMar>
            <w:vAlign w:val="center"/>
          </w:tcPr>
          <w:p w14:paraId="5D93FCA3" w14:textId="77777777" w:rsidR="000444BE" w:rsidRDefault="00B64B45">
            <w:pPr>
              <w:spacing w:after="0"/>
              <w:ind w:left="135"/>
              <w:jc w:val="center"/>
            </w:pPr>
            <w:r w:rsidRPr="00B64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FEFE8" w14:textId="77777777" w:rsidR="000444BE" w:rsidRDefault="000444BE">
            <w:pPr>
              <w:spacing w:after="0"/>
              <w:ind w:left="135"/>
              <w:jc w:val="center"/>
            </w:pPr>
          </w:p>
        </w:tc>
        <w:tc>
          <w:tcPr>
            <w:tcW w:w="1910" w:type="dxa"/>
            <w:tcMar>
              <w:top w:w="50" w:type="dxa"/>
              <w:left w:w="100" w:type="dxa"/>
            </w:tcMar>
            <w:vAlign w:val="center"/>
          </w:tcPr>
          <w:p w14:paraId="42B33FF8" w14:textId="77B7E31E"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71A9D8C5" w14:textId="77777777" w:rsidR="000444BE" w:rsidRDefault="000444BE">
            <w:pPr>
              <w:spacing w:after="0"/>
              <w:ind w:left="135"/>
            </w:pPr>
          </w:p>
        </w:tc>
        <w:tc>
          <w:tcPr>
            <w:tcW w:w="2788" w:type="dxa"/>
            <w:tcMar>
              <w:top w:w="50" w:type="dxa"/>
              <w:left w:w="100" w:type="dxa"/>
            </w:tcMar>
            <w:vAlign w:val="center"/>
          </w:tcPr>
          <w:p w14:paraId="1BEDE8F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9</w:t>
              </w:r>
              <w:r>
                <w:rPr>
                  <w:rFonts w:ascii="Times New Roman" w:hAnsi="Times New Roman"/>
                  <w:color w:val="0000FF"/>
                  <w:u w:val="single"/>
                </w:rPr>
                <w:t>e</w:t>
              </w:r>
              <w:r w:rsidRPr="00B64B45">
                <w:rPr>
                  <w:rFonts w:ascii="Times New Roman" w:hAnsi="Times New Roman"/>
                  <w:color w:val="0000FF"/>
                  <w:u w:val="single"/>
                  <w:lang w:val="ru-RU"/>
                </w:rPr>
                <w:t>14</w:t>
              </w:r>
            </w:hyperlink>
          </w:p>
        </w:tc>
      </w:tr>
      <w:tr w:rsidR="000444BE" w:rsidRPr="00C006D3" w14:paraId="5FE40FA6" w14:textId="77777777" w:rsidTr="007136BF">
        <w:trPr>
          <w:trHeight w:val="144"/>
          <w:tblCellSpacing w:w="20" w:type="nil"/>
        </w:trPr>
        <w:tc>
          <w:tcPr>
            <w:tcW w:w="993" w:type="dxa"/>
            <w:tcMar>
              <w:top w:w="50" w:type="dxa"/>
              <w:left w:w="100" w:type="dxa"/>
            </w:tcMar>
            <w:vAlign w:val="center"/>
          </w:tcPr>
          <w:p w14:paraId="66921FD0" w14:textId="77777777" w:rsidR="000444BE" w:rsidRDefault="00B64B45">
            <w:pPr>
              <w:spacing w:after="0"/>
            </w:pPr>
            <w:r>
              <w:rPr>
                <w:rFonts w:ascii="Times New Roman" w:hAnsi="Times New Roman"/>
                <w:color w:val="000000"/>
                <w:sz w:val="24"/>
              </w:rPr>
              <w:lastRenderedPageBreak/>
              <w:t>43</w:t>
            </w:r>
          </w:p>
        </w:tc>
        <w:tc>
          <w:tcPr>
            <w:tcW w:w="4442" w:type="dxa"/>
            <w:tcMar>
              <w:top w:w="50" w:type="dxa"/>
              <w:left w:w="100" w:type="dxa"/>
            </w:tcMar>
            <w:vAlign w:val="center"/>
          </w:tcPr>
          <w:p w14:paraId="0EDB69F9" w14:textId="6CF7C7D4" w:rsidR="000444BE" w:rsidRPr="00B64B45" w:rsidRDefault="00B64B45">
            <w:pPr>
              <w:spacing w:after="0"/>
              <w:ind w:left="135"/>
              <w:rPr>
                <w:lang w:val="ru-RU"/>
              </w:rPr>
            </w:pPr>
            <w:r w:rsidRPr="00B64B45">
              <w:rPr>
                <w:rFonts w:ascii="Times New Roman" w:hAnsi="Times New Roman"/>
                <w:color w:val="000000"/>
                <w:sz w:val="24"/>
                <w:lang w:val="ru-RU"/>
              </w:rPr>
              <w:t>Сопротивление проводника. Удельное сопротивление вещества</w:t>
            </w:r>
            <w:r w:rsidR="00A21806">
              <w:rPr>
                <w:rFonts w:ascii="Times New Roman" w:hAnsi="Times New Roman"/>
                <w:color w:val="000000"/>
                <w:sz w:val="24"/>
                <w:lang w:val="ru-RU"/>
              </w:rPr>
              <w:t>. Реостат</w:t>
            </w:r>
          </w:p>
        </w:tc>
        <w:tc>
          <w:tcPr>
            <w:tcW w:w="1186" w:type="dxa"/>
            <w:tcMar>
              <w:top w:w="50" w:type="dxa"/>
              <w:left w:w="100" w:type="dxa"/>
            </w:tcMar>
            <w:vAlign w:val="center"/>
          </w:tcPr>
          <w:p w14:paraId="127D2F2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86BFC3" w14:textId="77777777" w:rsidR="000444BE" w:rsidRDefault="000444BE">
            <w:pPr>
              <w:spacing w:after="0"/>
              <w:ind w:left="135"/>
              <w:jc w:val="center"/>
            </w:pPr>
          </w:p>
        </w:tc>
        <w:tc>
          <w:tcPr>
            <w:tcW w:w="1910" w:type="dxa"/>
            <w:tcMar>
              <w:top w:w="50" w:type="dxa"/>
              <w:left w:w="100" w:type="dxa"/>
            </w:tcMar>
            <w:vAlign w:val="center"/>
          </w:tcPr>
          <w:p w14:paraId="37777874" w14:textId="77777777" w:rsidR="000444BE" w:rsidRDefault="000444BE">
            <w:pPr>
              <w:spacing w:after="0"/>
              <w:ind w:left="135"/>
              <w:jc w:val="center"/>
            </w:pPr>
          </w:p>
        </w:tc>
        <w:tc>
          <w:tcPr>
            <w:tcW w:w="1347" w:type="dxa"/>
            <w:tcMar>
              <w:top w:w="50" w:type="dxa"/>
              <w:left w:w="100" w:type="dxa"/>
            </w:tcMar>
            <w:vAlign w:val="center"/>
          </w:tcPr>
          <w:p w14:paraId="7D54C118" w14:textId="77777777" w:rsidR="000444BE" w:rsidRDefault="000444BE">
            <w:pPr>
              <w:spacing w:after="0"/>
              <w:ind w:left="135"/>
            </w:pPr>
          </w:p>
        </w:tc>
        <w:tc>
          <w:tcPr>
            <w:tcW w:w="2788" w:type="dxa"/>
            <w:tcMar>
              <w:top w:w="50" w:type="dxa"/>
              <w:left w:w="100" w:type="dxa"/>
            </w:tcMar>
            <w:vAlign w:val="center"/>
          </w:tcPr>
          <w:p w14:paraId="3780B67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w:t>
              </w:r>
              <w:r w:rsidRPr="00B64B45">
                <w:rPr>
                  <w:rFonts w:ascii="Times New Roman" w:hAnsi="Times New Roman"/>
                  <w:color w:val="0000FF"/>
                  <w:u w:val="single"/>
                  <w:lang w:val="ru-RU"/>
                </w:rPr>
                <w:t>738</w:t>
              </w:r>
            </w:hyperlink>
          </w:p>
        </w:tc>
      </w:tr>
      <w:tr w:rsidR="000444BE" w:rsidRPr="00832FB8" w14:paraId="2DDBABD6" w14:textId="77777777" w:rsidTr="007136BF">
        <w:trPr>
          <w:trHeight w:val="144"/>
          <w:tblCellSpacing w:w="20" w:type="nil"/>
        </w:trPr>
        <w:tc>
          <w:tcPr>
            <w:tcW w:w="993" w:type="dxa"/>
            <w:tcMar>
              <w:top w:w="50" w:type="dxa"/>
              <w:left w:w="100" w:type="dxa"/>
            </w:tcMar>
            <w:vAlign w:val="center"/>
          </w:tcPr>
          <w:p w14:paraId="4B394425" w14:textId="77777777" w:rsidR="000444BE" w:rsidRDefault="00B64B45">
            <w:pPr>
              <w:spacing w:after="0"/>
            </w:pPr>
            <w:r>
              <w:rPr>
                <w:rFonts w:ascii="Times New Roman" w:hAnsi="Times New Roman"/>
                <w:color w:val="000000"/>
                <w:sz w:val="24"/>
              </w:rPr>
              <w:t>44</w:t>
            </w:r>
          </w:p>
        </w:tc>
        <w:tc>
          <w:tcPr>
            <w:tcW w:w="4442" w:type="dxa"/>
            <w:tcMar>
              <w:top w:w="50" w:type="dxa"/>
              <w:left w:w="100" w:type="dxa"/>
            </w:tcMar>
            <w:vAlign w:val="center"/>
          </w:tcPr>
          <w:p w14:paraId="6EF82E68" w14:textId="3E93E4EE" w:rsidR="000444BE" w:rsidRPr="00B64B45" w:rsidRDefault="00B64B45" w:rsidP="00A53B9D">
            <w:pPr>
              <w:spacing w:after="0"/>
              <w:ind w:left="135"/>
              <w:rPr>
                <w:lang w:val="ru-RU"/>
              </w:rPr>
            </w:pPr>
            <w:r w:rsidRPr="00B64B45">
              <w:rPr>
                <w:rFonts w:ascii="Times New Roman" w:hAnsi="Times New Roman"/>
                <w:color w:val="000000"/>
                <w:sz w:val="24"/>
                <w:lang w:val="ru-RU"/>
              </w:rPr>
              <w:t>Лабораторная работа</w:t>
            </w:r>
            <w:r w:rsidR="00A53B9D">
              <w:rPr>
                <w:rFonts w:ascii="Times New Roman" w:hAnsi="Times New Roman"/>
                <w:color w:val="000000"/>
                <w:sz w:val="24"/>
                <w:lang w:val="ru-RU"/>
              </w:rPr>
              <w:t xml:space="preserve"> «</w:t>
            </w:r>
            <w:r w:rsidR="0083266E">
              <w:rPr>
                <w:rFonts w:ascii="Times New Roman" w:hAnsi="Times New Roman"/>
                <w:color w:val="000000"/>
                <w:sz w:val="24"/>
                <w:lang w:val="ru-RU"/>
              </w:rPr>
              <w:t xml:space="preserve">Измерение сопротивления проводника. </w:t>
            </w:r>
            <w:r w:rsidR="00DA74DB">
              <w:rPr>
                <w:rFonts w:ascii="Times New Roman" w:hAnsi="Times New Roman"/>
                <w:color w:val="000000"/>
                <w:sz w:val="24"/>
                <w:lang w:val="ru-RU"/>
              </w:rPr>
              <w:t>Изучение принципа действия реостата</w:t>
            </w:r>
            <w:r w:rsidR="00A53B9D">
              <w:rPr>
                <w:rFonts w:ascii="Times New Roman" w:hAnsi="Times New Roman"/>
                <w:color w:val="000000"/>
                <w:sz w:val="24"/>
                <w:lang w:val="ru-RU"/>
              </w:rPr>
              <w:t>»</w:t>
            </w:r>
          </w:p>
        </w:tc>
        <w:tc>
          <w:tcPr>
            <w:tcW w:w="1186" w:type="dxa"/>
            <w:tcMar>
              <w:top w:w="50" w:type="dxa"/>
              <w:left w:w="100" w:type="dxa"/>
            </w:tcMar>
            <w:vAlign w:val="center"/>
          </w:tcPr>
          <w:p w14:paraId="42194C5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33392" w14:textId="77777777" w:rsidR="000444BE" w:rsidRDefault="000444BE">
            <w:pPr>
              <w:spacing w:after="0"/>
              <w:ind w:left="135"/>
              <w:jc w:val="center"/>
            </w:pPr>
          </w:p>
        </w:tc>
        <w:tc>
          <w:tcPr>
            <w:tcW w:w="1910" w:type="dxa"/>
            <w:tcMar>
              <w:top w:w="50" w:type="dxa"/>
              <w:left w:w="100" w:type="dxa"/>
            </w:tcMar>
            <w:vAlign w:val="center"/>
          </w:tcPr>
          <w:p w14:paraId="2D2E5330"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53A2889" w14:textId="77777777" w:rsidR="000444BE" w:rsidRDefault="000444BE">
            <w:pPr>
              <w:spacing w:after="0"/>
              <w:ind w:left="135"/>
            </w:pPr>
          </w:p>
        </w:tc>
        <w:tc>
          <w:tcPr>
            <w:tcW w:w="2788" w:type="dxa"/>
            <w:tcMar>
              <w:top w:w="50" w:type="dxa"/>
              <w:left w:w="100" w:type="dxa"/>
            </w:tcMar>
            <w:vAlign w:val="center"/>
          </w:tcPr>
          <w:p w14:paraId="0331F048" w14:textId="5E18B875" w:rsidR="000444BE" w:rsidRPr="00B64B45" w:rsidRDefault="000444BE">
            <w:pPr>
              <w:spacing w:after="0"/>
              <w:ind w:left="135"/>
              <w:rPr>
                <w:lang w:val="ru-RU"/>
              </w:rPr>
            </w:pPr>
          </w:p>
        </w:tc>
      </w:tr>
      <w:tr w:rsidR="000444BE" w:rsidRPr="00C006D3" w14:paraId="6C328B93" w14:textId="77777777" w:rsidTr="007136BF">
        <w:trPr>
          <w:trHeight w:val="144"/>
          <w:tblCellSpacing w:w="20" w:type="nil"/>
        </w:trPr>
        <w:tc>
          <w:tcPr>
            <w:tcW w:w="993" w:type="dxa"/>
            <w:tcMar>
              <w:top w:w="50" w:type="dxa"/>
              <w:left w:w="100" w:type="dxa"/>
            </w:tcMar>
            <w:vAlign w:val="center"/>
          </w:tcPr>
          <w:p w14:paraId="5F5BF4A1" w14:textId="77777777" w:rsidR="000444BE" w:rsidRDefault="00B64B45">
            <w:pPr>
              <w:spacing w:after="0"/>
            </w:pPr>
            <w:r>
              <w:rPr>
                <w:rFonts w:ascii="Times New Roman" w:hAnsi="Times New Roman"/>
                <w:color w:val="000000"/>
                <w:sz w:val="24"/>
              </w:rPr>
              <w:t>45</w:t>
            </w:r>
          </w:p>
        </w:tc>
        <w:tc>
          <w:tcPr>
            <w:tcW w:w="4442" w:type="dxa"/>
            <w:tcMar>
              <w:top w:w="50" w:type="dxa"/>
              <w:left w:w="100" w:type="dxa"/>
            </w:tcMar>
            <w:vAlign w:val="center"/>
          </w:tcPr>
          <w:p w14:paraId="65C4A4B2" w14:textId="77777777" w:rsidR="000444BE" w:rsidRPr="00B64B45" w:rsidRDefault="00B64B45">
            <w:pPr>
              <w:spacing w:after="0"/>
              <w:ind w:left="135"/>
              <w:rPr>
                <w:lang w:val="ru-RU"/>
              </w:rPr>
            </w:pPr>
            <w:r w:rsidRPr="00B64B45">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14:paraId="43EF233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60988" w14:textId="77777777" w:rsidR="000444BE" w:rsidRDefault="000444BE">
            <w:pPr>
              <w:spacing w:after="0"/>
              <w:ind w:left="135"/>
              <w:jc w:val="center"/>
            </w:pPr>
          </w:p>
        </w:tc>
        <w:tc>
          <w:tcPr>
            <w:tcW w:w="1910" w:type="dxa"/>
            <w:tcMar>
              <w:top w:w="50" w:type="dxa"/>
              <w:left w:w="100" w:type="dxa"/>
            </w:tcMar>
            <w:vAlign w:val="center"/>
          </w:tcPr>
          <w:p w14:paraId="76489479" w14:textId="77777777" w:rsidR="000444BE" w:rsidRDefault="000444BE">
            <w:pPr>
              <w:spacing w:after="0"/>
              <w:ind w:left="135"/>
              <w:jc w:val="center"/>
            </w:pPr>
          </w:p>
        </w:tc>
        <w:tc>
          <w:tcPr>
            <w:tcW w:w="1347" w:type="dxa"/>
            <w:tcMar>
              <w:top w:w="50" w:type="dxa"/>
              <w:left w:w="100" w:type="dxa"/>
            </w:tcMar>
            <w:vAlign w:val="center"/>
          </w:tcPr>
          <w:p w14:paraId="5974DFA4" w14:textId="77777777" w:rsidR="000444BE" w:rsidRDefault="000444BE">
            <w:pPr>
              <w:spacing w:after="0"/>
              <w:ind w:left="135"/>
            </w:pPr>
          </w:p>
        </w:tc>
        <w:tc>
          <w:tcPr>
            <w:tcW w:w="2788" w:type="dxa"/>
            <w:tcMar>
              <w:top w:w="50" w:type="dxa"/>
              <w:left w:w="100" w:type="dxa"/>
            </w:tcMar>
            <w:vAlign w:val="center"/>
          </w:tcPr>
          <w:p w14:paraId="73B46FD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w:t>
              </w:r>
              <w:r w:rsidRPr="00B64B45">
                <w:rPr>
                  <w:rFonts w:ascii="Times New Roman" w:hAnsi="Times New Roman"/>
                  <w:color w:val="0000FF"/>
                  <w:u w:val="single"/>
                  <w:lang w:val="ru-RU"/>
                </w:rPr>
                <w:t>44</w:t>
              </w:r>
              <w:r>
                <w:rPr>
                  <w:rFonts w:ascii="Times New Roman" w:hAnsi="Times New Roman"/>
                  <w:color w:val="0000FF"/>
                  <w:u w:val="single"/>
                </w:rPr>
                <w:t>a</w:t>
              </w:r>
            </w:hyperlink>
          </w:p>
        </w:tc>
      </w:tr>
      <w:tr w:rsidR="000444BE" w:rsidRPr="00C006D3" w14:paraId="3A2A56FE" w14:textId="77777777" w:rsidTr="007136BF">
        <w:trPr>
          <w:trHeight w:val="144"/>
          <w:tblCellSpacing w:w="20" w:type="nil"/>
        </w:trPr>
        <w:tc>
          <w:tcPr>
            <w:tcW w:w="993" w:type="dxa"/>
            <w:tcMar>
              <w:top w:w="50" w:type="dxa"/>
              <w:left w:w="100" w:type="dxa"/>
            </w:tcMar>
            <w:vAlign w:val="center"/>
          </w:tcPr>
          <w:p w14:paraId="6A2180E8" w14:textId="77777777" w:rsidR="000444BE" w:rsidRDefault="00B64B45">
            <w:pPr>
              <w:spacing w:after="0"/>
            </w:pPr>
            <w:r>
              <w:rPr>
                <w:rFonts w:ascii="Times New Roman" w:hAnsi="Times New Roman"/>
                <w:color w:val="000000"/>
                <w:sz w:val="24"/>
              </w:rPr>
              <w:t>46</w:t>
            </w:r>
          </w:p>
        </w:tc>
        <w:tc>
          <w:tcPr>
            <w:tcW w:w="4442" w:type="dxa"/>
            <w:tcMar>
              <w:top w:w="50" w:type="dxa"/>
              <w:left w:w="100" w:type="dxa"/>
            </w:tcMar>
            <w:vAlign w:val="center"/>
          </w:tcPr>
          <w:p w14:paraId="225B43E3" w14:textId="218B4BD0" w:rsidR="000444BE" w:rsidRPr="00B64B45" w:rsidRDefault="0083266E">
            <w:pPr>
              <w:spacing w:after="0"/>
              <w:ind w:left="135"/>
              <w:rPr>
                <w:lang w:val="ru-RU"/>
              </w:rPr>
            </w:pPr>
            <w:r w:rsidRPr="00B64B45">
              <w:rPr>
                <w:rFonts w:ascii="Times New Roman" w:hAnsi="Times New Roman"/>
                <w:color w:val="000000"/>
                <w:sz w:val="24"/>
                <w:lang w:val="ru-RU"/>
              </w:rPr>
              <w:t>Решение задач на Закон Ома для участка цепи</w:t>
            </w:r>
          </w:p>
        </w:tc>
        <w:tc>
          <w:tcPr>
            <w:tcW w:w="1186" w:type="dxa"/>
            <w:tcMar>
              <w:top w:w="50" w:type="dxa"/>
              <w:left w:w="100" w:type="dxa"/>
            </w:tcMar>
            <w:vAlign w:val="center"/>
          </w:tcPr>
          <w:p w14:paraId="22481BC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5D8F1C" w14:textId="77777777" w:rsidR="000444BE" w:rsidRDefault="000444BE">
            <w:pPr>
              <w:spacing w:after="0"/>
              <w:ind w:left="135"/>
              <w:jc w:val="center"/>
            </w:pPr>
          </w:p>
        </w:tc>
        <w:tc>
          <w:tcPr>
            <w:tcW w:w="1910" w:type="dxa"/>
            <w:tcMar>
              <w:top w:w="50" w:type="dxa"/>
              <w:left w:w="100" w:type="dxa"/>
            </w:tcMar>
            <w:vAlign w:val="center"/>
          </w:tcPr>
          <w:p w14:paraId="7747F066" w14:textId="6E3A9463"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1DDE60FC" w14:textId="77777777" w:rsidR="000444BE" w:rsidRDefault="000444BE">
            <w:pPr>
              <w:spacing w:after="0"/>
              <w:ind w:left="135"/>
            </w:pPr>
          </w:p>
        </w:tc>
        <w:tc>
          <w:tcPr>
            <w:tcW w:w="2788" w:type="dxa"/>
            <w:tcMar>
              <w:top w:w="50" w:type="dxa"/>
              <w:left w:w="100" w:type="dxa"/>
            </w:tcMar>
            <w:vAlign w:val="center"/>
          </w:tcPr>
          <w:p w14:paraId="773B549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w:t>
              </w:r>
              <w:r w:rsidRPr="00B64B45">
                <w:rPr>
                  <w:rFonts w:ascii="Times New Roman" w:hAnsi="Times New Roman"/>
                  <w:color w:val="0000FF"/>
                  <w:u w:val="single"/>
                  <w:lang w:val="ru-RU"/>
                </w:rPr>
                <w:t>04</w:t>
              </w:r>
              <w:r>
                <w:rPr>
                  <w:rFonts w:ascii="Times New Roman" w:hAnsi="Times New Roman"/>
                  <w:color w:val="0000FF"/>
                  <w:u w:val="single"/>
                </w:rPr>
                <w:t>e</w:t>
              </w:r>
            </w:hyperlink>
          </w:p>
        </w:tc>
      </w:tr>
      <w:tr w:rsidR="000444BE" w:rsidRPr="00C006D3" w14:paraId="02719722" w14:textId="77777777" w:rsidTr="007136BF">
        <w:trPr>
          <w:trHeight w:val="144"/>
          <w:tblCellSpacing w:w="20" w:type="nil"/>
        </w:trPr>
        <w:tc>
          <w:tcPr>
            <w:tcW w:w="993" w:type="dxa"/>
            <w:tcMar>
              <w:top w:w="50" w:type="dxa"/>
              <w:left w:w="100" w:type="dxa"/>
            </w:tcMar>
            <w:vAlign w:val="center"/>
          </w:tcPr>
          <w:p w14:paraId="0558123D" w14:textId="77777777" w:rsidR="000444BE" w:rsidRDefault="00B64B45">
            <w:pPr>
              <w:spacing w:after="0"/>
            </w:pPr>
            <w:r>
              <w:rPr>
                <w:rFonts w:ascii="Times New Roman" w:hAnsi="Times New Roman"/>
                <w:color w:val="000000"/>
                <w:sz w:val="24"/>
              </w:rPr>
              <w:t>47</w:t>
            </w:r>
          </w:p>
        </w:tc>
        <w:tc>
          <w:tcPr>
            <w:tcW w:w="4442" w:type="dxa"/>
            <w:tcMar>
              <w:top w:w="50" w:type="dxa"/>
              <w:left w:w="100" w:type="dxa"/>
            </w:tcMar>
            <w:vAlign w:val="center"/>
          </w:tcPr>
          <w:p w14:paraId="1EC057F9" w14:textId="77777777" w:rsidR="000444BE" w:rsidRPr="00B64B45" w:rsidRDefault="00B64B45">
            <w:pPr>
              <w:spacing w:after="0"/>
              <w:ind w:left="135"/>
              <w:rPr>
                <w:lang w:val="ru-RU"/>
              </w:rPr>
            </w:pPr>
            <w:r w:rsidRPr="00B64B45">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14:paraId="53FBAC9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830F5" w14:textId="77777777" w:rsidR="000444BE" w:rsidRDefault="000444BE">
            <w:pPr>
              <w:spacing w:after="0"/>
              <w:ind w:left="135"/>
              <w:jc w:val="center"/>
            </w:pPr>
          </w:p>
        </w:tc>
        <w:tc>
          <w:tcPr>
            <w:tcW w:w="1910" w:type="dxa"/>
            <w:tcMar>
              <w:top w:w="50" w:type="dxa"/>
              <w:left w:w="100" w:type="dxa"/>
            </w:tcMar>
            <w:vAlign w:val="center"/>
          </w:tcPr>
          <w:p w14:paraId="301B11A1" w14:textId="77777777" w:rsidR="000444BE" w:rsidRDefault="000444BE">
            <w:pPr>
              <w:spacing w:after="0"/>
              <w:ind w:left="135"/>
              <w:jc w:val="center"/>
            </w:pPr>
          </w:p>
        </w:tc>
        <w:tc>
          <w:tcPr>
            <w:tcW w:w="1347" w:type="dxa"/>
            <w:tcMar>
              <w:top w:w="50" w:type="dxa"/>
              <w:left w:w="100" w:type="dxa"/>
            </w:tcMar>
            <w:vAlign w:val="center"/>
          </w:tcPr>
          <w:p w14:paraId="19801340" w14:textId="77777777" w:rsidR="000444BE" w:rsidRDefault="000444BE">
            <w:pPr>
              <w:spacing w:after="0"/>
              <w:ind w:left="135"/>
            </w:pPr>
          </w:p>
        </w:tc>
        <w:tc>
          <w:tcPr>
            <w:tcW w:w="2788" w:type="dxa"/>
            <w:tcMar>
              <w:top w:w="50" w:type="dxa"/>
              <w:left w:w="100" w:type="dxa"/>
            </w:tcMar>
            <w:vAlign w:val="center"/>
          </w:tcPr>
          <w:p w14:paraId="616F35D8" w14:textId="756956E3" w:rsidR="000444BE" w:rsidRPr="000A26BA" w:rsidRDefault="000A26BA">
            <w:pPr>
              <w:spacing w:after="0"/>
              <w:ind w:left="135"/>
              <w:rPr>
                <w:lang w:val="ru-RU"/>
              </w:rPr>
            </w:pPr>
            <w:r w:rsidRPr="00B64B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w:t>
              </w:r>
              <w:r w:rsidRPr="00B64B45">
                <w:rPr>
                  <w:rFonts w:ascii="Times New Roman" w:hAnsi="Times New Roman"/>
                  <w:color w:val="0000FF"/>
                  <w:u w:val="single"/>
                  <w:lang w:val="ru-RU"/>
                </w:rPr>
                <w:t>738</w:t>
              </w:r>
            </w:hyperlink>
          </w:p>
        </w:tc>
      </w:tr>
      <w:tr w:rsidR="000444BE" w:rsidRPr="00832FB8" w14:paraId="264936EC" w14:textId="77777777" w:rsidTr="007136BF">
        <w:trPr>
          <w:trHeight w:val="144"/>
          <w:tblCellSpacing w:w="20" w:type="nil"/>
        </w:trPr>
        <w:tc>
          <w:tcPr>
            <w:tcW w:w="993" w:type="dxa"/>
            <w:tcMar>
              <w:top w:w="50" w:type="dxa"/>
              <w:left w:w="100" w:type="dxa"/>
            </w:tcMar>
            <w:vAlign w:val="center"/>
          </w:tcPr>
          <w:p w14:paraId="5ABFA9E6" w14:textId="77777777" w:rsidR="000444BE" w:rsidRDefault="00B64B45">
            <w:pPr>
              <w:spacing w:after="0"/>
            </w:pPr>
            <w:r>
              <w:rPr>
                <w:rFonts w:ascii="Times New Roman" w:hAnsi="Times New Roman"/>
                <w:color w:val="000000"/>
                <w:sz w:val="24"/>
              </w:rPr>
              <w:t>48</w:t>
            </w:r>
          </w:p>
        </w:tc>
        <w:tc>
          <w:tcPr>
            <w:tcW w:w="4442" w:type="dxa"/>
            <w:tcMar>
              <w:top w:w="50" w:type="dxa"/>
              <w:left w:w="100" w:type="dxa"/>
            </w:tcMar>
            <w:vAlign w:val="center"/>
          </w:tcPr>
          <w:p w14:paraId="05E5BF64" w14:textId="6CD4CF54"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Проверка правила сложения напряжений при последовательном соединении двух резисторов</w:t>
            </w:r>
            <w:r w:rsidR="00A53B9D">
              <w:rPr>
                <w:rFonts w:ascii="Times New Roman" w:hAnsi="Times New Roman"/>
                <w:color w:val="000000"/>
                <w:sz w:val="24"/>
                <w:lang w:val="ru-RU"/>
              </w:rPr>
              <w:t>»</w:t>
            </w:r>
          </w:p>
        </w:tc>
        <w:tc>
          <w:tcPr>
            <w:tcW w:w="1186" w:type="dxa"/>
            <w:tcMar>
              <w:top w:w="50" w:type="dxa"/>
              <w:left w:w="100" w:type="dxa"/>
            </w:tcMar>
            <w:vAlign w:val="center"/>
          </w:tcPr>
          <w:p w14:paraId="59EC19D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86E5A" w14:textId="77777777" w:rsidR="000444BE" w:rsidRDefault="000444BE">
            <w:pPr>
              <w:spacing w:after="0"/>
              <w:ind w:left="135"/>
              <w:jc w:val="center"/>
            </w:pPr>
          </w:p>
        </w:tc>
        <w:tc>
          <w:tcPr>
            <w:tcW w:w="1910" w:type="dxa"/>
            <w:tcMar>
              <w:top w:w="50" w:type="dxa"/>
              <w:left w:w="100" w:type="dxa"/>
            </w:tcMar>
            <w:vAlign w:val="center"/>
          </w:tcPr>
          <w:p w14:paraId="459E4857"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449FCAF" w14:textId="77777777" w:rsidR="000444BE" w:rsidRDefault="000444BE">
            <w:pPr>
              <w:spacing w:after="0"/>
              <w:ind w:left="135"/>
            </w:pPr>
          </w:p>
        </w:tc>
        <w:tc>
          <w:tcPr>
            <w:tcW w:w="2788" w:type="dxa"/>
            <w:tcMar>
              <w:top w:w="50" w:type="dxa"/>
              <w:left w:w="100" w:type="dxa"/>
            </w:tcMar>
            <w:vAlign w:val="center"/>
          </w:tcPr>
          <w:p w14:paraId="056F9F91" w14:textId="75EE5C71" w:rsidR="000444BE" w:rsidRPr="00B64B45" w:rsidRDefault="000444BE">
            <w:pPr>
              <w:spacing w:after="0"/>
              <w:ind w:left="135"/>
              <w:rPr>
                <w:lang w:val="ru-RU"/>
              </w:rPr>
            </w:pPr>
          </w:p>
        </w:tc>
      </w:tr>
      <w:tr w:rsidR="000444BE" w:rsidRPr="00C006D3" w14:paraId="670BB462" w14:textId="77777777" w:rsidTr="007136BF">
        <w:trPr>
          <w:trHeight w:val="144"/>
          <w:tblCellSpacing w:w="20" w:type="nil"/>
        </w:trPr>
        <w:tc>
          <w:tcPr>
            <w:tcW w:w="993" w:type="dxa"/>
            <w:tcMar>
              <w:top w:w="50" w:type="dxa"/>
              <w:left w:w="100" w:type="dxa"/>
            </w:tcMar>
            <w:vAlign w:val="center"/>
          </w:tcPr>
          <w:p w14:paraId="61CCCCE1" w14:textId="77777777" w:rsidR="000444BE" w:rsidRDefault="00B64B45">
            <w:pPr>
              <w:spacing w:after="0"/>
            </w:pPr>
            <w:r>
              <w:rPr>
                <w:rFonts w:ascii="Times New Roman" w:hAnsi="Times New Roman"/>
                <w:color w:val="000000"/>
                <w:sz w:val="24"/>
              </w:rPr>
              <w:t>49</w:t>
            </w:r>
          </w:p>
        </w:tc>
        <w:tc>
          <w:tcPr>
            <w:tcW w:w="4442" w:type="dxa"/>
            <w:tcMar>
              <w:top w:w="50" w:type="dxa"/>
              <w:left w:w="100" w:type="dxa"/>
            </w:tcMar>
            <w:vAlign w:val="center"/>
          </w:tcPr>
          <w:p w14:paraId="08DCC914" w14:textId="3D4FD59E"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Проверка правила для силы тока при параллельном соединении резисторов</w:t>
            </w:r>
            <w:r w:rsidR="00A53B9D">
              <w:rPr>
                <w:rFonts w:ascii="Times New Roman" w:hAnsi="Times New Roman"/>
                <w:color w:val="000000"/>
                <w:sz w:val="24"/>
                <w:lang w:val="ru-RU"/>
              </w:rPr>
              <w:t>»</w:t>
            </w:r>
          </w:p>
        </w:tc>
        <w:tc>
          <w:tcPr>
            <w:tcW w:w="1186" w:type="dxa"/>
            <w:tcMar>
              <w:top w:w="50" w:type="dxa"/>
              <w:left w:w="100" w:type="dxa"/>
            </w:tcMar>
            <w:vAlign w:val="center"/>
          </w:tcPr>
          <w:p w14:paraId="191AC8F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CE7F4" w14:textId="77777777" w:rsidR="000444BE" w:rsidRDefault="000444BE">
            <w:pPr>
              <w:spacing w:after="0"/>
              <w:ind w:left="135"/>
              <w:jc w:val="center"/>
            </w:pPr>
          </w:p>
        </w:tc>
        <w:tc>
          <w:tcPr>
            <w:tcW w:w="1910" w:type="dxa"/>
            <w:tcMar>
              <w:top w:w="50" w:type="dxa"/>
              <w:left w:w="100" w:type="dxa"/>
            </w:tcMar>
            <w:vAlign w:val="center"/>
          </w:tcPr>
          <w:p w14:paraId="257B39E8"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36950F4" w14:textId="77777777" w:rsidR="000444BE" w:rsidRDefault="000444BE">
            <w:pPr>
              <w:spacing w:after="0"/>
              <w:ind w:left="135"/>
            </w:pPr>
          </w:p>
        </w:tc>
        <w:tc>
          <w:tcPr>
            <w:tcW w:w="2788" w:type="dxa"/>
            <w:tcMar>
              <w:top w:w="50" w:type="dxa"/>
              <w:left w:w="100" w:type="dxa"/>
            </w:tcMar>
            <w:vAlign w:val="center"/>
          </w:tcPr>
          <w:p w14:paraId="7A5341A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aad</w:t>
              </w:r>
              <w:r w:rsidRPr="00B64B45">
                <w:rPr>
                  <w:rFonts w:ascii="Times New Roman" w:hAnsi="Times New Roman"/>
                  <w:color w:val="0000FF"/>
                  <w:u w:val="single"/>
                  <w:lang w:val="ru-RU"/>
                </w:rPr>
                <w:t>1</w:t>
              </w:r>
              <w:r>
                <w:rPr>
                  <w:rFonts w:ascii="Times New Roman" w:hAnsi="Times New Roman"/>
                  <w:color w:val="0000FF"/>
                  <w:u w:val="single"/>
                </w:rPr>
                <w:t>e</w:t>
              </w:r>
            </w:hyperlink>
          </w:p>
        </w:tc>
      </w:tr>
      <w:tr w:rsidR="000444BE" w:rsidRPr="00C006D3" w14:paraId="4F53BA5F" w14:textId="77777777" w:rsidTr="007136BF">
        <w:trPr>
          <w:trHeight w:val="144"/>
          <w:tblCellSpacing w:w="20" w:type="nil"/>
        </w:trPr>
        <w:tc>
          <w:tcPr>
            <w:tcW w:w="993" w:type="dxa"/>
            <w:tcMar>
              <w:top w:w="50" w:type="dxa"/>
              <w:left w:w="100" w:type="dxa"/>
            </w:tcMar>
            <w:vAlign w:val="center"/>
          </w:tcPr>
          <w:p w14:paraId="4713FD53" w14:textId="77777777" w:rsidR="000444BE" w:rsidRDefault="00B64B45">
            <w:pPr>
              <w:spacing w:after="0"/>
            </w:pPr>
            <w:r>
              <w:rPr>
                <w:rFonts w:ascii="Times New Roman" w:hAnsi="Times New Roman"/>
                <w:color w:val="000000"/>
                <w:sz w:val="24"/>
              </w:rPr>
              <w:t>50</w:t>
            </w:r>
          </w:p>
        </w:tc>
        <w:tc>
          <w:tcPr>
            <w:tcW w:w="4442" w:type="dxa"/>
            <w:tcMar>
              <w:top w:w="50" w:type="dxa"/>
              <w:left w:w="100" w:type="dxa"/>
            </w:tcMar>
            <w:vAlign w:val="center"/>
          </w:tcPr>
          <w:p w14:paraId="64EA3E4E"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14:paraId="0965186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691CC" w14:textId="77777777" w:rsidR="000444BE" w:rsidRDefault="000444BE">
            <w:pPr>
              <w:spacing w:after="0"/>
              <w:ind w:left="135"/>
              <w:jc w:val="center"/>
            </w:pPr>
          </w:p>
        </w:tc>
        <w:tc>
          <w:tcPr>
            <w:tcW w:w="1910" w:type="dxa"/>
            <w:tcMar>
              <w:top w:w="50" w:type="dxa"/>
              <w:left w:w="100" w:type="dxa"/>
            </w:tcMar>
            <w:vAlign w:val="center"/>
          </w:tcPr>
          <w:p w14:paraId="27F3F92E" w14:textId="77777777" w:rsidR="000444BE" w:rsidRDefault="000444BE">
            <w:pPr>
              <w:spacing w:after="0"/>
              <w:ind w:left="135"/>
              <w:jc w:val="center"/>
            </w:pPr>
          </w:p>
        </w:tc>
        <w:tc>
          <w:tcPr>
            <w:tcW w:w="1347" w:type="dxa"/>
            <w:tcMar>
              <w:top w:w="50" w:type="dxa"/>
              <w:left w:w="100" w:type="dxa"/>
            </w:tcMar>
            <w:vAlign w:val="center"/>
          </w:tcPr>
          <w:p w14:paraId="55AB2AC8" w14:textId="77777777" w:rsidR="000444BE" w:rsidRDefault="000444BE">
            <w:pPr>
              <w:spacing w:after="0"/>
              <w:ind w:left="135"/>
            </w:pPr>
          </w:p>
        </w:tc>
        <w:tc>
          <w:tcPr>
            <w:tcW w:w="2788" w:type="dxa"/>
            <w:tcMar>
              <w:top w:w="50" w:type="dxa"/>
              <w:left w:w="100" w:type="dxa"/>
            </w:tcMar>
            <w:vAlign w:val="center"/>
          </w:tcPr>
          <w:p w14:paraId="2295290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aaf</w:t>
              </w:r>
              <w:r w:rsidRPr="00B64B45">
                <w:rPr>
                  <w:rFonts w:ascii="Times New Roman" w:hAnsi="Times New Roman"/>
                  <w:color w:val="0000FF"/>
                  <w:u w:val="single"/>
                  <w:lang w:val="ru-RU"/>
                </w:rPr>
                <w:t>8</w:t>
              </w:r>
              <w:r>
                <w:rPr>
                  <w:rFonts w:ascii="Times New Roman" w:hAnsi="Times New Roman"/>
                  <w:color w:val="0000FF"/>
                  <w:u w:val="single"/>
                </w:rPr>
                <w:t>a</w:t>
              </w:r>
            </w:hyperlink>
          </w:p>
        </w:tc>
      </w:tr>
      <w:tr w:rsidR="000444BE" w:rsidRPr="00C006D3" w14:paraId="7E0A98F2" w14:textId="77777777" w:rsidTr="007136BF">
        <w:trPr>
          <w:trHeight w:val="144"/>
          <w:tblCellSpacing w:w="20" w:type="nil"/>
        </w:trPr>
        <w:tc>
          <w:tcPr>
            <w:tcW w:w="993" w:type="dxa"/>
            <w:tcMar>
              <w:top w:w="50" w:type="dxa"/>
              <w:left w:w="100" w:type="dxa"/>
            </w:tcMar>
            <w:vAlign w:val="center"/>
          </w:tcPr>
          <w:p w14:paraId="5A21BDA1" w14:textId="77777777" w:rsidR="000444BE" w:rsidRDefault="00B64B45">
            <w:pPr>
              <w:spacing w:after="0"/>
            </w:pPr>
            <w:r>
              <w:rPr>
                <w:rFonts w:ascii="Times New Roman" w:hAnsi="Times New Roman"/>
                <w:color w:val="000000"/>
                <w:sz w:val="24"/>
              </w:rPr>
              <w:t>51</w:t>
            </w:r>
          </w:p>
        </w:tc>
        <w:tc>
          <w:tcPr>
            <w:tcW w:w="4442" w:type="dxa"/>
            <w:tcMar>
              <w:top w:w="50" w:type="dxa"/>
              <w:left w:w="100" w:type="dxa"/>
            </w:tcMar>
            <w:vAlign w:val="center"/>
          </w:tcPr>
          <w:p w14:paraId="5B74B1A3" w14:textId="77777777" w:rsidR="000444BE" w:rsidRDefault="00B64B45">
            <w:pPr>
              <w:spacing w:after="0"/>
              <w:ind w:left="135"/>
            </w:pPr>
            <w:r w:rsidRPr="00B64B4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14:paraId="26CFA67D"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32CEF3" w14:textId="77777777" w:rsidR="000444BE" w:rsidRDefault="000444BE">
            <w:pPr>
              <w:spacing w:after="0"/>
              <w:ind w:left="135"/>
              <w:jc w:val="center"/>
            </w:pPr>
          </w:p>
        </w:tc>
        <w:tc>
          <w:tcPr>
            <w:tcW w:w="1910" w:type="dxa"/>
            <w:tcMar>
              <w:top w:w="50" w:type="dxa"/>
              <w:left w:w="100" w:type="dxa"/>
            </w:tcMar>
            <w:vAlign w:val="center"/>
          </w:tcPr>
          <w:p w14:paraId="4339E2F8" w14:textId="77777777" w:rsidR="000444BE" w:rsidRDefault="000444BE">
            <w:pPr>
              <w:spacing w:after="0"/>
              <w:ind w:left="135"/>
              <w:jc w:val="center"/>
            </w:pPr>
          </w:p>
        </w:tc>
        <w:tc>
          <w:tcPr>
            <w:tcW w:w="1347" w:type="dxa"/>
            <w:tcMar>
              <w:top w:w="50" w:type="dxa"/>
              <w:left w:w="100" w:type="dxa"/>
            </w:tcMar>
            <w:vAlign w:val="center"/>
          </w:tcPr>
          <w:p w14:paraId="1EC521C2" w14:textId="77777777" w:rsidR="000444BE" w:rsidRDefault="000444BE">
            <w:pPr>
              <w:spacing w:after="0"/>
              <w:ind w:left="135"/>
            </w:pPr>
          </w:p>
        </w:tc>
        <w:tc>
          <w:tcPr>
            <w:tcW w:w="2788" w:type="dxa"/>
            <w:tcMar>
              <w:top w:w="50" w:type="dxa"/>
              <w:left w:w="100" w:type="dxa"/>
            </w:tcMar>
            <w:vAlign w:val="center"/>
          </w:tcPr>
          <w:p w14:paraId="0BACC4E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ab</w:t>
              </w:r>
              <w:r w:rsidRPr="00B64B45">
                <w:rPr>
                  <w:rFonts w:ascii="Times New Roman" w:hAnsi="Times New Roman"/>
                  <w:color w:val="0000FF"/>
                  <w:u w:val="single"/>
                  <w:lang w:val="ru-RU"/>
                </w:rPr>
                <w:t>124</w:t>
              </w:r>
            </w:hyperlink>
          </w:p>
        </w:tc>
      </w:tr>
      <w:tr w:rsidR="000444BE" w:rsidRPr="00C006D3" w14:paraId="4F25049B" w14:textId="77777777" w:rsidTr="007136BF">
        <w:trPr>
          <w:trHeight w:val="144"/>
          <w:tblCellSpacing w:w="20" w:type="nil"/>
        </w:trPr>
        <w:tc>
          <w:tcPr>
            <w:tcW w:w="993" w:type="dxa"/>
            <w:tcMar>
              <w:top w:w="50" w:type="dxa"/>
              <w:left w:w="100" w:type="dxa"/>
            </w:tcMar>
            <w:vAlign w:val="center"/>
          </w:tcPr>
          <w:p w14:paraId="779A839B" w14:textId="77777777" w:rsidR="000444BE" w:rsidRDefault="00B64B45">
            <w:pPr>
              <w:spacing w:after="0"/>
            </w:pPr>
            <w:r>
              <w:rPr>
                <w:rFonts w:ascii="Times New Roman" w:hAnsi="Times New Roman"/>
                <w:color w:val="000000"/>
                <w:sz w:val="24"/>
              </w:rPr>
              <w:t>52</w:t>
            </w:r>
          </w:p>
        </w:tc>
        <w:tc>
          <w:tcPr>
            <w:tcW w:w="4442" w:type="dxa"/>
            <w:tcMar>
              <w:top w:w="50" w:type="dxa"/>
              <w:left w:w="100" w:type="dxa"/>
            </w:tcMar>
            <w:vAlign w:val="center"/>
          </w:tcPr>
          <w:p w14:paraId="7DB7CFB6" w14:textId="7E052F86"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работы и мощности электрического тока</w:t>
            </w:r>
            <w:r w:rsidR="00A53B9D">
              <w:rPr>
                <w:rFonts w:ascii="Times New Roman" w:hAnsi="Times New Roman"/>
                <w:color w:val="000000"/>
                <w:sz w:val="24"/>
                <w:lang w:val="ru-RU"/>
              </w:rPr>
              <w:t>»</w:t>
            </w:r>
          </w:p>
        </w:tc>
        <w:tc>
          <w:tcPr>
            <w:tcW w:w="1186" w:type="dxa"/>
            <w:tcMar>
              <w:top w:w="50" w:type="dxa"/>
              <w:left w:w="100" w:type="dxa"/>
            </w:tcMar>
            <w:vAlign w:val="center"/>
          </w:tcPr>
          <w:p w14:paraId="0FA8637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FBB64C" w14:textId="77777777" w:rsidR="000444BE" w:rsidRDefault="000444BE">
            <w:pPr>
              <w:spacing w:after="0"/>
              <w:ind w:left="135"/>
              <w:jc w:val="center"/>
            </w:pPr>
          </w:p>
        </w:tc>
        <w:tc>
          <w:tcPr>
            <w:tcW w:w="1910" w:type="dxa"/>
            <w:tcMar>
              <w:top w:w="50" w:type="dxa"/>
              <w:left w:w="100" w:type="dxa"/>
            </w:tcMar>
            <w:vAlign w:val="center"/>
          </w:tcPr>
          <w:p w14:paraId="588D700D"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51098E2" w14:textId="77777777" w:rsidR="000444BE" w:rsidRDefault="000444BE">
            <w:pPr>
              <w:spacing w:after="0"/>
              <w:ind w:left="135"/>
            </w:pPr>
          </w:p>
        </w:tc>
        <w:tc>
          <w:tcPr>
            <w:tcW w:w="2788" w:type="dxa"/>
            <w:tcMar>
              <w:top w:w="50" w:type="dxa"/>
              <w:left w:w="100" w:type="dxa"/>
            </w:tcMar>
            <w:vAlign w:val="center"/>
          </w:tcPr>
          <w:p w14:paraId="28C6011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ab</w:t>
              </w:r>
              <w:r w:rsidRPr="00B64B45">
                <w:rPr>
                  <w:rFonts w:ascii="Times New Roman" w:hAnsi="Times New Roman"/>
                  <w:color w:val="0000FF"/>
                  <w:u w:val="single"/>
                  <w:lang w:val="ru-RU"/>
                </w:rPr>
                <w:t>3</w:t>
              </w:r>
              <w:r>
                <w:rPr>
                  <w:rFonts w:ascii="Times New Roman" w:hAnsi="Times New Roman"/>
                  <w:color w:val="0000FF"/>
                  <w:u w:val="single"/>
                </w:rPr>
                <w:t>e</w:t>
              </w:r>
              <w:r w:rsidRPr="00B64B45">
                <w:rPr>
                  <w:rFonts w:ascii="Times New Roman" w:hAnsi="Times New Roman"/>
                  <w:color w:val="0000FF"/>
                  <w:u w:val="single"/>
                  <w:lang w:val="ru-RU"/>
                </w:rPr>
                <w:t>0</w:t>
              </w:r>
            </w:hyperlink>
          </w:p>
        </w:tc>
      </w:tr>
      <w:tr w:rsidR="000444BE" w:rsidRPr="00C006D3" w14:paraId="2166F698" w14:textId="77777777" w:rsidTr="007136BF">
        <w:trPr>
          <w:trHeight w:val="144"/>
          <w:tblCellSpacing w:w="20" w:type="nil"/>
        </w:trPr>
        <w:tc>
          <w:tcPr>
            <w:tcW w:w="993" w:type="dxa"/>
            <w:tcMar>
              <w:top w:w="50" w:type="dxa"/>
              <w:left w:w="100" w:type="dxa"/>
            </w:tcMar>
            <w:vAlign w:val="center"/>
          </w:tcPr>
          <w:p w14:paraId="5A2E970F" w14:textId="77777777" w:rsidR="000444BE" w:rsidRDefault="00B64B45">
            <w:pPr>
              <w:spacing w:after="0"/>
            </w:pPr>
            <w:r>
              <w:rPr>
                <w:rFonts w:ascii="Times New Roman" w:hAnsi="Times New Roman"/>
                <w:color w:val="000000"/>
                <w:sz w:val="24"/>
              </w:rPr>
              <w:t>53</w:t>
            </w:r>
          </w:p>
        </w:tc>
        <w:tc>
          <w:tcPr>
            <w:tcW w:w="4442" w:type="dxa"/>
            <w:tcMar>
              <w:top w:w="50" w:type="dxa"/>
              <w:left w:w="100" w:type="dxa"/>
            </w:tcMar>
            <w:vAlign w:val="center"/>
          </w:tcPr>
          <w:p w14:paraId="4865F1BE" w14:textId="77777777" w:rsidR="000444BE" w:rsidRDefault="00B64B45">
            <w:pPr>
              <w:spacing w:after="0"/>
              <w:ind w:left="135"/>
            </w:pPr>
            <w:r w:rsidRPr="00B64B45">
              <w:rPr>
                <w:rFonts w:ascii="Times New Roman" w:hAnsi="Times New Roman"/>
                <w:color w:val="000000"/>
                <w:sz w:val="24"/>
                <w:lang w:val="ru-RU"/>
              </w:rPr>
              <w:t xml:space="preserve">Электрические цепи и потребители </w:t>
            </w:r>
            <w:r w:rsidRPr="00B64B45">
              <w:rPr>
                <w:rFonts w:ascii="Times New Roman" w:hAnsi="Times New Roman"/>
                <w:color w:val="000000"/>
                <w:sz w:val="24"/>
                <w:lang w:val="ru-RU"/>
              </w:rPr>
              <w:lastRenderedPageBreak/>
              <w:t xml:space="preserve">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14:paraId="09F7D0F5" w14:textId="77777777" w:rsidR="000444BE" w:rsidRDefault="00B64B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317ECB2" w14:textId="77777777" w:rsidR="000444BE" w:rsidRDefault="000444BE">
            <w:pPr>
              <w:spacing w:after="0"/>
              <w:ind w:left="135"/>
              <w:jc w:val="center"/>
            </w:pPr>
          </w:p>
        </w:tc>
        <w:tc>
          <w:tcPr>
            <w:tcW w:w="1910" w:type="dxa"/>
            <w:tcMar>
              <w:top w:w="50" w:type="dxa"/>
              <w:left w:w="100" w:type="dxa"/>
            </w:tcMar>
            <w:vAlign w:val="center"/>
          </w:tcPr>
          <w:p w14:paraId="47E02A27" w14:textId="77777777" w:rsidR="000444BE" w:rsidRDefault="000444BE">
            <w:pPr>
              <w:spacing w:after="0"/>
              <w:ind w:left="135"/>
              <w:jc w:val="center"/>
            </w:pPr>
          </w:p>
        </w:tc>
        <w:tc>
          <w:tcPr>
            <w:tcW w:w="1347" w:type="dxa"/>
            <w:tcMar>
              <w:top w:w="50" w:type="dxa"/>
              <w:left w:w="100" w:type="dxa"/>
            </w:tcMar>
            <w:vAlign w:val="center"/>
          </w:tcPr>
          <w:p w14:paraId="7DBDEA91" w14:textId="77777777" w:rsidR="000444BE" w:rsidRDefault="000444BE">
            <w:pPr>
              <w:spacing w:after="0"/>
              <w:ind w:left="135"/>
            </w:pPr>
          </w:p>
        </w:tc>
        <w:tc>
          <w:tcPr>
            <w:tcW w:w="2788" w:type="dxa"/>
            <w:tcMar>
              <w:top w:w="50" w:type="dxa"/>
              <w:left w:w="100" w:type="dxa"/>
            </w:tcMar>
            <w:vAlign w:val="center"/>
          </w:tcPr>
          <w:p w14:paraId="79DCA9B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ab</w:t>
              </w:r>
              <w:r w:rsidRPr="00B64B45">
                <w:rPr>
                  <w:rFonts w:ascii="Times New Roman" w:hAnsi="Times New Roman"/>
                  <w:color w:val="0000FF"/>
                  <w:u w:val="single"/>
                  <w:lang w:val="ru-RU"/>
                </w:rPr>
                <w:t>660</w:t>
              </w:r>
            </w:hyperlink>
          </w:p>
        </w:tc>
      </w:tr>
      <w:tr w:rsidR="000444BE" w14:paraId="145DA973" w14:textId="77777777" w:rsidTr="007136BF">
        <w:trPr>
          <w:trHeight w:val="144"/>
          <w:tblCellSpacing w:w="20" w:type="nil"/>
        </w:trPr>
        <w:tc>
          <w:tcPr>
            <w:tcW w:w="993" w:type="dxa"/>
            <w:tcMar>
              <w:top w:w="50" w:type="dxa"/>
              <w:left w:w="100" w:type="dxa"/>
            </w:tcMar>
            <w:vAlign w:val="center"/>
          </w:tcPr>
          <w:p w14:paraId="060EF279" w14:textId="77777777" w:rsidR="000444BE" w:rsidRDefault="00B64B45">
            <w:pPr>
              <w:spacing w:after="0"/>
            </w:pPr>
            <w:r>
              <w:rPr>
                <w:rFonts w:ascii="Times New Roman" w:hAnsi="Times New Roman"/>
                <w:color w:val="000000"/>
                <w:sz w:val="24"/>
              </w:rPr>
              <w:lastRenderedPageBreak/>
              <w:t>54</w:t>
            </w:r>
          </w:p>
        </w:tc>
        <w:tc>
          <w:tcPr>
            <w:tcW w:w="4442" w:type="dxa"/>
            <w:tcMar>
              <w:top w:w="50" w:type="dxa"/>
              <w:left w:w="100" w:type="dxa"/>
            </w:tcMar>
            <w:vAlign w:val="center"/>
          </w:tcPr>
          <w:p w14:paraId="0678C9DA" w14:textId="77777777" w:rsidR="000444BE" w:rsidRDefault="00B64B45">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14:paraId="62E46505"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044CD3" w14:textId="77777777" w:rsidR="000444BE" w:rsidRDefault="000444BE">
            <w:pPr>
              <w:spacing w:after="0"/>
              <w:ind w:left="135"/>
              <w:jc w:val="center"/>
            </w:pPr>
          </w:p>
        </w:tc>
        <w:tc>
          <w:tcPr>
            <w:tcW w:w="1910" w:type="dxa"/>
            <w:tcMar>
              <w:top w:w="50" w:type="dxa"/>
              <w:left w:w="100" w:type="dxa"/>
            </w:tcMar>
            <w:vAlign w:val="center"/>
          </w:tcPr>
          <w:p w14:paraId="13043CF5" w14:textId="77777777" w:rsidR="000444BE" w:rsidRDefault="000444BE">
            <w:pPr>
              <w:spacing w:after="0"/>
              <w:ind w:left="135"/>
              <w:jc w:val="center"/>
            </w:pPr>
          </w:p>
        </w:tc>
        <w:tc>
          <w:tcPr>
            <w:tcW w:w="1347" w:type="dxa"/>
            <w:tcMar>
              <w:top w:w="50" w:type="dxa"/>
              <w:left w:w="100" w:type="dxa"/>
            </w:tcMar>
            <w:vAlign w:val="center"/>
          </w:tcPr>
          <w:p w14:paraId="24A331B0" w14:textId="77777777" w:rsidR="000444BE" w:rsidRDefault="000444BE">
            <w:pPr>
              <w:spacing w:after="0"/>
              <w:ind w:left="135"/>
            </w:pPr>
          </w:p>
        </w:tc>
        <w:tc>
          <w:tcPr>
            <w:tcW w:w="2788" w:type="dxa"/>
            <w:tcMar>
              <w:top w:w="50" w:type="dxa"/>
              <w:left w:w="100" w:type="dxa"/>
            </w:tcMar>
            <w:vAlign w:val="center"/>
          </w:tcPr>
          <w:p w14:paraId="23B5E6A2" w14:textId="77777777" w:rsidR="000444BE" w:rsidRDefault="000444BE">
            <w:pPr>
              <w:spacing w:after="0"/>
              <w:ind w:left="135"/>
            </w:pPr>
          </w:p>
        </w:tc>
      </w:tr>
      <w:tr w:rsidR="000444BE" w:rsidRPr="00C006D3" w14:paraId="497D240B" w14:textId="77777777" w:rsidTr="007136BF">
        <w:trPr>
          <w:trHeight w:val="144"/>
          <w:tblCellSpacing w:w="20" w:type="nil"/>
        </w:trPr>
        <w:tc>
          <w:tcPr>
            <w:tcW w:w="993" w:type="dxa"/>
            <w:tcMar>
              <w:top w:w="50" w:type="dxa"/>
              <w:left w:w="100" w:type="dxa"/>
            </w:tcMar>
            <w:vAlign w:val="center"/>
          </w:tcPr>
          <w:p w14:paraId="683A5706" w14:textId="77777777" w:rsidR="000444BE" w:rsidRDefault="00B64B45">
            <w:pPr>
              <w:spacing w:after="0"/>
            </w:pPr>
            <w:r>
              <w:rPr>
                <w:rFonts w:ascii="Times New Roman" w:hAnsi="Times New Roman"/>
                <w:color w:val="000000"/>
                <w:sz w:val="24"/>
              </w:rPr>
              <w:t>55</w:t>
            </w:r>
          </w:p>
        </w:tc>
        <w:tc>
          <w:tcPr>
            <w:tcW w:w="4442" w:type="dxa"/>
            <w:tcMar>
              <w:top w:w="50" w:type="dxa"/>
              <w:left w:w="100" w:type="dxa"/>
            </w:tcMar>
            <w:vAlign w:val="center"/>
          </w:tcPr>
          <w:p w14:paraId="21296E81" w14:textId="57C45A7C"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Урок-исследование </w:t>
            </w:r>
            <w:r w:rsidR="00A53B9D">
              <w:rPr>
                <w:rFonts w:ascii="Times New Roman" w:hAnsi="Times New Roman"/>
                <w:color w:val="000000"/>
                <w:sz w:val="24"/>
                <w:lang w:val="ru-RU"/>
              </w:rPr>
              <w:t>«</w:t>
            </w:r>
            <w:r w:rsidRPr="00B64B45">
              <w:rPr>
                <w:rFonts w:ascii="Times New Roman" w:hAnsi="Times New Roman"/>
                <w:color w:val="000000"/>
                <w:sz w:val="24"/>
                <w:lang w:val="ru-RU"/>
              </w:rPr>
              <w:t>Изучение полей постоянных магнитов</w:t>
            </w:r>
            <w:r w:rsidR="00A53B9D">
              <w:rPr>
                <w:rFonts w:ascii="Times New Roman" w:hAnsi="Times New Roman"/>
                <w:color w:val="000000"/>
                <w:sz w:val="24"/>
                <w:lang w:val="ru-RU"/>
              </w:rPr>
              <w:t>»</w:t>
            </w:r>
          </w:p>
        </w:tc>
        <w:tc>
          <w:tcPr>
            <w:tcW w:w="1186" w:type="dxa"/>
            <w:tcMar>
              <w:top w:w="50" w:type="dxa"/>
              <w:left w:w="100" w:type="dxa"/>
            </w:tcMar>
            <w:vAlign w:val="center"/>
          </w:tcPr>
          <w:p w14:paraId="4D80FED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E405F" w14:textId="77777777" w:rsidR="000444BE" w:rsidRDefault="000444BE">
            <w:pPr>
              <w:spacing w:after="0"/>
              <w:ind w:left="135"/>
              <w:jc w:val="center"/>
            </w:pPr>
          </w:p>
        </w:tc>
        <w:tc>
          <w:tcPr>
            <w:tcW w:w="1910" w:type="dxa"/>
            <w:tcMar>
              <w:top w:w="50" w:type="dxa"/>
              <w:left w:w="100" w:type="dxa"/>
            </w:tcMar>
            <w:vAlign w:val="center"/>
          </w:tcPr>
          <w:p w14:paraId="65B85F6A" w14:textId="754B01E6" w:rsidR="000444BE" w:rsidRDefault="000444BE">
            <w:pPr>
              <w:spacing w:after="0"/>
              <w:ind w:left="135"/>
              <w:jc w:val="center"/>
            </w:pPr>
          </w:p>
        </w:tc>
        <w:tc>
          <w:tcPr>
            <w:tcW w:w="1347" w:type="dxa"/>
            <w:tcMar>
              <w:top w:w="50" w:type="dxa"/>
              <w:left w:w="100" w:type="dxa"/>
            </w:tcMar>
            <w:vAlign w:val="center"/>
          </w:tcPr>
          <w:p w14:paraId="6D315CB7" w14:textId="77777777" w:rsidR="000444BE" w:rsidRDefault="000444BE">
            <w:pPr>
              <w:spacing w:after="0"/>
              <w:ind w:left="135"/>
            </w:pPr>
          </w:p>
        </w:tc>
        <w:tc>
          <w:tcPr>
            <w:tcW w:w="2788" w:type="dxa"/>
            <w:tcMar>
              <w:top w:w="50" w:type="dxa"/>
              <w:left w:w="100" w:type="dxa"/>
            </w:tcMar>
            <w:vAlign w:val="center"/>
          </w:tcPr>
          <w:p w14:paraId="19BED85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w:t>
              </w:r>
              <w:r w:rsidRPr="00B64B45">
                <w:rPr>
                  <w:rFonts w:ascii="Times New Roman" w:hAnsi="Times New Roman"/>
                  <w:color w:val="0000FF"/>
                  <w:u w:val="single"/>
                  <w:lang w:val="ru-RU"/>
                </w:rPr>
                <w:t>3</w:t>
              </w:r>
              <w:r>
                <w:rPr>
                  <w:rFonts w:ascii="Times New Roman" w:hAnsi="Times New Roman"/>
                  <w:color w:val="0000FF"/>
                  <w:u w:val="single"/>
                </w:rPr>
                <w:t>d</w:t>
              </w:r>
              <w:r w:rsidRPr="00B64B45">
                <w:rPr>
                  <w:rFonts w:ascii="Times New Roman" w:hAnsi="Times New Roman"/>
                  <w:color w:val="0000FF"/>
                  <w:u w:val="single"/>
                  <w:lang w:val="ru-RU"/>
                </w:rPr>
                <w:t>0</w:t>
              </w:r>
            </w:hyperlink>
          </w:p>
        </w:tc>
      </w:tr>
      <w:tr w:rsidR="000444BE" w:rsidRPr="00C006D3" w14:paraId="582CB737" w14:textId="77777777" w:rsidTr="007136BF">
        <w:trPr>
          <w:trHeight w:val="144"/>
          <w:tblCellSpacing w:w="20" w:type="nil"/>
        </w:trPr>
        <w:tc>
          <w:tcPr>
            <w:tcW w:w="993" w:type="dxa"/>
            <w:tcMar>
              <w:top w:w="50" w:type="dxa"/>
              <w:left w:w="100" w:type="dxa"/>
            </w:tcMar>
            <w:vAlign w:val="center"/>
          </w:tcPr>
          <w:p w14:paraId="60DC8F90" w14:textId="77777777" w:rsidR="000444BE" w:rsidRDefault="00B64B45">
            <w:pPr>
              <w:spacing w:after="0"/>
            </w:pPr>
            <w:r>
              <w:rPr>
                <w:rFonts w:ascii="Times New Roman" w:hAnsi="Times New Roman"/>
                <w:color w:val="000000"/>
                <w:sz w:val="24"/>
              </w:rPr>
              <w:t>56</w:t>
            </w:r>
          </w:p>
        </w:tc>
        <w:tc>
          <w:tcPr>
            <w:tcW w:w="4442" w:type="dxa"/>
            <w:tcMar>
              <w:top w:w="50" w:type="dxa"/>
              <w:left w:w="100" w:type="dxa"/>
            </w:tcMar>
            <w:vAlign w:val="center"/>
          </w:tcPr>
          <w:p w14:paraId="087C71CA" w14:textId="77777777" w:rsidR="000444BE" w:rsidRPr="00B64B45" w:rsidRDefault="00B64B45">
            <w:pPr>
              <w:spacing w:after="0"/>
              <w:ind w:left="135"/>
              <w:rPr>
                <w:lang w:val="ru-RU"/>
              </w:rPr>
            </w:pPr>
            <w:r w:rsidRPr="00B64B45">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14:paraId="29260A2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F7339" w14:textId="77777777" w:rsidR="000444BE" w:rsidRDefault="000444BE">
            <w:pPr>
              <w:spacing w:after="0"/>
              <w:ind w:left="135"/>
              <w:jc w:val="center"/>
            </w:pPr>
          </w:p>
        </w:tc>
        <w:tc>
          <w:tcPr>
            <w:tcW w:w="1910" w:type="dxa"/>
            <w:tcMar>
              <w:top w:w="50" w:type="dxa"/>
              <w:left w:w="100" w:type="dxa"/>
            </w:tcMar>
            <w:vAlign w:val="center"/>
          </w:tcPr>
          <w:p w14:paraId="6FD42660" w14:textId="77777777" w:rsidR="000444BE" w:rsidRDefault="000444BE">
            <w:pPr>
              <w:spacing w:after="0"/>
              <w:ind w:left="135"/>
              <w:jc w:val="center"/>
            </w:pPr>
          </w:p>
        </w:tc>
        <w:tc>
          <w:tcPr>
            <w:tcW w:w="1347" w:type="dxa"/>
            <w:tcMar>
              <w:top w:w="50" w:type="dxa"/>
              <w:left w:w="100" w:type="dxa"/>
            </w:tcMar>
            <w:vAlign w:val="center"/>
          </w:tcPr>
          <w:p w14:paraId="38D11475" w14:textId="77777777" w:rsidR="000444BE" w:rsidRDefault="000444BE">
            <w:pPr>
              <w:spacing w:after="0"/>
              <w:ind w:left="135"/>
            </w:pPr>
          </w:p>
        </w:tc>
        <w:tc>
          <w:tcPr>
            <w:tcW w:w="2788" w:type="dxa"/>
            <w:tcMar>
              <w:top w:w="50" w:type="dxa"/>
              <w:left w:w="100" w:type="dxa"/>
            </w:tcMar>
            <w:vAlign w:val="center"/>
          </w:tcPr>
          <w:p w14:paraId="480A8F6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w:t>
              </w:r>
              <w:r w:rsidRPr="00B64B45">
                <w:rPr>
                  <w:rFonts w:ascii="Times New Roman" w:hAnsi="Times New Roman"/>
                  <w:color w:val="0000FF"/>
                  <w:u w:val="single"/>
                  <w:lang w:val="ru-RU"/>
                </w:rPr>
                <w:t>0</w:t>
              </w:r>
              <w:r>
                <w:rPr>
                  <w:rFonts w:ascii="Times New Roman" w:hAnsi="Times New Roman"/>
                  <w:color w:val="0000FF"/>
                  <w:u w:val="single"/>
                </w:rPr>
                <w:t>ba</w:t>
              </w:r>
            </w:hyperlink>
          </w:p>
        </w:tc>
      </w:tr>
      <w:tr w:rsidR="000444BE" w:rsidRPr="00C006D3" w14:paraId="5123642B" w14:textId="77777777" w:rsidTr="007136BF">
        <w:trPr>
          <w:trHeight w:val="144"/>
          <w:tblCellSpacing w:w="20" w:type="nil"/>
        </w:trPr>
        <w:tc>
          <w:tcPr>
            <w:tcW w:w="993" w:type="dxa"/>
            <w:tcMar>
              <w:top w:w="50" w:type="dxa"/>
              <w:left w:w="100" w:type="dxa"/>
            </w:tcMar>
            <w:vAlign w:val="center"/>
          </w:tcPr>
          <w:p w14:paraId="467D8D6D" w14:textId="77777777" w:rsidR="000444BE" w:rsidRDefault="00B64B45">
            <w:pPr>
              <w:spacing w:after="0"/>
            </w:pPr>
            <w:r>
              <w:rPr>
                <w:rFonts w:ascii="Times New Roman" w:hAnsi="Times New Roman"/>
                <w:color w:val="000000"/>
                <w:sz w:val="24"/>
              </w:rPr>
              <w:t>57</w:t>
            </w:r>
          </w:p>
        </w:tc>
        <w:tc>
          <w:tcPr>
            <w:tcW w:w="4442" w:type="dxa"/>
            <w:tcMar>
              <w:top w:w="50" w:type="dxa"/>
              <w:left w:w="100" w:type="dxa"/>
            </w:tcMar>
            <w:vAlign w:val="center"/>
          </w:tcPr>
          <w:p w14:paraId="59A75D45" w14:textId="6B314D2F"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w:t>
            </w:r>
            <w:r w:rsidR="00A53B9D">
              <w:rPr>
                <w:rFonts w:ascii="Times New Roman" w:hAnsi="Times New Roman"/>
                <w:color w:val="000000"/>
                <w:sz w:val="24"/>
                <w:lang w:val="ru-RU"/>
              </w:rPr>
              <w:t>»</w:t>
            </w:r>
          </w:p>
        </w:tc>
        <w:tc>
          <w:tcPr>
            <w:tcW w:w="1186" w:type="dxa"/>
            <w:tcMar>
              <w:top w:w="50" w:type="dxa"/>
              <w:left w:w="100" w:type="dxa"/>
            </w:tcMar>
            <w:vAlign w:val="center"/>
          </w:tcPr>
          <w:p w14:paraId="04B215A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F49B1A" w14:textId="77777777" w:rsidR="000444BE" w:rsidRDefault="000444BE">
            <w:pPr>
              <w:spacing w:after="0"/>
              <w:ind w:left="135"/>
              <w:jc w:val="center"/>
            </w:pPr>
          </w:p>
        </w:tc>
        <w:tc>
          <w:tcPr>
            <w:tcW w:w="1910" w:type="dxa"/>
            <w:tcMar>
              <w:top w:w="50" w:type="dxa"/>
              <w:left w:w="100" w:type="dxa"/>
            </w:tcMar>
            <w:vAlign w:val="center"/>
          </w:tcPr>
          <w:p w14:paraId="48EF1793" w14:textId="77777777" w:rsidR="000444BE" w:rsidRDefault="000444BE">
            <w:pPr>
              <w:spacing w:after="0"/>
              <w:ind w:left="135"/>
              <w:jc w:val="center"/>
            </w:pPr>
          </w:p>
        </w:tc>
        <w:tc>
          <w:tcPr>
            <w:tcW w:w="1347" w:type="dxa"/>
            <w:tcMar>
              <w:top w:w="50" w:type="dxa"/>
              <w:left w:w="100" w:type="dxa"/>
            </w:tcMar>
            <w:vAlign w:val="center"/>
          </w:tcPr>
          <w:p w14:paraId="17684828" w14:textId="77777777" w:rsidR="000444BE" w:rsidRDefault="000444BE">
            <w:pPr>
              <w:spacing w:after="0"/>
              <w:ind w:left="135"/>
            </w:pPr>
          </w:p>
        </w:tc>
        <w:tc>
          <w:tcPr>
            <w:tcW w:w="2788" w:type="dxa"/>
            <w:tcMar>
              <w:top w:w="50" w:type="dxa"/>
              <w:left w:w="100" w:type="dxa"/>
            </w:tcMar>
            <w:vAlign w:val="center"/>
          </w:tcPr>
          <w:p w14:paraId="16A4F3A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abd</w:t>
              </w:r>
              <w:r w:rsidRPr="00B64B45">
                <w:rPr>
                  <w:rFonts w:ascii="Times New Roman" w:hAnsi="Times New Roman"/>
                  <w:color w:val="0000FF"/>
                  <w:u w:val="single"/>
                  <w:lang w:val="ru-RU"/>
                </w:rPr>
                <w:t>2</w:t>
              </w:r>
              <w:r>
                <w:rPr>
                  <w:rFonts w:ascii="Times New Roman" w:hAnsi="Times New Roman"/>
                  <w:color w:val="0000FF"/>
                  <w:u w:val="single"/>
                </w:rPr>
                <w:t>c</w:t>
              </w:r>
            </w:hyperlink>
          </w:p>
        </w:tc>
      </w:tr>
      <w:tr w:rsidR="000444BE" w:rsidRPr="00C006D3" w14:paraId="5747223E" w14:textId="77777777" w:rsidTr="007136BF">
        <w:trPr>
          <w:trHeight w:val="144"/>
          <w:tblCellSpacing w:w="20" w:type="nil"/>
        </w:trPr>
        <w:tc>
          <w:tcPr>
            <w:tcW w:w="993" w:type="dxa"/>
            <w:tcMar>
              <w:top w:w="50" w:type="dxa"/>
              <w:left w:w="100" w:type="dxa"/>
            </w:tcMar>
            <w:vAlign w:val="center"/>
          </w:tcPr>
          <w:p w14:paraId="55C6A90D" w14:textId="77777777" w:rsidR="000444BE" w:rsidRDefault="00B64B45">
            <w:pPr>
              <w:spacing w:after="0"/>
            </w:pPr>
            <w:r>
              <w:rPr>
                <w:rFonts w:ascii="Times New Roman" w:hAnsi="Times New Roman"/>
                <w:color w:val="000000"/>
                <w:sz w:val="24"/>
              </w:rPr>
              <w:t>58</w:t>
            </w:r>
          </w:p>
        </w:tc>
        <w:tc>
          <w:tcPr>
            <w:tcW w:w="4442" w:type="dxa"/>
            <w:tcMar>
              <w:top w:w="50" w:type="dxa"/>
              <w:left w:w="100" w:type="dxa"/>
            </w:tcMar>
            <w:vAlign w:val="center"/>
          </w:tcPr>
          <w:p w14:paraId="415032FC" w14:textId="0537C781" w:rsidR="000444BE" w:rsidRDefault="00B64B45" w:rsidP="00A53B9D">
            <w:pPr>
              <w:spacing w:after="0"/>
              <w:ind w:left="135"/>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w:t>
            </w:r>
            <w:r w:rsidR="00A53B9D">
              <w:rPr>
                <w:rFonts w:ascii="Times New Roman" w:hAnsi="Times New Roman"/>
                <w:color w:val="000000"/>
                <w:sz w:val="24"/>
                <w:lang w:val="ru-RU"/>
              </w:rPr>
              <w:t>»</w:t>
            </w:r>
            <w:r>
              <w:rPr>
                <w:rFonts w:ascii="Times New Roman" w:hAnsi="Times New Roman"/>
                <w:color w:val="000000"/>
                <w:sz w:val="24"/>
              </w:rPr>
              <w:t>/ Всероссийская проверочная работа</w:t>
            </w:r>
          </w:p>
        </w:tc>
        <w:tc>
          <w:tcPr>
            <w:tcW w:w="1186" w:type="dxa"/>
            <w:tcMar>
              <w:top w:w="50" w:type="dxa"/>
              <w:left w:w="100" w:type="dxa"/>
            </w:tcMar>
            <w:vAlign w:val="center"/>
          </w:tcPr>
          <w:p w14:paraId="3CC0D087"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0CA2DC"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D0A745" w14:textId="77777777" w:rsidR="000444BE" w:rsidRDefault="000444BE">
            <w:pPr>
              <w:spacing w:after="0"/>
              <w:ind w:left="135"/>
              <w:jc w:val="center"/>
            </w:pPr>
          </w:p>
        </w:tc>
        <w:tc>
          <w:tcPr>
            <w:tcW w:w="1347" w:type="dxa"/>
            <w:tcMar>
              <w:top w:w="50" w:type="dxa"/>
              <w:left w:w="100" w:type="dxa"/>
            </w:tcMar>
            <w:vAlign w:val="center"/>
          </w:tcPr>
          <w:p w14:paraId="2EADB146" w14:textId="77777777" w:rsidR="000444BE" w:rsidRDefault="000444BE">
            <w:pPr>
              <w:spacing w:after="0"/>
              <w:ind w:left="135"/>
            </w:pPr>
          </w:p>
        </w:tc>
        <w:tc>
          <w:tcPr>
            <w:tcW w:w="2788" w:type="dxa"/>
            <w:tcMar>
              <w:top w:w="50" w:type="dxa"/>
              <w:left w:w="100" w:type="dxa"/>
            </w:tcMar>
            <w:vAlign w:val="center"/>
          </w:tcPr>
          <w:p w14:paraId="58768E8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abea</w:t>
              </w:r>
              <w:r w:rsidRPr="00B64B45">
                <w:rPr>
                  <w:rFonts w:ascii="Times New Roman" w:hAnsi="Times New Roman"/>
                  <w:color w:val="0000FF"/>
                  <w:u w:val="single"/>
                  <w:lang w:val="ru-RU"/>
                </w:rPr>
                <w:t>8</w:t>
              </w:r>
            </w:hyperlink>
          </w:p>
        </w:tc>
      </w:tr>
      <w:tr w:rsidR="000444BE" w:rsidRPr="00C006D3" w14:paraId="524EE07F" w14:textId="77777777" w:rsidTr="007136BF">
        <w:trPr>
          <w:trHeight w:val="144"/>
          <w:tblCellSpacing w:w="20" w:type="nil"/>
        </w:trPr>
        <w:tc>
          <w:tcPr>
            <w:tcW w:w="993" w:type="dxa"/>
            <w:tcMar>
              <w:top w:w="50" w:type="dxa"/>
              <w:left w:w="100" w:type="dxa"/>
            </w:tcMar>
            <w:vAlign w:val="center"/>
          </w:tcPr>
          <w:p w14:paraId="5EF983C1" w14:textId="77777777" w:rsidR="000444BE" w:rsidRDefault="00B64B45">
            <w:pPr>
              <w:spacing w:after="0"/>
            </w:pPr>
            <w:r>
              <w:rPr>
                <w:rFonts w:ascii="Times New Roman" w:hAnsi="Times New Roman"/>
                <w:color w:val="000000"/>
                <w:sz w:val="24"/>
              </w:rPr>
              <w:t>59</w:t>
            </w:r>
          </w:p>
        </w:tc>
        <w:tc>
          <w:tcPr>
            <w:tcW w:w="4442" w:type="dxa"/>
            <w:tcMar>
              <w:top w:w="50" w:type="dxa"/>
              <w:left w:w="100" w:type="dxa"/>
            </w:tcMar>
            <w:vAlign w:val="center"/>
          </w:tcPr>
          <w:p w14:paraId="25407E26" w14:textId="7364DCA0"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Работа с текстами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Постоянный электрический ток</w:t>
            </w:r>
            <w:r w:rsidR="00A53B9D">
              <w:rPr>
                <w:rFonts w:ascii="Times New Roman" w:hAnsi="Times New Roman"/>
                <w:color w:val="000000"/>
                <w:sz w:val="24"/>
                <w:lang w:val="ru-RU"/>
              </w:rPr>
              <w:t>»</w:t>
            </w:r>
            <w:r w:rsidRPr="00B64B45">
              <w:rPr>
                <w:rFonts w:ascii="Times New Roman" w:hAnsi="Times New Roman"/>
                <w:color w:val="000000"/>
                <w:sz w:val="24"/>
                <w:lang w:val="ru-RU"/>
              </w:rPr>
              <w:t>/ Всероссийская проверочная работа</w:t>
            </w:r>
          </w:p>
        </w:tc>
        <w:tc>
          <w:tcPr>
            <w:tcW w:w="1186" w:type="dxa"/>
            <w:tcMar>
              <w:top w:w="50" w:type="dxa"/>
              <w:left w:w="100" w:type="dxa"/>
            </w:tcMar>
            <w:vAlign w:val="center"/>
          </w:tcPr>
          <w:p w14:paraId="3634350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2EA05" w14:textId="5F458882" w:rsidR="000444BE" w:rsidRDefault="00B64B45" w:rsidP="000A26B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B387632" w14:textId="77777777" w:rsidR="000444BE" w:rsidRDefault="000444BE">
            <w:pPr>
              <w:spacing w:after="0"/>
              <w:ind w:left="135"/>
              <w:jc w:val="center"/>
            </w:pPr>
          </w:p>
        </w:tc>
        <w:tc>
          <w:tcPr>
            <w:tcW w:w="1347" w:type="dxa"/>
            <w:tcMar>
              <w:top w:w="50" w:type="dxa"/>
              <w:left w:w="100" w:type="dxa"/>
            </w:tcMar>
            <w:vAlign w:val="center"/>
          </w:tcPr>
          <w:p w14:paraId="601B0E5D" w14:textId="77777777" w:rsidR="000444BE" w:rsidRDefault="000444BE">
            <w:pPr>
              <w:spacing w:after="0"/>
              <w:ind w:left="135"/>
            </w:pPr>
          </w:p>
        </w:tc>
        <w:tc>
          <w:tcPr>
            <w:tcW w:w="2788" w:type="dxa"/>
            <w:tcMar>
              <w:top w:w="50" w:type="dxa"/>
              <w:left w:w="100" w:type="dxa"/>
            </w:tcMar>
            <w:vAlign w:val="center"/>
          </w:tcPr>
          <w:p w14:paraId="0902FA7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acdc</w:t>
              </w:r>
              <w:r w:rsidRPr="00B64B45">
                <w:rPr>
                  <w:rFonts w:ascii="Times New Roman" w:hAnsi="Times New Roman"/>
                  <w:color w:val="0000FF"/>
                  <w:u w:val="single"/>
                  <w:lang w:val="ru-RU"/>
                </w:rPr>
                <w:t>6</w:t>
              </w:r>
            </w:hyperlink>
          </w:p>
        </w:tc>
      </w:tr>
      <w:tr w:rsidR="000444BE" w:rsidRPr="00C006D3" w14:paraId="628C77FF" w14:textId="77777777" w:rsidTr="007136BF">
        <w:trPr>
          <w:trHeight w:val="144"/>
          <w:tblCellSpacing w:w="20" w:type="nil"/>
        </w:trPr>
        <w:tc>
          <w:tcPr>
            <w:tcW w:w="993" w:type="dxa"/>
            <w:tcMar>
              <w:top w:w="50" w:type="dxa"/>
              <w:left w:w="100" w:type="dxa"/>
            </w:tcMar>
            <w:vAlign w:val="center"/>
          </w:tcPr>
          <w:p w14:paraId="3707565B" w14:textId="77777777" w:rsidR="000444BE" w:rsidRDefault="00B64B45">
            <w:pPr>
              <w:spacing w:after="0"/>
            </w:pPr>
            <w:r>
              <w:rPr>
                <w:rFonts w:ascii="Times New Roman" w:hAnsi="Times New Roman"/>
                <w:color w:val="000000"/>
                <w:sz w:val="24"/>
              </w:rPr>
              <w:t>60</w:t>
            </w:r>
          </w:p>
        </w:tc>
        <w:tc>
          <w:tcPr>
            <w:tcW w:w="4442" w:type="dxa"/>
            <w:tcMar>
              <w:top w:w="50" w:type="dxa"/>
              <w:left w:w="100" w:type="dxa"/>
            </w:tcMar>
            <w:vAlign w:val="center"/>
          </w:tcPr>
          <w:p w14:paraId="2F88C251" w14:textId="77777777" w:rsidR="000444BE" w:rsidRPr="00B64B45" w:rsidRDefault="00B64B45">
            <w:pPr>
              <w:spacing w:after="0"/>
              <w:ind w:left="135"/>
              <w:rPr>
                <w:lang w:val="ru-RU"/>
              </w:rPr>
            </w:pPr>
            <w:r w:rsidRPr="00B64B4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14:paraId="2C936E6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00CA3" w14:textId="77777777" w:rsidR="000444BE" w:rsidRDefault="000444BE">
            <w:pPr>
              <w:spacing w:after="0"/>
              <w:ind w:left="135"/>
              <w:jc w:val="center"/>
            </w:pPr>
          </w:p>
        </w:tc>
        <w:tc>
          <w:tcPr>
            <w:tcW w:w="1910" w:type="dxa"/>
            <w:tcMar>
              <w:top w:w="50" w:type="dxa"/>
              <w:left w:w="100" w:type="dxa"/>
            </w:tcMar>
            <w:vAlign w:val="center"/>
          </w:tcPr>
          <w:p w14:paraId="2FF1962B" w14:textId="77777777" w:rsidR="000444BE" w:rsidRDefault="000444BE">
            <w:pPr>
              <w:spacing w:after="0"/>
              <w:ind w:left="135"/>
              <w:jc w:val="center"/>
            </w:pPr>
          </w:p>
        </w:tc>
        <w:tc>
          <w:tcPr>
            <w:tcW w:w="1347" w:type="dxa"/>
            <w:tcMar>
              <w:top w:w="50" w:type="dxa"/>
              <w:left w:w="100" w:type="dxa"/>
            </w:tcMar>
            <w:vAlign w:val="center"/>
          </w:tcPr>
          <w:p w14:paraId="621AB800" w14:textId="77777777" w:rsidR="000444BE" w:rsidRDefault="000444BE">
            <w:pPr>
              <w:spacing w:after="0"/>
              <w:ind w:left="135"/>
            </w:pPr>
          </w:p>
        </w:tc>
        <w:tc>
          <w:tcPr>
            <w:tcW w:w="2788" w:type="dxa"/>
            <w:tcMar>
              <w:top w:w="50" w:type="dxa"/>
              <w:left w:w="100" w:type="dxa"/>
            </w:tcMar>
            <w:vAlign w:val="center"/>
          </w:tcPr>
          <w:p w14:paraId="3611C3A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w:t>
              </w:r>
              <w:r w:rsidRPr="00B64B45">
                <w:rPr>
                  <w:rFonts w:ascii="Times New Roman" w:hAnsi="Times New Roman"/>
                  <w:color w:val="0000FF"/>
                  <w:u w:val="single"/>
                  <w:lang w:val="ru-RU"/>
                </w:rPr>
                <w:t>1</w:t>
              </w:r>
              <w:r>
                <w:rPr>
                  <w:rFonts w:ascii="Times New Roman" w:hAnsi="Times New Roman"/>
                  <w:color w:val="0000FF"/>
                  <w:u w:val="single"/>
                </w:rPr>
                <w:t>d</w:t>
              </w:r>
              <w:r w:rsidRPr="00B64B45">
                <w:rPr>
                  <w:rFonts w:ascii="Times New Roman" w:hAnsi="Times New Roman"/>
                  <w:color w:val="0000FF"/>
                  <w:u w:val="single"/>
                  <w:lang w:val="ru-RU"/>
                </w:rPr>
                <w:t>2</w:t>
              </w:r>
            </w:hyperlink>
          </w:p>
        </w:tc>
      </w:tr>
      <w:tr w:rsidR="000444BE" w:rsidRPr="00C006D3" w14:paraId="57D2A30B" w14:textId="77777777" w:rsidTr="007136BF">
        <w:trPr>
          <w:trHeight w:val="144"/>
          <w:tblCellSpacing w:w="20" w:type="nil"/>
        </w:trPr>
        <w:tc>
          <w:tcPr>
            <w:tcW w:w="993" w:type="dxa"/>
            <w:tcMar>
              <w:top w:w="50" w:type="dxa"/>
              <w:left w:w="100" w:type="dxa"/>
            </w:tcMar>
            <w:vAlign w:val="center"/>
          </w:tcPr>
          <w:p w14:paraId="41E45BA9" w14:textId="77777777" w:rsidR="000444BE" w:rsidRDefault="00B64B45">
            <w:pPr>
              <w:spacing w:after="0"/>
            </w:pPr>
            <w:r>
              <w:rPr>
                <w:rFonts w:ascii="Times New Roman" w:hAnsi="Times New Roman"/>
                <w:color w:val="000000"/>
                <w:sz w:val="24"/>
              </w:rPr>
              <w:t>61</w:t>
            </w:r>
          </w:p>
        </w:tc>
        <w:tc>
          <w:tcPr>
            <w:tcW w:w="4442" w:type="dxa"/>
            <w:tcMar>
              <w:top w:w="50" w:type="dxa"/>
              <w:left w:w="100" w:type="dxa"/>
            </w:tcMar>
            <w:vAlign w:val="center"/>
          </w:tcPr>
          <w:p w14:paraId="709D3D0E" w14:textId="64D24EF0" w:rsidR="000444BE" w:rsidRPr="00B64B45" w:rsidRDefault="00B64B45">
            <w:pPr>
              <w:spacing w:after="0"/>
              <w:ind w:left="135"/>
              <w:rPr>
                <w:lang w:val="ru-RU"/>
              </w:rPr>
            </w:pPr>
            <w:r w:rsidRPr="00B64B45">
              <w:rPr>
                <w:rFonts w:ascii="Times New Roman" w:hAnsi="Times New Roman"/>
                <w:color w:val="000000"/>
                <w:sz w:val="24"/>
                <w:lang w:val="ru-RU"/>
              </w:rPr>
              <w:t xml:space="preserve">Применение электромагнитов в технике. </w:t>
            </w:r>
          </w:p>
        </w:tc>
        <w:tc>
          <w:tcPr>
            <w:tcW w:w="1186" w:type="dxa"/>
            <w:tcMar>
              <w:top w:w="50" w:type="dxa"/>
              <w:left w:w="100" w:type="dxa"/>
            </w:tcMar>
            <w:vAlign w:val="center"/>
          </w:tcPr>
          <w:p w14:paraId="5B3C3A0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BB0DB" w14:textId="77777777" w:rsidR="000444BE" w:rsidRDefault="000444BE">
            <w:pPr>
              <w:spacing w:after="0"/>
              <w:ind w:left="135"/>
              <w:jc w:val="center"/>
            </w:pPr>
          </w:p>
        </w:tc>
        <w:tc>
          <w:tcPr>
            <w:tcW w:w="1910" w:type="dxa"/>
            <w:tcMar>
              <w:top w:w="50" w:type="dxa"/>
              <w:left w:w="100" w:type="dxa"/>
            </w:tcMar>
            <w:vAlign w:val="center"/>
          </w:tcPr>
          <w:p w14:paraId="7A0C9ADF" w14:textId="732B3329" w:rsidR="000444BE" w:rsidRDefault="000444BE">
            <w:pPr>
              <w:spacing w:after="0"/>
              <w:ind w:left="135"/>
              <w:jc w:val="center"/>
            </w:pPr>
          </w:p>
        </w:tc>
        <w:tc>
          <w:tcPr>
            <w:tcW w:w="1347" w:type="dxa"/>
            <w:tcMar>
              <w:top w:w="50" w:type="dxa"/>
              <w:left w:w="100" w:type="dxa"/>
            </w:tcMar>
            <w:vAlign w:val="center"/>
          </w:tcPr>
          <w:p w14:paraId="509E4AA2" w14:textId="77777777" w:rsidR="000444BE" w:rsidRDefault="000444BE">
            <w:pPr>
              <w:spacing w:after="0"/>
              <w:ind w:left="135"/>
            </w:pPr>
          </w:p>
        </w:tc>
        <w:tc>
          <w:tcPr>
            <w:tcW w:w="2788" w:type="dxa"/>
            <w:tcMar>
              <w:top w:w="50" w:type="dxa"/>
              <w:left w:w="100" w:type="dxa"/>
            </w:tcMar>
            <w:vAlign w:val="center"/>
          </w:tcPr>
          <w:p w14:paraId="63A1F8C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w:t>
              </w:r>
              <w:r w:rsidRPr="00B64B45">
                <w:rPr>
                  <w:rFonts w:ascii="Times New Roman" w:hAnsi="Times New Roman"/>
                  <w:color w:val="0000FF"/>
                  <w:u w:val="single"/>
                  <w:lang w:val="ru-RU"/>
                </w:rPr>
                <w:t>74</w:t>
              </w:r>
              <w:r>
                <w:rPr>
                  <w:rFonts w:ascii="Times New Roman" w:hAnsi="Times New Roman"/>
                  <w:color w:val="0000FF"/>
                  <w:u w:val="single"/>
                </w:rPr>
                <w:t>a</w:t>
              </w:r>
            </w:hyperlink>
          </w:p>
        </w:tc>
      </w:tr>
      <w:tr w:rsidR="000444BE" w:rsidRPr="00C006D3" w14:paraId="44807D8C" w14:textId="77777777" w:rsidTr="007136BF">
        <w:trPr>
          <w:trHeight w:val="144"/>
          <w:tblCellSpacing w:w="20" w:type="nil"/>
        </w:trPr>
        <w:tc>
          <w:tcPr>
            <w:tcW w:w="993" w:type="dxa"/>
            <w:tcMar>
              <w:top w:w="50" w:type="dxa"/>
              <w:left w:w="100" w:type="dxa"/>
            </w:tcMar>
            <w:vAlign w:val="center"/>
          </w:tcPr>
          <w:p w14:paraId="46C5BD47" w14:textId="77777777" w:rsidR="000444BE" w:rsidRDefault="00B64B45">
            <w:pPr>
              <w:spacing w:after="0"/>
            </w:pPr>
            <w:r>
              <w:rPr>
                <w:rFonts w:ascii="Times New Roman" w:hAnsi="Times New Roman"/>
                <w:color w:val="000000"/>
                <w:sz w:val="24"/>
              </w:rPr>
              <w:t>62</w:t>
            </w:r>
          </w:p>
        </w:tc>
        <w:tc>
          <w:tcPr>
            <w:tcW w:w="4442" w:type="dxa"/>
            <w:tcMar>
              <w:top w:w="50" w:type="dxa"/>
              <w:left w:w="100" w:type="dxa"/>
            </w:tcMar>
            <w:vAlign w:val="center"/>
          </w:tcPr>
          <w:p w14:paraId="2AFB364B" w14:textId="4934A15A"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Электродвигатель постоянного тока. Использование электродвигателей̆ в </w:t>
            </w:r>
            <w:r w:rsidRPr="00B64B45">
              <w:rPr>
                <w:rFonts w:ascii="Times New Roman" w:hAnsi="Times New Roman"/>
                <w:color w:val="000000"/>
                <w:sz w:val="24"/>
                <w:lang w:val="ru-RU"/>
              </w:rPr>
              <w:lastRenderedPageBreak/>
              <w:t xml:space="preserve">технических устройствах и на транспорте. </w:t>
            </w:r>
            <w:r w:rsidR="00A53B9D">
              <w:rPr>
                <w:rFonts w:ascii="Times New Roman" w:hAnsi="Times New Roman"/>
                <w:color w:val="000000"/>
                <w:sz w:val="24"/>
                <w:lang w:val="ru-RU"/>
              </w:rPr>
              <w:t>«</w:t>
            </w:r>
            <w:r w:rsidR="00BA56D6">
              <w:rPr>
                <w:rFonts w:ascii="Times New Roman" w:hAnsi="Times New Roman"/>
                <w:color w:val="000000"/>
                <w:sz w:val="24"/>
                <w:lang w:val="ru-RU"/>
              </w:rPr>
              <w:t>И</w:t>
            </w:r>
            <w:r>
              <w:rPr>
                <w:rFonts w:ascii="Times New Roman" w:hAnsi="Times New Roman"/>
                <w:color w:val="000000"/>
                <w:sz w:val="24"/>
              </w:rPr>
              <w:t>зучение работы электродвигателя</w:t>
            </w:r>
            <w:r w:rsidR="00BA56D6">
              <w:rPr>
                <w:rFonts w:ascii="Times New Roman" w:hAnsi="Times New Roman"/>
                <w:color w:val="000000"/>
                <w:sz w:val="24"/>
                <w:lang w:val="ru-RU"/>
              </w:rPr>
              <w:t xml:space="preserve"> на модели</w:t>
            </w:r>
            <w:r w:rsidR="00A53B9D">
              <w:rPr>
                <w:rFonts w:ascii="Times New Roman" w:hAnsi="Times New Roman"/>
                <w:color w:val="000000"/>
                <w:sz w:val="24"/>
                <w:lang w:val="ru-RU"/>
              </w:rPr>
              <w:t>»</w:t>
            </w:r>
          </w:p>
        </w:tc>
        <w:tc>
          <w:tcPr>
            <w:tcW w:w="1186" w:type="dxa"/>
            <w:tcMar>
              <w:top w:w="50" w:type="dxa"/>
              <w:left w:w="100" w:type="dxa"/>
            </w:tcMar>
            <w:vAlign w:val="center"/>
          </w:tcPr>
          <w:p w14:paraId="025EAB80" w14:textId="77777777" w:rsidR="000444BE" w:rsidRDefault="00B64B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4E5EF39" w14:textId="77777777" w:rsidR="000444BE" w:rsidRDefault="000444BE">
            <w:pPr>
              <w:spacing w:after="0"/>
              <w:ind w:left="135"/>
              <w:jc w:val="center"/>
            </w:pPr>
          </w:p>
        </w:tc>
        <w:tc>
          <w:tcPr>
            <w:tcW w:w="1910" w:type="dxa"/>
            <w:tcMar>
              <w:top w:w="50" w:type="dxa"/>
              <w:left w:w="100" w:type="dxa"/>
            </w:tcMar>
            <w:vAlign w:val="center"/>
          </w:tcPr>
          <w:p w14:paraId="04170726" w14:textId="46F99CFB" w:rsidR="000444BE" w:rsidRPr="00BC4F6E" w:rsidRDefault="000444BE">
            <w:pPr>
              <w:spacing w:after="0"/>
              <w:ind w:left="135"/>
              <w:jc w:val="center"/>
              <w:rPr>
                <w:lang w:val="ru-RU"/>
              </w:rPr>
            </w:pPr>
          </w:p>
        </w:tc>
        <w:tc>
          <w:tcPr>
            <w:tcW w:w="1347" w:type="dxa"/>
            <w:tcMar>
              <w:top w:w="50" w:type="dxa"/>
              <w:left w:w="100" w:type="dxa"/>
            </w:tcMar>
            <w:vAlign w:val="center"/>
          </w:tcPr>
          <w:p w14:paraId="0279F213" w14:textId="77777777" w:rsidR="000444BE" w:rsidRDefault="000444BE">
            <w:pPr>
              <w:spacing w:after="0"/>
              <w:ind w:left="135"/>
            </w:pPr>
          </w:p>
        </w:tc>
        <w:tc>
          <w:tcPr>
            <w:tcW w:w="2788" w:type="dxa"/>
            <w:tcMar>
              <w:top w:w="50" w:type="dxa"/>
              <w:left w:w="100" w:type="dxa"/>
            </w:tcMar>
            <w:vAlign w:val="center"/>
          </w:tcPr>
          <w:p w14:paraId="1B486CB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w:t>
              </w:r>
              <w:r w:rsidRPr="00B64B45">
                <w:rPr>
                  <w:rFonts w:ascii="Times New Roman" w:hAnsi="Times New Roman"/>
                  <w:color w:val="0000FF"/>
                  <w:u w:val="single"/>
                  <w:lang w:val="ru-RU"/>
                </w:rPr>
                <w:t>86</w:t>
              </w:r>
              <w:r>
                <w:rPr>
                  <w:rFonts w:ascii="Times New Roman" w:hAnsi="Times New Roman"/>
                  <w:color w:val="0000FF"/>
                  <w:u w:val="single"/>
                </w:rPr>
                <w:t>c</w:t>
              </w:r>
            </w:hyperlink>
          </w:p>
        </w:tc>
      </w:tr>
      <w:tr w:rsidR="000444BE" w14:paraId="051DDDF1" w14:textId="77777777" w:rsidTr="007136BF">
        <w:trPr>
          <w:trHeight w:val="144"/>
          <w:tblCellSpacing w:w="20" w:type="nil"/>
        </w:trPr>
        <w:tc>
          <w:tcPr>
            <w:tcW w:w="993" w:type="dxa"/>
            <w:tcMar>
              <w:top w:w="50" w:type="dxa"/>
              <w:left w:w="100" w:type="dxa"/>
            </w:tcMar>
            <w:vAlign w:val="center"/>
          </w:tcPr>
          <w:p w14:paraId="105D3EDD" w14:textId="77777777" w:rsidR="000444BE" w:rsidRDefault="00B64B45">
            <w:pPr>
              <w:spacing w:after="0"/>
            </w:pPr>
            <w:r>
              <w:rPr>
                <w:rFonts w:ascii="Times New Roman" w:hAnsi="Times New Roman"/>
                <w:color w:val="000000"/>
                <w:sz w:val="24"/>
              </w:rPr>
              <w:lastRenderedPageBreak/>
              <w:t>63</w:t>
            </w:r>
          </w:p>
        </w:tc>
        <w:tc>
          <w:tcPr>
            <w:tcW w:w="4442" w:type="dxa"/>
            <w:tcMar>
              <w:top w:w="50" w:type="dxa"/>
              <w:left w:w="100" w:type="dxa"/>
            </w:tcMar>
            <w:vAlign w:val="center"/>
          </w:tcPr>
          <w:p w14:paraId="64415BBB" w14:textId="77777777" w:rsidR="000444BE" w:rsidRDefault="00B64B45">
            <w:pPr>
              <w:spacing w:after="0"/>
              <w:ind w:left="135"/>
            </w:pPr>
            <w:r w:rsidRPr="00B64B4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14:paraId="3A68FEA8"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FE582F" w14:textId="77777777" w:rsidR="000444BE" w:rsidRDefault="000444BE">
            <w:pPr>
              <w:spacing w:after="0"/>
              <w:ind w:left="135"/>
              <w:jc w:val="center"/>
            </w:pPr>
          </w:p>
        </w:tc>
        <w:tc>
          <w:tcPr>
            <w:tcW w:w="1910" w:type="dxa"/>
            <w:tcMar>
              <w:top w:w="50" w:type="dxa"/>
              <w:left w:w="100" w:type="dxa"/>
            </w:tcMar>
            <w:vAlign w:val="center"/>
          </w:tcPr>
          <w:p w14:paraId="0089E529" w14:textId="77777777" w:rsidR="000444BE" w:rsidRDefault="000444BE">
            <w:pPr>
              <w:spacing w:after="0"/>
              <w:ind w:left="135"/>
              <w:jc w:val="center"/>
            </w:pPr>
          </w:p>
        </w:tc>
        <w:tc>
          <w:tcPr>
            <w:tcW w:w="1347" w:type="dxa"/>
            <w:tcMar>
              <w:top w:w="50" w:type="dxa"/>
              <w:left w:w="100" w:type="dxa"/>
            </w:tcMar>
            <w:vAlign w:val="center"/>
          </w:tcPr>
          <w:p w14:paraId="45290074" w14:textId="77777777" w:rsidR="000444BE" w:rsidRDefault="000444BE">
            <w:pPr>
              <w:spacing w:after="0"/>
              <w:ind w:left="135"/>
            </w:pPr>
          </w:p>
        </w:tc>
        <w:tc>
          <w:tcPr>
            <w:tcW w:w="2788" w:type="dxa"/>
            <w:tcMar>
              <w:top w:w="50" w:type="dxa"/>
              <w:left w:w="100" w:type="dxa"/>
            </w:tcMar>
            <w:vAlign w:val="center"/>
          </w:tcPr>
          <w:p w14:paraId="51034293" w14:textId="77777777" w:rsidR="000444BE" w:rsidRDefault="000444BE">
            <w:pPr>
              <w:spacing w:after="0"/>
              <w:ind w:left="135"/>
            </w:pPr>
          </w:p>
        </w:tc>
      </w:tr>
      <w:tr w:rsidR="000444BE" w14:paraId="7E6F2701" w14:textId="77777777" w:rsidTr="007136BF">
        <w:trPr>
          <w:trHeight w:val="144"/>
          <w:tblCellSpacing w:w="20" w:type="nil"/>
        </w:trPr>
        <w:tc>
          <w:tcPr>
            <w:tcW w:w="993" w:type="dxa"/>
            <w:tcMar>
              <w:top w:w="50" w:type="dxa"/>
              <w:left w:w="100" w:type="dxa"/>
            </w:tcMar>
            <w:vAlign w:val="center"/>
          </w:tcPr>
          <w:p w14:paraId="65D8268A" w14:textId="77777777" w:rsidR="000444BE" w:rsidRDefault="00B64B45">
            <w:pPr>
              <w:spacing w:after="0"/>
            </w:pPr>
            <w:r>
              <w:rPr>
                <w:rFonts w:ascii="Times New Roman" w:hAnsi="Times New Roman"/>
                <w:color w:val="000000"/>
                <w:sz w:val="24"/>
              </w:rPr>
              <w:t>64</w:t>
            </w:r>
          </w:p>
        </w:tc>
        <w:tc>
          <w:tcPr>
            <w:tcW w:w="4442" w:type="dxa"/>
            <w:tcMar>
              <w:top w:w="50" w:type="dxa"/>
              <w:left w:w="100" w:type="dxa"/>
            </w:tcMar>
            <w:vAlign w:val="center"/>
          </w:tcPr>
          <w:p w14:paraId="304B5A9E" w14:textId="1A26D4AC" w:rsidR="000444BE" w:rsidRPr="00A21806" w:rsidRDefault="00A21806" w:rsidP="00A53B9D">
            <w:pPr>
              <w:spacing w:after="0"/>
              <w:ind w:left="135"/>
              <w:rPr>
                <w:lang w:val="ru-RU"/>
              </w:rPr>
            </w:pPr>
            <w:r w:rsidRPr="00A21806">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Pr>
                <w:rFonts w:ascii="Times New Roman" w:hAnsi="Times New Roman"/>
                <w:color w:val="000000"/>
                <w:sz w:val="24"/>
                <w:lang w:val="ru-RU"/>
              </w:rPr>
              <w:t xml:space="preserve">Изучение явления </w:t>
            </w:r>
            <w:r w:rsidRPr="00B64B45">
              <w:rPr>
                <w:rFonts w:ascii="Times New Roman" w:hAnsi="Times New Roman"/>
                <w:color w:val="000000"/>
                <w:sz w:val="24"/>
                <w:lang w:val="ru-RU"/>
              </w:rPr>
              <w:t>электромагнитной индукции</w:t>
            </w:r>
            <w:r w:rsidR="00A53B9D">
              <w:rPr>
                <w:rFonts w:ascii="Times New Roman" w:hAnsi="Times New Roman"/>
                <w:color w:val="000000"/>
                <w:sz w:val="24"/>
                <w:lang w:val="ru-RU"/>
              </w:rPr>
              <w:t>»</w:t>
            </w:r>
          </w:p>
        </w:tc>
        <w:tc>
          <w:tcPr>
            <w:tcW w:w="1186" w:type="dxa"/>
            <w:tcMar>
              <w:top w:w="50" w:type="dxa"/>
              <w:left w:w="100" w:type="dxa"/>
            </w:tcMar>
            <w:vAlign w:val="center"/>
          </w:tcPr>
          <w:p w14:paraId="55E03B1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8879A" w14:textId="77777777" w:rsidR="000444BE" w:rsidRDefault="000444BE">
            <w:pPr>
              <w:spacing w:after="0"/>
              <w:ind w:left="135"/>
              <w:jc w:val="center"/>
            </w:pPr>
          </w:p>
        </w:tc>
        <w:tc>
          <w:tcPr>
            <w:tcW w:w="1910" w:type="dxa"/>
            <w:tcMar>
              <w:top w:w="50" w:type="dxa"/>
              <w:left w:w="100" w:type="dxa"/>
            </w:tcMar>
            <w:vAlign w:val="center"/>
          </w:tcPr>
          <w:p w14:paraId="7786DE08" w14:textId="5994DCC6" w:rsidR="000444BE" w:rsidRPr="001D4297" w:rsidRDefault="00D46926">
            <w:pPr>
              <w:spacing w:after="0"/>
              <w:ind w:left="135"/>
              <w:jc w:val="center"/>
              <w:rPr>
                <w:rFonts w:ascii="Times New Roman" w:hAnsi="Times New Roman" w:cs="Times New Roman"/>
                <w:lang w:val="ru-RU"/>
              </w:rPr>
            </w:pPr>
            <w:r w:rsidRPr="001D4297">
              <w:rPr>
                <w:rFonts w:ascii="Times New Roman" w:hAnsi="Times New Roman" w:cs="Times New Roman"/>
                <w:sz w:val="24"/>
                <w:szCs w:val="24"/>
                <w:lang w:val="ru-RU"/>
              </w:rPr>
              <w:t>1</w:t>
            </w:r>
          </w:p>
        </w:tc>
        <w:tc>
          <w:tcPr>
            <w:tcW w:w="1347" w:type="dxa"/>
            <w:tcMar>
              <w:top w:w="50" w:type="dxa"/>
              <w:left w:w="100" w:type="dxa"/>
            </w:tcMar>
            <w:vAlign w:val="center"/>
          </w:tcPr>
          <w:p w14:paraId="0C00D6DD" w14:textId="77777777" w:rsidR="000444BE" w:rsidRDefault="000444BE">
            <w:pPr>
              <w:spacing w:after="0"/>
              <w:ind w:left="135"/>
            </w:pPr>
          </w:p>
        </w:tc>
        <w:tc>
          <w:tcPr>
            <w:tcW w:w="2788" w:type="dxa"/>
            <w:tcMar>
              <w:top w:w="50" w:type="dxa"/>
              <w:left w:w="100" w:type="dxa"/>
            </w:tcMar>
            <w:vAlign w:val="center"/>
          </w:tcPr>
          <w:p w14:paraId="173F9CCD" w14:textId="77777777" w:rsidR="000444BE" w:rsidRDefault="000444BE">
            <w:pPr>
              <w:spacing w:after="0"/>
              <w:ind w:left="135"/>
            </w:pPr>
          </w:p>
        </w:tc>
      </w:tr>
      <w:tr w:rsidR="000444BE" w14:paraId="0A9E09C5" w14:textId="77777777" w:rsidTr="007136BF">
        <w:trPr>
          <w:trHeight w:val="144"/>
          <w:tblCellSpacing w:w="20" w:type="nil"/>
        </w:trPr>
        <w:tc>
          <w:tcPr>
            <w:tcW w:w="993" w:type="dxa"/>
            <w:tcMar>
              <w:top w:w="50" w:type="dxa"/>
              <w:left w:w="100" w:type="dxa"/>
            </w:tcMar>
            <w:vAlign w:val="center"/>
          </w:tcPr>
          <w:p w14:paraId="09385CF5" w14:textId="77777777" w:rsidR="000444BE" w:rsidRDefault="00B64B45">
            <w:pPr>
              <w:spacing w:after="0"/>
            </w:pPr>
            <w:r>
              <w:rPr>
                <w:rFonts w:ascii="Times New Roman" w:hAnsi="Times New Roman"/>
                <w:color w:val="000000"/>
                <w:sz w:val="24"/>
              </w:rPr>
              <w:t>65</w:t>
            </w:r>
          </w:p>
        </w:tc>
        <w:tc>
          <w:tcPr>
            <w:tcW w:w="4442" w:type="dxa"/>
            <w:tcMar>
              <w:top w:w="50" w:type="dxa"/>
              <w:left w:w="100" w:type="dxa"/>
            </w:tcMar>
            <w:vAlign w:val="center"/>
          </w:tcPr>
          <w:p w14:paraId="5252E5C4" w14:textId="00CD86DD"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Электрические и магнитные явления</w:t>
            </w:r>
            <w:r w:rsidR="00A53B9D">
              <w:rPr>
                <w:rFonts w:ascii="Times New Roman" w:hAnsi="Times New Roman"/>
                <w:color w:val="000000"/>
                <w:sz w:val="24"/>
                <w:lang w:val="ru-RU"/>
              </w:rPr>
              <w:t>»</w:t>
            </w:r>
          </w:p>
        </w:tc>
        <w:tc>
          <w:tcPr>
            <w:tcW w:w="1186" w:type="dxa"/>
            <w:tcMar>
              <w:top w:w="50" w:type="dxa"/>
              <w:left w:w="100" w:type="dxa"/>
            </w:tcMar>
            <w:vAlign w:val="center"/>
          </w:tcPr>
          <w:p w14:paraId="514563F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92424" w14:textId="77777777" w:rsidR="000444BE" w:rsidRDefault="000444BE">
            <w:pPr>
              <w:spacing w:after="0"/>
              <w:ind w:left="135"/>
              <w:jc w:val="center"/>
            </w:pPr>
          </w:p>
        </w:tc>
        <w:tc>
          <w:tcPr>
            <w:tcW w:w="1910" w:type="dxa"/>
            <w:tcMar>
              <w:top w:w="50" w:type="dxa"/>
              <w:left w:w="100" w:type="dxa"/>
            </w:tcMar>
            <w:vAlign w:val="center"/>
          </w:tcPr>
          <w:p w14:paraId="558C6D5E" w14:textId="77777777" w:rsidR="000444BE" w:rsidRDefault="000444BE">
            <w:pPr>
              <w:spacing w:after="0"/>
              <w:ind w:left="135"/>
              <w:jc w:val="center"/>
            </w:pPr>
          </w:p>
        </w:tc>
        <w:tc>
          <w:tcPr>
            <w:tcW w:w="1347" w:type="dxa"/>
            <w:tcMar>
              <w:top w:w="50" w:type="dxa"/>
              <w:left w:w="100" w:type="dxa"/>
            </w:tcMar>
            <w:vAlign w:val="center"/>
          </w:tcPr>
          <w:p w14:paraId="074C8565" w14:textId="77777777" w:rsidR="000444BE" w:rsidRDefault="000444BE">
            <w:pPr>
              <w:spacing w:after="0"/>
              <w:ind w:left="135"/>
            </w:pPr>
          </w:p>
        </w:tc>
        <w:tc>
          <w:tcPr>
            <w:tcW w:w="2788" w:type="dxa"/>
            <w:tcMar>
              <w:top w:w="50" w:type="dxa"/>
              <w:left w:w="100" w:type="dxa"/>
            </w:tcMar>
            <w:vAlign w:val="center"/>
          </w:tcPr>
          <w:p w14:paraId="1DA629CB" w14:textId="77777777" w:rsidR="000444BE" w:rsidRDefault="000444BE">
            <w:pPr>
              <w:spacing w:after="0"/>
              <w:ind w:left="135"/>
            </w:pPr>
          </w:p>
        </w:tc>
      </w:tr>
      <w:tr w:rsidR="000444BE" w:rsidRPr="00C006D3" w14:paraId="27B0EB76" w14:textId="77777777" w:rsidTr="007136BF">
        <w:trPr>
          <w:trHeight w:val="144"/>
          <w:tblCellSpacing w:w="20" w:type="nil"/>
        </w:trPr>
        <w:tc>
          <w:tcPr>
            <w:tcW w:w="993" w:type="dxa"/>
            <w:tcMar>
              <w:top w:w="50" w:type="dxa"/>
              <w:left w:w="100" w:type="dxa"/>
            </w:tcMar>
            <w:vAlign w:val="center"/>
          </w:tcPr>
          <w:p w14:paraId="6BE986CE" w14:textId="77777777" w:rsidR="000444BE" w:rsidRDefault="00B64B45">
            <w:pPr>
              <w:spacing w:after="0"/>
            </w:pPr>
            <w:r>
              <w:rPr>
                <w:rFonts w:ascii="Times New Roman" w:hAnsi="Times New Roman"/>
                <w:color w:val="000000"/>
                <w:sz w:val="24"/>
              </w:rPr>
              <w:t>66</w:t>
            </w:r>
          </w:p>
        </w:tc>
        <w:tc>
          <w:tcPr>
            <w:tcW w:w="4442" w:type="dxa"/>
            <w:tcMar>
              <w:top w:w="50" w:type="dxa"/>
              <w:left w:w="100" w:type="dxa"/>
            </w:tcMar>
            <w:vAlign w:val="center"/>
          </w:tcPr>
          <w:p w14:paraId="78E58E89" w14:textId="24B5F136"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Электрические и магнитные явления</w:t>
            </w:r>
            <w:r w:rsidR="00A53B9D">
              <w:rPr>
                <w:rFonts w:ascii="Times New Roman" w:hAnsi="Times New Roman"/>
                <w:color w:val="000000"/>
                <w:sz w:val="24"/>
                <w:lang w:val="ru-RU"/>
              </w:rPr>
              <w:t>»</w:t>
            </w:r>
          </w:p>
        </w:tc>
        <w:tc>
          <w:tcPr>
            <w:tcW w:w="1186" w:type="dxa"/>
            <w:tcMar>
              <w:top w:w="50" w:type="dxa"/>
              <w:left w:w="100" w:type="dxa"/>
            </w:tcMar>
            <w:vAlign w:val="center"/>
          </w:tcPr>
          <w:p w14:paraId="199A07C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9D17C"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565A9C" w14:textId="77777777" w:rsidR="000444BE" w:rsidRDefault="000444BE">
            <w:pPr>
              <w:spacing w:after="0"/>
              <w:ind w:left="135"/>
              <w:jc w:val="center"/>
            </w:pPr>
          </w:p>
        </w:tc>
        <w:tc>
          <w:tcPr>
            <w:tcW w:w="1347" w:type="dxa"/>
            <w:tcMar>
              <w:top w:w="50" w:type="dxa"/>
              <w:left w:w="100" w:type="dxa"/>
            </w:tcMar>
            <w:vAlign w:val="center"/>
          </w:tcPr>
          <w:p w14:paraId="3BDF0756" w14:textId="77777777" w:rsidR="000444BE" w:rsidRDefault="000444BE">
            <w:pPr>
              <w:spacing w:after="0"/>
              <w:ind w:left="135"/>
            </w:pPr>
          </w:p>
        </w:tc>
        <w:tc>
          <w:tcPr>
            <w:tcW w:w="2788" w:type="dxa"/>
            <w:tcMar>
              <w:top w:w="50" w:type="dxa"/>
              <w:left w:w="100" w:type="dxa"/>
            </w:tcMar>
            <w:vAlign w:val="center"/>
          </w:tcPr>
          <w:p w14:paraId="7629410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acb</w:t>
              </w:r>
              <w:r w:rsidRPr="00B64B45">
                <w:rPr>
                  <w:rFonts w:ascii="Times New Roman" w:hAnsi="Times New Roman"/>
                  <w:color w:val="0000FF"/>
                  <w:u w:val="single"/>
                  <w:lang w:val="ru-RU"/>
                </w:rPr>
                <w:t>14</w:t>
              </w:r>
            </w:hyperlink>
          </w:p>
        </w:tc>
      </w:tr>
      <w:tr w:rsidR="000444BE" w:rsidRPr="00C006D3" w14:paraId="0E04EA3F" w14:textId="77777777" w:rsidTr="007136BF">
        <w:trPr>
          <w:trHeight w:val="144"/>
          <w:tblCellSpacing w:w="20" w:type="nil"/>
        </w:trPr>
        <w:tc>
          <w:tcPr>
            <w:tcW w:w="993" w:type="dxa"/>
            <w:tcMar>
              <w:top w:w="50" w:type="dxa"/>
              <w:left w:w="100" w:type="dxa"/>
            </w:tcMar>
            <w:vAlign w:val="center"/>
          </w:tcPr>
          <w:p w14:paraId="4945C4A4" w14:textId="77777777" w:rsidR="000444BE" w:rsidRDefault="00B64B45">
            <w:pPr>
              <w:spacing w:after="0"/>
            </w:pPr>
            <w:r>
              <w:rPr>
                <w:rFonts w:ascii="Times New Roman" w:hAnsi="Times New Roman"/>
                <w:color w:val="000000"/>
                <w:sz w:val="24"/>
              </w:rPr>
              <w:t>67</w:t>
            </w:r>
          </w:p>
        </w:tc>
        <w:tc>
          <w:tcPr>
            <w:tcW w:w="4442" w:type="dxa"/>
            <w:tcMar>
              <w:top w:w="50" w:type="dxa"/>
              <w:left w:w="100" w:type="dxa"/>
            </w:tcMar>
            <w:vAlign w:val="center"/>
          </w:tcPr>
          <w:p w14:paraId="149598F4" w14:textId="44093AE1"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Работа с текстами по теме </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Тепловые явления</w:t>
            </w:r>
            <w:r w:rsidR="00A53B9D">
              <w:rPr>
                <w:rFonts w:ascii="Times New Roman" w:hAnsi="Times New Roman"/>
                <w:color w:val="000000"/>
                <w:sz w:val="24"/>
                <w:lang w:val="ru-RU"/>
              </w:rPr>
              <w:t>»</w:t>
            </w:r>
          </w:p>
        </w:tc>
        <w:tc>
          <w:tcPr>
            <w:tcW w:w="1186" w:type="dxa"/>
            <w:tcMar>
              <w:top w:w="50" w:type="dxa"/>
              <w:left w:w="100" w:type="dxa"/>
            </w:tcMar>
            <w:vAlign w:val="center"/>
          </w:tcPr>
          <w:p w14:paraId="4A19862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C8B3D" w14:textId="77777777" w:rsidR="000444BE" w:rsidRDefault="000444BE">
            <w:pPr>
              <w:spacing w:after="0"/>
              <w:ind w:left="135"/>
              <w:jc w:val="center"/>
            </w:pPr>
          </w:p>
        </w:tc>
        <w:tc>
          <w:tcPr>
            <w:tcW w:w="1910" w:type="dxa"/>
            <w:tcMar>
              <w:top w:w="50" w:type="dxa"/>
              <w:left w:w="100" w:type="dxa"/>
            </w:tcMar>
            <w:vAlign w:val="center"/>
          </w:tcPr>
          <w:p w14:paraId="3DB693C7" w14:textId="77777777" w:rsidR="000444BE" w:rsidRDefault="000444BE">
            <w:pPr>
              <w:spacing w:after="0"/>
              <w:ind w:left="135"/>
              <w:jc w:val="center"/>
            </w:pPr>
          </w:p>
        </w:tc>
        <w:tc>
          <w:tcPr>
            <w:tcW w:w="1347" w:type="dxa"/>
            <w:tcMar>
              <w:top w:w="50" w:type="dxa"/>
              <w:left w:w="100" w:type="dxa"/>
            </w:tcMar>
            <w:vAlign w:val="center"/>
          </w:tcPr>
          <w:p w14:paraId="2050135C" w14:textId="77777777" w:rsidR="000444BE" w:rsidRDefault="000444BE">
            <w:pPr>
              <w:spacing w:after="0"/>
              <w:ind w:left="135"/>
            </w:pPr>
          </w:p>
        </w:tc>
        <w:tc>
          <w:tcPr>
            <w:tcW w:w="2788" w:type="dxa"/>
            <w:tcMar>
              <w:top w:w="50" w:type="dxa"/>
              <w:left w:w="100" w:type="dxa"/>
            </w:tcMar>
            <w:vAlign w:val="center"/>
          </w:tcPr>
          <w:p w14:paraId="3B0370A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acc</w:t>
              </w:r>
              <w:r w:rsidRPr="00B64B45">
                <w:rPr>
                  <w:rFonts w:ascii="Times New Roman" w:hAnsi="Times New Roman"/>
                  <w:color w:val="0000FF"/>
                  <w:u w:val="single"/>
                  <w:lang w:val="ru-RU"/>
                </w:rPr>
                <w:t>5</w:t>
              </w:r>
              <w:r>
                <w:rPr>
                  <w:rFonts w:ascii="Times New Roman" w:hAnsi="Times New Roman"/>
                  <w:color w:val="0000FF"/>
                  <w:u w:val="single"/>
                </w:rPr>
                <w:t>e</w:t>
              </w:r>
            </w:hyperlink>
          </w:p>
        </w:tc>
      </w:tr>
      <w:tr w:rsidR="000444BE" w14:paraId="56DEB1DA" w14:textId="77777777" w:rsidTr="007136BF">
        <w:trPr>
          <w:trHeight w:val="144"/>
          <w:tblCellSpacing w:w="20" w:type="nil"/>
        </w:trPr>
        <w:tc>
          <w:tcPr>
            <w:tcW w:w="993" w:type="dxa"/>
            <w:tcMar>
              <w:top w:w="50" w:type="dxa"/>
              <w:left w:w="100" w:type="dxa"/>
            </w:tcMar>
            <w:vAlign w:val="center"/>
          </w:tcPr>
          <w:p w14:paraId="6D9B1BDF" w14:textId="77777777" w:rsidR="000444BE" w:rsidRDefault="00B64B45">
            <w:pPr>
              <w:spacing w:after="0"/>
            </w:pPr>
            <w:r>
              <w:rPr>
                <w:rFonts w:ascii="Times New Roman" w:hAnsi="Times New Roman"/>
                <w:color w:val="000000"/>
                <w:sz w:val="24"/>
              </w:rPr>
              <w:t>68</w:t>
            </w:r>
          </w:p>
        </w:tc>
        <w:tc>
          <w:tcPr>
            <w:tcW w:w="4442" w:type="dxa"/>
            <w:tcMar>
              <w:top w:w="50" w:type="dxa"/>
              <w:left w:w="100" w:type="dxa"/>
            </w:tcMar>
            <w:vAlign w:val="center"/>
          </w:tcPr>
          <w:p w14:paraId="7289218F" w14:textId="4A7E8FAB"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Работа с текстами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Магнитные явления</w:t>
            </w:r>
            <w:r w:rsidR="00A53B9D">
              <w:rPr>
                <w:rFonts w:ascii="Times New Roman" w:hAnsi="Times New Roman"/>
                <w:color w:val="000000"/>
                <w:sz w:val="24"/>
                <w:lang w:val="ru-RU"/>
              </w:rPr>
              <w:t>»</w:t>
            </w:r>
          </w:p>
        </w:tc>
        <w:tc>
          <w:tcPr>
            <w:tcW w:w="1186" w:type="dxa"/>
            <w:tcMar>
              <w:top w:w="50" w:type="dxa"/>
              <w:left w:w="100" w:type="dxa"/>
            </w:tcMar>
            <w:vAlign w:val="center"/>
          </w:tcPr>
          <w:p w14:paraId="11D96C5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E86D8" w14:textId="77777777" w:rsidR="000444BE" w:rsidRDefault="000444BE">
            <w:pPr>
              <w:spacing w:after="0"/>
              <w:ind w:left="135"/>
              <w:jc w:val="center"/>
            </w:pPr>
          </w:p>
        </w:tc>
        <w:tc>
          <w:tcPr>
            <w:tcW w:w="1910" w:type="dxa"/>
            <w:tcMar>
              <w:top w:w="50" w:type="dxa"/>
              <w:left w:w="100" w:type="dxa"/>
            </w:tcMar>
            <w:vAlign w:val="center"/>
          </w:tcPr>
          <w:p w14:paraId="7727F79D" w14:textId="77777777" w:rsidR="000444BE" w:rsidRDefault="000444BE">
            <w:pPr>
              <w:spacing w:after="0"/>
              <w:ind w:left="135"/>
              <w:jc w:val="center"/>
            </w:pPr>
          </w:p>
        </w:tc>
        <w:tc>
          <w:tcPr>
            <w:tcW w:w="1347" w:type="dxa"/>
            <w:tcMar>
              <w:top w:w="50" w:type="dxa"/>
              <w:left w:w="100" w:type="dxa"/>
            </w:tcMar>
            <w:vAlign w:val="center"/>
          </w:tcPr>
          <w:p w14:paraId="5353387F" w14:textId="77777777" w:rsidR="000444BE" w:rsidRDefault="000444BE">
            <w:pPr>
              <w:spacing w:after="0"/>
              <w:ind w:left="135"/>
            </w:pPr>
          </w:p>
        </w:tc>
        <w:tc>
          <w:tcPr>
            <w:tcW w:w="2788" w:type="dxa"/>
            <w:tcMar>
              <w:top w:w="50" w:type="dxa"/>
              <w:left w:w="100" w:type="dxa"/>
            </w:tcMar>
            <w:vAlign w:val="center"/>
          </w:tcPr>
          <w:p w14:paraId="3AAB40B8" w14:textId="77777777" w:rsidR="000444BE" w:rsidRDefault="000444BE">
            <w:pPr>
              <w:spacing w:after="0"/>
              <w:ind w:left="135"/>
            </w:pPr>
          </w:p>
        </w:tc>
      </w:tr>
      <w:tr w:rsidR="000444BE" w14:paraId="6B62DFFE" w14:textId="77777777" w:rsidTr="007136BF">
        <w:trPr>
          <w:trHeight w:val="144"/>
          <w:tblCellSpacing w:w="20" w:type="nil"/>
        </w:trPr>
        <w:tc>
          <w:tcPr>
            <w:tcW w:w="5435" w:type="dxa"/>
            <w:gridSpan w:val="2"/>
            <w:tcMar>
              <w:top w:w="50" w:type="dxa"/>
              <w:left w:w="100" w:type="dxa"/>
            </w:tcMar>
            <w:vAlign w:val="center"/>
          </w:tcPr>
          <w:p w14:paraId="3859DE53"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14:paraId="6AB2DFB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B3DF102" w14:textId="6287EC01" w:rsidR="000444BE" w:rsidRDefault="000A26BA">
            <w:pPr>
              <w:spacing w:after="0"/>
              <w:ind w:left="135"/>
              <w:jc w:val="center"/>
            </w:pPr>
            <w:r>
              <w:rPr>
                <w:rFonts w:ascii="Times New Roman" w:hAnsi="Times New Roman"/>
                <w:color w:val="000000"/>
                <w:sz w:val="24"/>
                <w:lang w:val="ru-RU"/>
              </w:rPr>
              <w:t>4</w:t>
            </w:r>
            <w:r w:rsidR="00B64B45">
              <w:rPr>
                <w:rFonts w:ascii="Times New Roman" w:hAnsi="Times New Roman"/>
                <w:color w:val="000000"/>
                <w:sz w:val="24"/>
              </w:rPr>
              <w:t xml:space="preserve"> </w:t>
            </w:r>
          </w:p>
        </w:tc>
        <w:tc>
          <w:tcPr>
            <w:tcW w:w="1910" w:type="dxa"/>
            <w:tcMar>
              <w:top w:w="50" w:type="dxa"/>
              <w:left w:w="100" w:type="dxa"/>
            </w:tcMar>
            <w:vAlign w:val="center"/>
          </w:tcPr>
          <w:p w14:paraId="4253BF08" w14:textId="4CB9A482" w:rsidR="000444BE" w:rsidRDefault="00B64B45">
            <w:pPr>
              <w:spacing w:after="0"/>
              <w:ind w:left="135"/>
              <w:jc w:val="center"/>
            </w:pPr>
            <w:r>
              <w:rPr>
                <w:rFonts w:ascii="Times New Roman" w:hAnsi="Times New Roman"/>
                <w:color w:val="000000"/>
                <w:sz w:val="24"/>
              </w:rPr>
              <w:t xml:space="preserve"> </w:t>
            </w:r>
            <w:r w:rsidR="00D46926">
              <w:rPr>
                <w:rFonts w:ascii="Times New Roman" w:hAnsi="Times New Roman"/>
                <w:color w:val="000000"/>
                <w:sz w:val="24"/>
                <w:lang w:val="ru-RU"/>
              </w:rPr>
              <w:t>10</w:t>
            </w:r>
            <w:r>
              <w:rPr>
                <w:rFonts w:ascii="Times New Roman" w:hAnsi="Times New Roman"/>
                <w:color w:val="000000"/>
                <w:sz w:val="24"/>
              </w:rPr>
              <w:t xml:space="preserve"> </w:t>
            </w:r>
          </w:p>
        </w:tc>
        <w:tc>
          <w:tcPr>
            <w:tcW w:w="0" w:type="auto"/>
            <w:gridSpan w:val="2"/>
            <w:tcMar>
              <w:top w:w="50" w:type="dxa"/>
              <w:left w:w="100" w:type="dxa"/>
            </w:tcMar>
            <w:vAlign w:val="center"/>
          </w:tcPr>
          <w:p w14:paraId="21D45F90" w14:textId="77777777" w:rsidR="000444BE" w:rsidRDefault="000444BE"/>
        </w:tc>
      </w:tr>
    </w:tbl>
    <w:p w14:paraId="4B37F475" w14:textId="77777777" w:rsidR="000444BE" w:rsidRDefault="000444BE">
      <w:pPr>
        <w:sectPr w:rsidR="000444BE">
          <w:pgSz w:w="16383" w:h="11906" w:orient="landscape"/>
          <w:pgMar w:top="1134" w:right="850" w:bottom="1134" w:left="1701" w:header="720" w:footer="720" w:gutter="0"/>
          <w:cols w:space="720"/>
        </w:sectPr>
      </w:pPr>
    </w:p>
    <w:p w14:paraId="3CA9F69C" w14:textId="77777777" w:rsidR="000444BE" w:rsidRDefault="007136BF" w:rsidP="007136BF">
      <w:pPr>
        <w:spacing w:after="0"/>
        <w:ind w:left="120"/>
        <w:jc w:val="center"/>
      </w:pPr>
      <w:r w:rsidRPr="007136BF">
        <w:rPr>
          <w:rFonts w:ascii="Times New Roman" w:hAnsi="Times New Roman"/>
          <w:b/>
          <w:color w:val="000000"/>
          <w:sz w:val="28"/>
          <w:lang w:val="ru-RU"/>
        </w:rPr>
        <w:lastRenderedPageBreak/>
        <w:t>ПОУРОЧНОЕ ПЛАНИРОВАНИЕ</w:t>
      </w:r>
      <w:r>
        <w:rPr>
          <w:rFonts w:ascii="Times New Roman" w:hAnsi="Times New Roman"/>
          <w:b/>
          <w:color w:val="000000"/>
          <w:sz w:val="28"/>
          <w:lang w:val="ru-RU"/>
        </w:rPr>
        <w:t xml:space="preserve">. </w:t>
      </w:r>
      <w:r w:rsidRPr="007136BF">
        <w:rPr>
          <w:rFonts w:ascii="Times New Roman" w:hAnsi="Times New Roman"/>
          <w:b/>
          <w:color w:val="000000"/>
          <w:sz w:val="28"/>
          <w:lang w:val="ru-RU"/>
        </w:rPr>
        <w:t xml:space="preserve"> </w:t>
      </w:r>
      <w:r w:rsidR="00B64B45">
        <w:rPr>
          <w:rFonts w:ascii="Times New Roman" w:hAnsi="Times New Roman"/>
          <w:b/>
          <w:color w:val="000000"/>
          <w:sz w:val="28"/>
        </w:rPr>
        <w:t>9 КЛАСС</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335"/>
        <w:gridCol w:w="1140"/>
        <w:gridCol w:w="1841"/>
        <w:gridCol w:w="1910"/>
        <w:gridCol w:w="1347"/>
        <w:gridCol w:w="2800"/>
      </w:tblGrid>
      <w:tr w:rsidR="000444BE" w14:paraId="155170CD" w14:textId="77777777" w:rsidTr="007136BF">
        <w:trPr>
          <w:trHeight w:val="144"/>
          <w:tblCellSpacing w:w="20" w:type="nil"/>
        </w:trPr>
        <w:tc>
          <w:tcPr>
            <w:tcW w:w="993" w:type="dxa"/>
            <w:vMerge w:val="restart"/>
            <w:tcMar>
              <w:top w:w="50" w:type="dxa"/>
              <w:left w:w="100" w:type="dxa"/>
            </w:tcMar>
            <w:vAlign w:val="center"/>
          </w:tcPr>
          <w:p w14:paraId="5F668ACC" w14:textId="77777777" w:rsidR="000444BE" w:rsidRDefault="00B64B45">
            <w:pPr>
              <w:spacing w:after="0"/>
              <w:ind w:left="135"/>
            </w:pPr>
            <w:r>
              <w:rPr>
                <w:rFonts w:ascii="Times New Roman" w:hAnsi="Times New Roman"/>
                <w:b/>
                <w:color w:val="000000"/>
                <w:sz w:val="24"/>
              </w:rPr>
              <w:t xml:space="preserve">№ п/п </w:t>
            </w:r>
          </w:p>
          <w:p w14:paraId="7BE7A2ED" w14:textId="77777777" w:rsidR="000444BE" w:rsidRDefault="000444BE">
            <w:pPr>
              <w:spacing w:after="0"/>
              <w:ind w:left="135"/>
            </w:pPr>
          </w:p>
        </w:tc>
        <w:tc>
          <w:tcPr>
            <w:tcW w:w="4335" w:type="dxa"/>
            <w:vMerge w:val="restart"/>
            <w:tcMar>
              <w:top w:w="50" w:type="dxa"/>
              <w:left w:w="100" w:type="dxa"/>
            </w:tcMar>
            <w:vAlign w:val="center"/>
          </w:tcPr>
          <w:p w14:paraId="006250BE" w14:textId="77777777" w:rsidR="000444BE" w:rsidRDefault="00B64B45">
            <w:pPr>
              <w:spacing w:after="0"/>
              <w:ind w:left="135"/>
            </w:pPr>
            <w:r>
              <w:rPr>
                <w:rFonts w:ascii="Times New Roman" w:hAnsi="Times New Roman"/>
                <w:b/>
                <w:color w:val="000000"/>
                <w:sz w:val="24"/>
              </w:rPr>
              <w:t xml:space="preserve">Тема урока </w:t>
            </w:r>
          </w:p>
          <w:p w14:paraId="56C03934" w14:textId="77777777" w:rsidR="000444BE" w:rsidRDefault="000444BE">
            <w:pPr>
              <w:spacing w:after="0"/>
              <w:ind w:left="135"/>
            </w:pPr>
          </w:p>
        </w:tc>
        <w:tc>
          <w:tcPr>
            <w:tcW w:w="0" w:type="auto"/>
            <w:gridSpan w:val="3"/>
            <w:tcMar>
              <w:top w:w="50" w:type="dxa"/>
              <w:left w:w="100" w:type="dxa"/>
            </w:tcMar>
            <w:vAlign w:val="center"/>
          </w:tcPr>
          <w:p w14:paraId="275F51DE" w14:textId="77777777" w:rsidR="000444BE" w:rsidRDefault="00B64B4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ED46893" w14:textId="77777777" w:rsidR="000444BE" w:rsidRDefault="00B64B45">
            <w:pPr>
              <w:spacing w:after="0"/>
              <w:ind w:left="135"/>
            </w:pPr>
            <w:r>
              <w:rPr>
                <w:rFonts w:ascii="Times New Roman" w:hAnsi="Times New Roman"/>
                <w:b/>
                <w:color w:val="000000"/>
                <w:sz w:val="24"/>
              </w:rPr>
              <w:t xml:space="preserve">Дата изучения </w:t>
            </w:r>
          </w:p>
          <w:p w14:paraId="05BC885A" w14:textId="77777777" w:rsidR="000444BE" w:rsidRDefault="000444BE">
            <w:pPr>
              <w:spacing w:after="0"/>
              <w:ind w:left="135"/>
            </w:pPr>
          </w:p>
        </w:tc>
        <w:tc>
          <w:tcPr>
            <w:tcW w:w="2800" w:type="dxa"/>
            <w:vMerge w:val="restart"/>
            <w:tcMar>
              <w:top w:w="50" w:type="dxa"/>
              <w:left w:w="100" w:type="dxa"/>
            </w:tcMar>
            <w:vAlign w:val="center"/>
          </w:tcPr>
          <w:p w14:paraId="2CC799F9" w14:textId="77777777" w:rsidR="000444BE" w:rsidRDefault="00B64B45">
            <w:pPr>
              <w:spacing w:after="0"/>
              <w:ind w:left="135"/>
            </w:pPr>
            <w:r>
              <w:rPr>
                <w:rFonts w:ascii="Times New Roman" w:hAnsi="Times New Roman"/>
                <w:b/>
                <w:color w:val="000000"/>
                <w:sz w:val="24"/>
              </w:rPr>
              <w:t xml:space="preserve">Электронные цифровые образовательные ресурсы </w:t>
            </w:r>
          </w:p>
          <w:p w14:paraId="006A9E8E" w14:textId="77777777" w:rsidR="000444BE" w:rsidRDefault="000444BE">
            <w:pPr>
              <w:spacing w:after="0"/>
              <w:ind w:left="135"/>
            </w:pPr>
          </w:p>
        </w:tc>
      </w:tr>
      <w:tr w:rsidR="000444BE" w14:paraId="407EF5DE" w14:textId="77777777" w:rsidTr="007136BF">
        <w:trPr>
          <w:trHeight w:val="144"/>
          <w:tblCellSpacing w:w="20" w:type="nil"/>
        </w:trPr>
        <w:tc>
          <w:tcPr>
            <w:tcW w:w="993" w:type="dxa"/>
            <w:vMerge/>
            <w:tcBorders>
              <w:top w:val="nil"/>
            </w:tcBorders>
            <w:tcMar>
              <w:top w:w="50" w:type="dxa"/>
              <w:left w:w="100" w:type="dxa"/>
            </w:tcMar>
          </w:tcPr>
          <w:p w14:paraId="70611953" w14:textId="77777777" w:rsidR="000444BE" w:rsidRDefault="000444BE"/>
        </w:tc>
        <w:tc>
          <w:tcPr>
            <w:tcW w:w="4335" w:type="dxa"/>
            <w:vMerge/>
            <w:tcBorders>
              <w:top w:val="nil"/>
            </w:tcBorders>
            <w:tcMar>
              <w:top w:w="50" w:type="dxa"/>
              <w:left w:w="100" w:type="dxa"/>
            </w:tcMar>
          </w:tcPr>
          <w:p w14:paraId="58157AFA" w14:textId="77777777" w:rsidR="000444BE" w:rsidRDefault="000444BE"/>
        </w:tc>
        <w:tc>
          <w:tcPr>
            <w:tcW w:w="1140" w:type="dxa"/>
            <w:tcMar>
              <w:top w:w="50" w:type="dxa"/>
              <w:left w:w="100" w:type="dxa"/>
            </w:tcMar>
            <w:vAlign w:val="center"/>
          </w:tcPr>
          <w:p w14:paraId="4B1BA7C1" w14:textId="77777777" w:rsidR="000444BE" w:rsidRDefault="00B64B45">
            <w:pPr>
              <w:spacing w:after="0"/>
              <w:ind w:left="135"/>
            </w:pPr>
            <w:r>
              <w:rPr>
                <w:rFonts w:ascii="Times New Roman" w:hAnsi="Times New Roman"/>
                <w:b/>
                <w:color w:val="000000"/>
                <w:sz w:val="24"/>
              </w:rPr>
              <w:t xml:space="preserve">Всего </w:t>
            </w:r>
          </w:p>
          <w:p w14:paraId="7EFF7645" w14:textId="77777777" w:rsidR="000444BE" w:rsidRDefault="000444BE">
            <w:pPr>
              <w:spacing w:after="0"/>
              <w:ind w:left="135"/>
            </w:pPr>
          </w:p>
        </w:tc>
        <w:tc>
          <w:tcPr>
            <w:tcW w:w="1841" w:type="dxa"/>
            <w:tcMar>
              <w:top w:w="50" w:type="dxa"/>
              <w:left w:w="100" w:type="dxa"/>
            </w:tcMar>
            <w:vAlign w:val="center"/>
          </w:tcPr>
          <w:p w14:paraId="29692922" w14:textId="77777777" w:rsidR="000444BE" w:rsidRDefault="00B64B45">
            <w:pPr>
              <w:spacing w:after="0"/>
              <w:ind w:left="135"/>
            </w:pPr>
            <w:r>
              <w:rPr>
                <w:rFonts w:ascii="Times New Roman" w:hAnsi="Times New Roman"/>
                <w:b/>
                <w:color w:val="000000"/>
                <w:sz w:val="24"/>
              </w:rPr>
              <w:t xml:space="preserve">Контрольные работы </w:t>
            </w:r>
          </w:p>
          <w:p w14:paraId="425BBEC4" w14:textId="77777777" w:rsidR="000444BE" w:rsidRDefault="000444BE">
            <w:pPr>
              <w:spacing w:after="0"/>
              <w:ind w:left="135"/>
            </w:pPr>
          </w:p>
        </w:tc>
        <w:tc>
          <w:tcPr>
            <w:tcW w:w="1910" w:type="dxa"/>
            <w:tcMar>
              <w:top w:w="50" w:type="dxa"/>
              <w:left w:w="100" w:type="dxa"/>
            </w:tcMar>
            <w:vAlign w:val="center"/>
          </w:tcPr>
          <w:p w14:paraId="54B22EA2" w14:textId="77777777" w:rsidR="000444BE" w:rsidRDefault="00B64B45">
            <w:pPr>
              <w:spacing w:after="0"/>
              <w:ind w:left="135"/>
            </w:pPr>
            <w:r>
              <w:rPr>
                <w:rFonts w:ascii="Times New Roman" w:hAnsi="Times New Roman"/>
                <w:b/>
                <w:color w:val="000000"/>
                <w:sz w:val="24"/>
              </w:rPr>
              <w:t xml:space="preserve">Практические работы </w:t>
            </w:r>
          </w:p>
          <w:p w14:paraId="52B3D6FD" w14:textId="77777777" w:rsidR="000444BE" w:rsidRDefault="000444BE">
            <w:pPr>
              <w:spacing w:after="0"/>
              <w:ind w:left="135"/>
            </w:pPr>
          </w:p>
        </w:tc>
        <w:tc>
          <w:tcPr>
            <w:tcW w:w="0" w:type="auto"/>
            <w:vMerge/>
            <w:tcBorders>
              <w:top w:val="nil"/>
            </w:tcBorders>
            <w:tcMar>
              <w:top w:w="50" w:type="dxa"/>
              <w:left w:w="100" w:type="dxa"/>
            </w:tcMar>
          </w:tcPr>
          <w:p w14:paraId="584B9574" w14:textId="77777777" w:rsidR="000444BE" w:rsidRDefault="000444BE"/>
        </w:tc>
        <w:tc>
          <w:tcPr>
            <w:tcW w:w="0" w:type="auto"/>
            <w:vMerge/>
            <w:tcBorders>
              <w:top w:val="nil"/>
            </w:tcBorders>
            <w:tcMar>
              <w:top w:w="50" w:type="dxa"/>
              <w:left w:w="100" w:type="dxa"/>
            </w:tcMar>
          </w:tcPr>
          <w:p w14:paraId="66B17268" w14:textId="77777777" w:rsidR="000444BE" w:rsidRDefault="000444BE"/>
        </w:tc>
      </w:tr>
      <w:tr w:rsidR="000444BE" w:rsidRPr="00C006D3" w14:paraId="56260AB8" w14:textId="77777777" w:rsidTr="007136BF">
        <w:trPr>
          <w:trHeight w:val="144"/>
          <w:tblCellSpacing w:w="20" w:type="nil"/>
        </w:trPr>
        <w:tc>
          <w:tcPr>
            <w:tcW w:w="993" w:type="dxa"/>
            <w:tcMar>
              <w:top w:w="50" w:type="dxa"/>
              <w:left w:w="100" w:type="dxa"/>
            </w:tcMar>
            <w:vAlign w:val="center"/>
          </w:tcPr>
          <w:p w14:paraId="61AB29AD" w14:textId="77777777" w:rsidR="000444BE" w:rsidRDefault="00B64B45">
            <w:pPr>
              <w:spacing w:after="0"/>
            </w:pPr>
            <w:r>
              <w:rPr>
                <w:rFonts w:ascii="Times New Roman" w:hAnsi="Times New Roman"/>
                <w:color w:val="000000"/>
                <w:sz w:val="24"/>
              </w:rPr>
              <w:t>1</w:t>
            </w:r>
          </w:p>
        </w:tc>
        <w:tc>
          <w:tcPr>
            <w:tcW w:w="4335" w:type="dxa"/>
            <w:tcMar>
              <w:top w:w="50" w:type="dxa"/>
              <w:left w:w="100" w:type="dxa"/>
            </w:tcMar>
            <w:vAlign w:val="center"/>
          </w:tcPr>
          <w:p w14:paraId="7E6ABE7D" w14:textId="77777777" w:rsidR="000444BE" w:rsidRDefault="00B64B45">
            <w:pPr>
              <w:spacing w:after="0"/>
              <w:ind w:left="135"/>
            </w:pPr>
            <w:r>
              <w:rPr>
                <w:rFonts w:ascii="Times New Roman" w:hAnsi="Times New Roman"/>
                <w:color w:val="000000"/>
                <w:sz w:val="24"/>
              </w:rPr>
              <w:t>Механическое движение. Материальная точка</w:t>
            </w:r>
          </w:p>
        </w:tc>
        <w:tc>
          <w:tcPr>
            <w:tcW w:w="1140" w:type="dxa"/>
            <w:tcMar>
              <w:top w:w="50" w:type="dxa"/>
              <w:left w:w="100" w:type="dxa"/>
            </w:tcMar>
            <w:vAlign w:val="center"/>
          </w:tcPr>
          <w:p w14:paraId="601AD026"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B01CB0" w14:textId="77777777" w:rsidR="000444BE" w:rsidRDefault="000444BE">
            <w:pPr>
              <w:spacing w:after="0"/>
              <w:ind w:left="135"/>
              <w:jc w:val="center"/>
            </w:pPr>
          </w:p>
        </w:tc>
        <w:tc>
          <w:tcPr>
            <w:tcW w:w="1910" w:type="dxa"/>
            <w:tcMar>
              <w:top w:w="50" w:type="dxa"/>
              <w:left w:w="100" w:type="dxa"/>
            </w:tcMar>
            <w:vAlign w:val="center"/>
          </w:tcPr>
          <w:p w14:paraId="224998CE" w14:textId="77777777" w:rsidR="000444BE" w:rsidRDefault="000444BE">
            <w:pPr>
              <w:spacing w:after="0"/>
              <w:ind w:left="135"/>
              <w:jc w:val="center"/>
            </w:pPr>
          </w:p>
        </w:tc>
        <w:tc>
          <w:tcPr>
            <w:tcW w:w="1347" w:type="dxa"/>
            <w:tcMar>
              <w:top w:w="50" w:type="dxa"/>
              <w:left w:w="100" w:type="dxa"/>
            </w:tcMar>
            <w:vAlign w:val="center"/>
          </w:tcPr>
          <w:p w14:paraId="7C77DCE4" w14:textId="77777777" w:rsidR="000444BE" w:rsidRDefault="000444BE">
            <w:pPr>
              <w:spacing w:after="0"/>
              <w:ind w:left="135"/>
            </w:pPr>
          </w:p>
        </w:tc>
        <w:tc>
          <w:tcPr>
            <w:tcW w:w="2800" w:type="dxa"/>
            <w:tcMar>
              <w:top w:w="50" w:type="dxa"/>
              <w:left w:w="100" w:type="dxa"/>
            </w:tcMar>
            <w:vAlign w:val="center"/>
          </w:tcPr>
          <w:p w14:paraId="1D6210AA" w14:textId="47C1D234" w:rsidR="000444BE" w:rsidRPr="00BB2B9C" w:rsidRDefault="00BB2B9C">
            <w:pPr>
              <w:spacing w:after="0"/>
              <w:ind w:left="135"/>
              <w:rPr>
                <w:lang w:val="ru-RU"/>
              </w:rPr>
            </w:pPr>
            <w:r w:rsidRPr="00B64B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ad</w:t>
              </w:r>
              <w:r w:rsidRPr="00B64B45">
                <w:rPr>
                  <w:rFonts w:ascii="Times New Roman" w:hAnsi="Times New Roman"/>
                  <w:color w:val="0000FF"/>
                  <w:u w:val="single"/>
                  <w:lang w:val="ru-RU"/>
                </w:rPr>
                <w:t>474</w:t>
              </w:r>
            </w:hyperlink>
          </w:p>
        </w:tc>
      </w:tr>
      <w:tr w:rsidR="000444BE" w:rsidRPr="00C006D3" w14:paraId="18C73AC5" w14:textId="77777777" w:rsidTr="007136BF">
        <w:trPr>
          <w:trHeight w:val="144"/>
          <w:tblCellSpacing w:w="20" w:type="nil"/>
        </w:trPr>
        <w:tc>
          <w:tcPr>
            <w:tcW w:w="993" w:type="dxa"/>
            <w:tcMar>
              <w:top w:w="50" w:type="dxa"/>
              <w:left w:w="100" w:type="dxa"/>
            </w:tcMar>
            <w:vAlign w:val="center"/>
          </w:tcPr>
          <w:p w14:paraId="0C762132" w14:textId="77777777" w:rsidR="000444BE" w:rsidRDefault="00B64B45">
            <w:pPr>
              <w:spacing w:after="0"/>
            </w:pPr>
            <w:r>
              <w:rPr>
                <w:rFonts w:ascii="Times New Roman" w:hAnsi="Times New Roman"/>
                <w:color w:val="000000"/>
                <w:sz w:val="24"/>
              </w:rPr>
              <w:t>2</w:t>
            </w:r>
          </w:p>
        </w:tc>
        <w:tc>
          <w:tcPr>
            <w:tcW w:w="4335" w:type="dxa"/>
            <w:tcMar>
              <w:top w:w="50" w:type="dxa"/>
              <w:left w:w="100" w:type="dxa"/>
            </w:tcMar>
            <w:vAlign w:val="center"/>
          </w:tcPr>
          <w:p w14:paraId="2AE4214E" w14:textId="77777777" w:rsidR="000444BE" w:rsidRPr="00B64B45" w:rsidRDefault="00B64B45">
            <w:pPr>
              <w:spacing w:after="0"/>
              <w:ind w:left="135"/>
              <w:rPr>
                <w:lang w:val="ru-RU"/>
              </w:rPr>
            </w:pPr>
            <w:r w:rsidRPr="00B64B45">
              <w:rPr>
                <w:rFonts w:ascii="Times New Roman" w:hAnsi="Times New Roman"/>
                <w:color w:val="000000"/>
                <w:sz w:val="24"/>
                <w:lang w:val="ru-RU"/>
              </w:rPr>
              <w:t>Система отсчета. Относительность механического движения</w:t>
            </w:r>
          </w:p>
        </w:tc>
        <w:tc>
          <w:tcPr>
            <w:tcW w:w="1140" w:type="dxa"/>
            <w:tcMar>
              <w:top w:w="50" w:type="dxa"/>
              <w:left w:w="100" w:type="dxa"/>
            </w:tcMar>
            <w:vAlign w:val="center"/>
          </w:tcPr>
          <w:p w14:paraId="0CDE724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29F1A" w14:textId="77777777" w:rsidR="000444BE" w:rsidRDefault="000444BE">
            <w:pPr>
              <w:spacing w:after="0"/>
              <w:ind w:left="135"/>
              <w:jc w:val="center"/>
            </w:pPr>
          </w:p>
        </w:tc>
        <w:tc>
          <w:tcPr>
            <w:tcW w:w="1910" w:type="dxa"/>
            <w:tcMar>
              <w:top w:w="50" w:type="dxa"/>
              <w:left w:w="100" w:type="dxa"/>
            </w:tcMar>
            <w:vAlign w:val="center"/>
          </w:tcPr>
          <w:p w14:paraId="472E80B6" w14:textId="77777777" w:rsidR="000444BE" w:rsidRDefault="000444BE">
            <w:pPr>
              <w:spacing w:after="0"/>
              <w:ind w:left="135"/>
              <w:jc w:val="center"/>
            </w:pPr>
          </w:p>
        </w:tc>
        <w:tc>
          <w:tcPr>
            <w:tcW w:w="1347" w:type="dxa"/>
            <w:tcMar>
              <w:top w:w="50" w:type="dxa"/>
              <w:left w:w="100" w:type="dxa"/>
            </w:tcMar>
            <w:vAlign w:val="center"/>
          </w:tcPr>
          <w:p w14:paraId="5E0C9EE8" w14:textId="77777777" w:rsidR="000444BE" w:rsidRDefault="000444BE">
            <w:pPr>
              <w:spacing w:after="0"/>
              <w:ind w:left="135"/>
            </w:pPr>
          </w:p>
        </w:tc>
        <w:tc>
          <w:tcPr>
            <w:tcW w:w="2800" w:type="dxa"/>
            <w:tcMar>
              <w:top w:w="50" w:type="dxa"/>
              <w:left w:w="100" w:type="dxa"/>
            </w:tcMar>
            <w:vAlign w:val="center"/>
          </w:tcPr>
          <w:p w14:paraId="25390D7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ad</w:t>
              </w:r>
              <w:r w:rsidRPr="00B64B45">
                <w:rPr>
                  <w:rFonts w:ascii="Times New Roman" w:hAnsi="Times New Roman"/>
                  <w:color w:val="0000FF"/>
                  <w:u w:val="single"/>
                  <w:lang w:val="ru-RU"/>
                </w:rPr>
                <w:t>474</w:t>
              </w:r>
            </w:hyperlink>
          </w:p>
        </w:tc>
      </w:tr>
      <w:tr w:rsidR="000444BE" w:rsidRPr="00C006D3" w14:paraId="634F973D" w14:textId="77777777" w:rsidTr="007136BF">
        <w:trPr>
          <w:trHeight w:val="144"/>
          <w:tblCellSpacing w:w="20" w:type="nil"/>
        </w:trPr>
        <w:tc>
          <w:tcPr>
            <w:tcW w:w="993" w:type="dxa"/>
            <w:tcMar>
              <w:top w:w="50" w:type="dxa"/>
              <w:left w:w="100" w:type="dxa"/>
            </w:tcMar>
            <w:vAlign w:val="center"/>
          </w:tcPr>
          <w:p w14:paraId="2E26608C" w14:textId="77777777" w:rsidR="000444BE" w:rsidRDefault="00B64B45">
            <w:pPr>
              <w:spacing w:after="0"/>
            </w:pPr>
            <w:r>
              <w:rPr>
                <w:rFonts w:ascii="Times New Roman" w:hAnsi="Times New Roman"/>
                <w:color w:val="000000"/>
                <w:sz w:val="24"/>
              </w:rPr>
              <w:t>3</w:t>
            </w:r>
          </w:p>
        </w:tc>
        <w:tc>
          <w:tcPr>
            <w:tcW w:w="4335" w:type="dxa"/>
            <w:tcMar>
              <w:top w:w="50" w:type="dxa"/>
              <w:left w:w="100" w:type="dxa"/>
            </w:tcMar>
            <w:vAlign w:val="center"/>
          </w:tcPr>
          <w:p w14:paraId="1152B18E" w14:textId="77777777" w:rsidR="000444BE" w:rsidRDefault="00B64B45">
            <w:pPr>
              <w:spacing w:after="0"/>
              <w:ind w:left="135"/>
            </w:pPr>
            <w:r>
              <w:rPr>
                <w:rFonts w:ascii="Times New Roman" w:hAnsi="Times New Roman"/>
                <w:color w:val="000000"/>
                <w:sz w:val="24"/>
              </w:rPr>
              <w:t>Равномерное прямолинейное движение</w:t>
            </w:r>
          </w:p>
        </w:tc>
        <w:tc>
          <w:tcPr>
            <w:tcW w:w="1140" w:type="dxa"/>
            <w:tcMar>
              <w:top w:w="50" w:type="dxa"/>
              <w:left w:w="100" w:type="dxa"/>
            </w:tcMar>
            <w:vAlign w:val="center"/>
          </w:tcPr>
          <w:p w14:paraId="2C724E2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2C3502" w14:textId="77777777" w:rsidR="000444BE" w:rsidRDefault="000444BE">
            <w:pPr>
              <w:spacing w:after="0"/>
              <w:ind w:left="135"/>
              <w:jc w:val="center"/>
            </w:pPr>
          </w:p>
        </w:tc>
        <w:tc>
          <w:tcPr>
            <w:tcW w:w="1910" w:type="dxa"/>
            <w:tcMar>
              <w:top w:w="50" w:type="dxa"/>
              <w:left w:w="100" w:type="dxa"/>
            </w:tcMar>
            <w:vAlign w:val="center"/>
          </w:tcPr>
          <w:p w14:paraId="12FA7295" w14:textId="77777777" w:rsidR="000444BE" w:rsidRDefault="000444BE">
            <w:pPr>
              <w:spacing w:after="0"/>
              <w:ind w:left="135"/>
              <w:jc w:val="center"/>
            </w:pPr>
          </w:p>
        </w:tc>
        <w:tc>
          <w:tcPr>
            <w:tcW w:w="1347" w:type="dxa"/>
            <w:tcMar>
              <w:top w:w="50" w:type="dxa"/>
              <w:left w:w="100" w:type="dxa"/>
            </w:tcMar>
            <w:vAlign w:val="center"/>
          </w:tcPr>
          <w:p w14:paraId="2D0A8457" w14:textId="77777777" w:rsidR="000444BE" w:rsidRDefault="000444BE">
            <w:pPr>
              <w:spacing w:after="0"/>
              <w:ind w:left="135"/>
            </w:pPr>
          </w:p>
        </w:tc>
        <w:tc>
          <w:tcPr>
            <w:tcW w:w="2800" w:type="dxa"/>
            <w:tcMar>
              <w:top w:w="50" w:type="dxa"/>
              <w:left w:w="100" w:type="dxa"/>
            </w:tcMar>
            <w:vAlign w:val="center"/>
          </w:tcPr>
          <w:p w14:paraId="0783B8A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ad</w:t>
              </w:r>
              <w:r w:rsidRPr="00B64B45">
                <w:rPr>
                  <w:rFonts w:ascii="Times New Roman" w:hAnsi="Times New Roman"/>
                  <w:color w:val="0000FF"/>
                  <w:u w:val="single"/>
                  <w:lang w:val="ru-RU"/>
                </w:rPr>
                <w:t>19</w:t>
              </w:r>
              <w:r>
                <w:rPr>
                  <w:rFonts w:ascii="Times New Roman" w:hAnsi="Times New Roman"/>
                  <w:color w:val="0000FF"/>
                  <w:u w:val="single"/>
                </w:rPr>
                <w:t>a</w:t>
              </w:r>
            </w:hyperlink>
          </w:p>
        </w:tc>
      </w:tr>
      <w:tr w:rsidR="000444BE" w14:paraId="4FC62F49" w14:textId="77777777" w:rsidTr="007136BF">
        <w:trPr>
          <w:trHeight w:val="144"/>
          <w:tblCellSpacing w:w="20" w:type="nil"/>
        </w:trPr>
        <w:tc>
          <w:tcPr>
            <w:tcW w:w="993" w:type="dxa"/>
            <w:tcMar>
              <w:top w:w="50" w:type="dxa"/>
              <w:left w:w="100" w:type="dxa"/>
            </w:tcMar>
            <w:vAlign w:val="center"/>
          </w:tcPr>
          <w:p w14:paraId="7F69DE51" w14:textId="77777777" w:rsidR="000444BE" w:rsidRDefault="00B64B45">
            <w:pPr>
              <w:spacing w:after="0"/>
            </w:pPr>
            <w:r>
              <w:rPr>
                <w:rFonts w:ascii="Times New Roman" w:hAnsi="Times New Roman"/>
                <w:color w:val="000000"/>
                <w:sz w:val="24"/>
              </w:rPr>
              <w:t>4</w:t>
            </w:r>
          </w:p>
        </w:tc>
        <w:tc>
          <w:tcPr>
            <w:tcW w:w="4335" w:type="dxa"/>
            <w:tcMar>
              <w:top w:w="50" w:type="dxa"/>
              <w:left w:w="100" w:type="dxa"/>
            </w:tcMar>
            <w:vAlign w:val="center"/>
          </w:tcPr>
          <w:p w14:paraId="1B82BD7E" w14:textId="77777777" w:rsidR="000444BE" w:rsidRPr="00B64B45" w:rsidRDefault="00B64B45">
            <w:pPr>
              <w:spacing w:after="0"/>
              <w:ind w:left="135"/>
              <w:rPr>
                <w:lang w:val="ru-RU"/>
              </w:rPr>
            </w:pPr>
            <w:r w:rsidRPr="00B64B45">
              <w:rPr>
                <w:rFonts w:ascii="Times New Roman" w:hAnsi="Times New Roman"/>
                <w:color w:val="000000"/>
                <w:sz w:val="24"/>
                <w:lang w:val="ru-RU"/>
              </w:rPr>
              <w:t>Неравномерное прямолинейное движение. Средняя и мгновенная скорость</w:t>
            </w:r>
          </w:p>
        </w:tc>
        <w:tc>
          <w:tcPr>
            <w:tcW w:w="1140" w:type="dxa"/>
            <w:tcMar>
              <w:top w:w="50" w:type="dxa"/>
              <w:left w:w="100" w:type="dxa"/>
            </w:tcMar>
            <w:vAlign w:val="center"/>
          </w:tcPr>
          <w:p w14:paraId="01AC4C3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F396DE" w14:textId="77777777" w:rsidR="000444BE" w:rsidRDefault="000444BE">
            <w:pPr>
              <w:spacing w:after="0"/>
              <w:ind w:left="135"/>
              <w:jc w:val="center"/>
            </w:pPr>
          </w:p>
        </w:tc>
        <w:tc>
          <w:tcPr>
            <w:tcW w:w="1910" w:type="dxa"/>
            <w:tcMar>
              <w:top w:w="50" w:type="dxa"/>
              <w:left w:w="100" w:type="dxa"/>
            </w:tcMar>
            <w:vAlign w:val="center"/>
          </w:tcPr>
          <w:p w14:paraId="20EF9CCB" w14:textId="77777777" w:rsidR="000444BE" w:rsidRDefault="000444BE">
            <w:pPr>
              <w:spacing w:after="0"/>
              <w:ind w:left="135"/>
              <w:jc w:val="center"/>
            </w:pPr>
          </w:p>
        </w:tc>
        <w:tc>
          <w:tcPr>
            <w:tcW w:w="1347" w:type="dxa"/>
            <w:tcMar>
              <w:top w:w="50" w:type="dxa"/>
              <w:left w:w="100" w:type="dxa"/>
            </w:tcMar>
            <w:vAlign w:val="center"/>
          </w:tcPr>
          <w:p w14:paraId="235ECF92" w14:textId="77777777" w:rsidR="000444BE" w:rsidRDefault="000444BE">
            <w:pPr>
              <w:spacing w:after="0"/>
              <w:ind w:left="135"/>
            </w:pPr>
          </w:p>
        </w:tc>
        <w:tc>
          <w:tcPr>
            <w:tcW w:w="2800" w:type="dxa"/>
            <w:tcMar>
              <w:top w:w="50" w:type="dxa"/>
              <w:left w:w="100" w:type="dxa"/>
            </w:tcMar>
            <w:vAlign w:val="center"/>
          </w:tcPr>
          <w:p w14:paraId="074DD3E2" w14:textId="77777777" w:rsidR="000444BE" w:rsidRDefault="000444BE">
            <w:pPr>
              <w:spacing w:after="0"/>
              <w:ind w:left="135"/>
            </w:pPr>
          </w:p>
        </w:tc>
      </w:tr>
      <w:tr w:rsidR="000444BE" w:rsidRPr="00C006D3" w14:paraId="6A790790" w14:textId="77777777" w:rsidTr="007136BF">
        <w:trPr>
          <w:trHeight w:val="144"/>
          <w:tblCellSpacing w:w="20" w:type="nil"/>
        </w:trPr>
        <w:tc>
          <w:tcPr>
            <w:tcW w:w="993" w:type="dxa"/>
            <w:tcMar>
              <w:top w:w="50" w:type="dxa"/>
              <w:left w:w="100" w:type="dxa"/>
            </w:tcMar>
            <w:vAlign w:val="center"/>
          </w:tcPr>
          <w:p w14:paraId="0110E77A" w14:textId="77777777" w:rsidR="000444BE" w:rsidRDefault="00B64B45">
            <w:pPr>
              <w:spacing w:after="0"/>
            </w:pPr>
            <w:r>
              <w:rPr>
                <w:rFonts w:ascii="Times New Roman" w:hAnsi="Times New Roman"/>
                <w:color w:val="000000"/>
                <w:sz w:val="24"/>
              </w:rPr>
              <w:t>5</w:t>
            </w:r>
          </w:p>
        </w:tc>
        <w:tc>
          <w:tcPr>
            <w:tcW w:w="4335" w:type="dxa"/>
            <w:tcMar>
              <w:top w:w="50" w:type="dxa"/>
              <w:left w:w="100" w:type="dxa"/>
            </w:tcMar>
            <w:vAlign w:val="center"/>
          </w:tcPr>
          <w:p w14:paraId="008CF2A4" w14:textId="77777777" w:rsidR="000444BE" w:rsidRDefault="00B64B45">
            <w:pPr>
              <w:spacing w:after="0"/>
              <w:ind w:left="135"/>
            </w:pPr>
            <w:r>
              <w:rPr>
                <w:rFonts w:ascii="Times New Roman" w:hAnsi="Times New Roman"/>
                <w:color w:val="000000"/>
                <w:sz w:val="24"/>
              </w:rPr>
              <w:t>Прямолинейное равноускоренное движение. Ускорение</w:t>
            </w:r>
          </w:p>
        </w:tc>
        <w:tc>
          <w:tcPr>
            <w:tcW w:w="1140" w:type="dxa"/>
            <w:tcMar>
              <w:top w:w="50" w:type="dxa"/>
              <w:left w:w="100" w:type="dxa"/>
            </w:tcMar>
            <w:vAlign w:val="center"/>
          </w:tcPr>
          <w:p w14:paraId="3A451D59"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83C546" w14:textId="77777777" w:rsidR="000444BE" w:rsidRDefault="000444BE">
            <w:pPr>
              <w:spacing w:after="0"/>
              <w:ind w:left="135"/>
              <w:jc w:val="center"/>
            </w:pPr>
          </w:p>
        </w:tc>
        <w:tc>
          <w:tcPr>
            <w:tcW w:w="1910" w:type="dxa"/>
            <w:tcMar>
              <w:top w:w="50" w:type="dxa"/>
              <w:left w:w="100" w:type="dxa"/>
            </w:tcMar>
            <w:vAlign w:val="center"/>
          </w:tcPr>
          <w:p w14:paraId="4233C2CE" w14:textId="77777777" w:rsidR="000444BE" w:rsidRDefault="000444BE">
            <w:pPr>
              <w:spacing w:after="0"/>
              <w:ind w:left="135"/>
              <w:jc w:val="center"/>
            </w:pPr>
          </w:p>
        </w:tc>
        <w:tc>
          <w:tcPr>
            <w:tcW w:w="1347" w:type="dxa"/>
            <w:tcMar>
              <w:top w:w="50" w:type="dxa"/>
              <w:left w:w="100" w:type="dxa"/>
            </w:tcMar>
            <w:vAlign w:val="center"/>
          </w:tcPr>
          <w:p w14:paraId="56C53166" w14:textId="77777777" w:rsidR="000444BE" w:rsidRDefault="000444BE">
            <w:pPr>
              <w:spacing w:after="0"/>
              <w:ind w:left="135"/>
            </w:pPr>
          </w:p>
        </w:tc>
        <w:tc>
          <w:tcPr>
            <w:tcW w:w="2800" w:type="dxa"/>
            <w:tcMar>
              <w:top w:w="50" w:type="dxa"/>
              <w:left w:w="100" w:type="dxa"/>
            </w:tcMar>
            <w:vAlign w:val="center"/>
          </w:tcPr>
          <w:p w14:paraId="66050AB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ad</w:t>
              </w:r>
              <w:r w:rsidRPr="00B64B45">
                <w:rPr>
                  <w:rFonts w:ascii="Times New Roman" w:hAnsi="Times New Roman"/>
                  <w:color w:val="0000FF"/>
                  <w:u w:val="single"/>
                  <w:lang w:val="ru-RU"/>
                </w:rPr>
                <w:t>8</w:t>
              </w:r>
              <w:r>
                <w:rPr>
                  <w:rFonts w:ascii="Times New Roman" w:hAnsi="Times New Roman"/>
                  <w:color w:val="0000FF"/>
                  <w:u w:val="single"/>
                </w:rPr>
                <w:t>d</w:t>
              </w:r>
              <w:r w:rsidRPr="00B64B45">
                <w:rPr>
                  <w:rFonts w:ascii="Times New Roman" w:hAnsi="Times New Roman"/>
                  <w:color w:val="0000FF"/>
                  <w:u w:val="single"/>
                  <w:lang w:val="ru-RU"/>
                </w:rPr>
                <w:t>4</w:t>
              </w:r>
            </w:hyperlink>
          </w:p>
        </w:tc>
      </w:tr>
      <w:tr w:rsidR="000444BE" w:rsidRPr="00C006D3" w14:paraId="49EE61B0" w14:textId="77777777" w:rsidTr="007136BF">
        <w:trPr>
          <w:trHeight w:val="144"/>
          <w:tblCellSpacing w:w="20" w:type="nil"/>
        </w:trPr>
        <w:tc>
          <w:tcPr>
            <w:tcW w:w="993" w:type="dxa"/>
            <w:tcMar>
              <w:top w:w="50" w:type="dxa"/>
              <w:left w:w="100" w:type="dxa"/>
            </w:tcMar>
            <w:vAlign w:val="center"/>
          </w:tcPr>
          <w:p w14:paraId="40240D88" w14:textId="77777777" w:rsidR="000444BE" w:rsidRDefault="00B64B45">
            <w:pPr>
              <w:spacing w:after="0"/>
            </w:pPr>
            <w:r>
              <w:rPr>
                <w:rFonts w:ascii="Times New Roman" w:hAnsi="Times New Roman"/>
                <w:color w:val="000000"/>
                <w:sz w:val="24"/>
              </w:rPr>
              <w:t>6</w:t>
            </w:r>
          </w:p>
        </w:tc>
        <w:tc>
          <w:tcPr>
            <w:tcW w:w="4335" w:type="dxa"/>
            <w:tcMar>
              <w:top w:w="50" w:type="dxa"/>
              <w:left w:w="100" w:type="dxa"/>
            </w:tcMar>
            <w:vAlign w:val="center"/>
          </w:tcPr>
          <w:p w14:paraId="4227FBAA" w14:textId="77777777" w:rsidR="000444BE" w:rsidRPr="00B64B45" w:rsidRDefault="00B64B45">
            <w:pPr>
              <w:spacing w:after="0"/>
              <w:ind w:left="135"/>
              <w:rPr>
                <w:lang w:val="ru-RU"/>
              </w:rPr>
            </w:pPr>
            <w:r w:rsidRPr="00B64B45">
              <w:rPr>
                <w:rFonts w:ascii="Times New Roman" w:hAnsi="Times New Roman"/>
                <w:color w:val="000000"/>
                <w:sz w:val="24"/>
                <w:lang w:val="ru-RU"/>
              </w:rPr>
              <w:t>Скорость прямолинейного равноускоренного движения. График скорости</w:t>
            </w:r>
          </w:p>
        </w:tc>
        <w:tc>
          <w:tcPr>
            <w:tcW w:w="1140" w:type="dxa"/>
            <w:tcMar>
              <w:top w:w="50" w:type="dxa"/>
              <w:left w:w="100" w:type="dxa"/>
            </w:tcMar>
            <w:vAlign w:val="center"/>
          </w:tcPr>
          <w:p w14:paraId="12EE79C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C1C883" w14:textId="77777777" w:rsidR="000444BE" w:rsidRDefault="000444BE">
            <w:pPr>
              <w:spacing w:after="0"/>
              <w:ind w:left="135"/>
              <w:jc w:val="center"/>
            </w:pPr>
          </w:p>
        </w:tc>
        <w:tc>
          <w:tcPr>
            <w:tcW w:w="1910" w:type="dxa"/>
            <w:tcMar>
              <w:top w:w="50" w:type="dxa"/>
              <w:left w:w="100" w:type="dxa"/>
            </w:tcMar>
            <w:vAlign w:val="center"/>
          </w:tcPr>
          <w:p w14:paraId="62363CE7" w14:textId="77777777" w:rsidR="000444BE" w:rsidRDefault="000444BE">
            <w:pPr>
              <w:spacing w:after="0"/>
              <w:ind w:left="135"/>
              <w:jc w:val="center"/>
            </w:pPr>
          </w:p>
        </w:tc>
        <w:tc>
          <w:tcPr>
            <w:tcW w:w="1347" w:type="dxa"/>
            <w:tcMar>
              <w:top w:w="50" w:type="dxa"/>
              <w:left w:w="100" w:type="dxa"/>
            </w:tcMar>
            <w:vAlign w:val="center"/>
          </w:tcPr>
          <w:p w14:paraId="55CB58A9" w14:textId="77777777" w:rsidR="000444BE" w:rsidRDefault="000444BE">
            <w:pPr>
              <w:spacing w:after="0"/>
              <w:ind w:left="135"/>
            </w:pPr>
          </w:p>
        </w:tc>
        <w:tc>
          <w:tcPr>
            <w:tcW w:w="2800" w:type="dxa"/>
            <w:tcMar>
              <w:top w:w="50" w:type="dxa"/>
              <w:left w:w="100" w:type="dxa"/>
            </w:tcMar>
            <w:vAlign w:val="center"/>
          </w:tcPr>
          <w:p w14:paraId="75153710" w14:textId="57E18D70" w:rsidR="000444BE" w:rsidRPr="00BB2B9C" w:rsidRDefault="00BB2B9C">
            <w:pPr>
              <w:spacing w:after="0"/>
              <w:ind w:left="135"/>
              <w:rPr>
                <w:lang w:val="ru-RU"/>
              </w:rPr>
            </w:pPr>
            <w:r w:rsidRPr="00B64B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adb</w:t>
              </w:r>
              <w:r w:rsidRPr="00B64B45">
                <w:rPr>
                  <w:rFonts w:ascii="Times New Roman" w:hAnsi="Times New Roman"/>
                  <w:color w:val="0000FF"/>
                  <w:u w:val="single"/>
                  <w:lang w:val="ru-RU"/>
                </w:rPr>
                <w:t>18</w:t>
              </w:r>
            </w:hyperlink>
          </w:p>
        </w:tc>
      </w:tr>
      <w:tr w:rsidR="000444BE" w:rsidRPr="00832FB8" w14:paraId="20793C33" w14:textId="77777777" w:rsidTr="007136BF">
        <w:trPr>
          <w:trHeight w:val="144"/>
          <w:tblCellSpacing w:w="20" w:type="nil"/>
        </w:trPr>
        <w:tc>
          <w:tcPr>
            <w:tcW w:w="993" w:type="dxa"/>
            <w:tcMar>
              <w:top w:w="50" w:type="dxa"/>
              <w:left w:w="100" w:type="dxa"/>
            </w:tcMar>
            <w:vAlign w:val="center"/>
          </w:tcPr>
          <w:p w14:paraId="592686F6" w14:textId="77777777" w:rsidR="000444BE" w:rsidRDefault="00B64B45">
            <w:pPr>
              <w:spacing w:after="0"/>
            </w:pPr>
            <w:r>
              <w:rPr>
                <w:rFonts w:ascii="Times New Roman" w:hAnsi="Times New Roman"/>
                <w:color w:val="000000"/>
                <w:sz w:val="24"/>
              </w:rPr>
              <w:t>7</w:t>
            </w:r>
          </w:p>
        </w:tc>
        <w:tc>
          <w:tcPr>
            <w:tcW w:w="4335" w:type="dxa"/>
            <w:tcMar>
              <w:top w:w="50" w:type="dxa"/>
              <w:left w:w="100" w:type="dxa"/>
            </w:tcMar>
            <w:vAlign w:val="center"/>
          </w:tcPr>
          <w:p w14:paraId="36146608" w14:textId="15DDFA1F"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ускорения тела при равноускоренном движении по наклонной плоскости</w:t>
            </w:r>
            <w:r w:rsidR="00A53B9D">
              <w:rPr>
                <w:rFonts w:ascii="Times New Roman" w:hAnsi="Times New Roman"/>
                <w:color w:val="000000"/>
                <w:sz w:val="24"/>
                <w:lang w:val="ru-RU"/>
              </w:rPr>
              <w:t>»</w:t>
            </w:r>
          </w:p>
        </w:tc>
        <w:tc>
          <w:tcPr>
            <w:tcW w:w="1140" w:type="dxa"/>
            <w:tcMar>
              <w:top w:w="50" w:type="dxa"/>
              <w:left w:w="100" w:type="dxa"/>
            </w:tcMar>
            <w:vAlign w:val="center"/>
          </w:tcPr>
          <w:p w14:paraId="479B128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1B149" w14:textId="77777777" w:rsidR="000444BE" w:rsidRDefault="000444BE">
            <w:pPr>
              <w:spacing w:after="0"/>
              <w:ind w:left="135"/>
              <w:jc w:val="center"/>
            </w:pPr>
          </w:p>
        </w:tc>
        <w:tc>
          <w:tcPr>
            <w:tcW w:w="1910" w:type="dxa"/>
            <w:tcMar>
              <w:top w:w="50" w:type="dxa"/>
              <w:left w:w="100" w:type="dxa"/>
            </w:tcMar>
            <w:vAlign w:val="center"/>
          </w:tcPr>
          <w:p w14:paraId="5E9B0FDD"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DBC8306" w14:textId="77777777" w:rsidR="000444BE" w:rsidRDefault="000444BE">
            <w:pPr>
              <w:spacing w:after="0"/>
              <w:ind w:left="135"/>
            </w:pPr>
          </w:p>
        </w:tc>
        <w:tc>
          <w:tcPr>
            <w:tcW w:w="2800" w:type="dxa"/>
            <w:tcMar>
              <w:top w:w="50" w:type="dxa"/>
              <w:left w:w="100" w:type="dxa"/>
            </w:tcMar>
            <w:vAlign w:val="center"/>
          </w:tcPr>
          <w:p w14:paraId="43FB730B" w14:textId="3491C93A" w:rsidR="000444BE" w:rsidRPr="00B64B45" w:rsidRDefault="000444BE">
            <w:pPr>
              <w:spacing w:after="0"/>
              <w:ind w:left="135"/>
              <w:rPr>
                <w:lang w:val="ru-RU"/>
              </w:rPr>
            </w:pPr>
          </w:p>
        </w:tc>
      </w:tr>
      <w:tr w:rsidR="000444BE" w14:paraId="34F369DF" w14:textId="77777777" w:rsidTr="007136BF">
        <w:trPr>
          <w:trHeight w:val="144"/>
          <w:tblCellSpacing w:w="20" w:type="nil"/>
        </w:trPr>
        <w:tc>
          <w:tcPr>
            <w:tcW w:w="993" w:type="dxa"/>
            <w:tcMar>
              <w:top w:w="50" w:type="dxa"/>
              <w:left w:w="100" w:type="dxa"/>
            </w:tcMar>
            <w:vAlign w:val="center"/>
          </w:tcPr>
          <w:p w14:paraId="660723C7" w14:textId="77777777" w:rsidR="000444BE" w:rsidRDefault="00B64B45">
            <w:pPr>
              <w:spacing w:after="0"/>
            </w:pPr>
            <w:r>
              <w:rPr>
                <w:rFonts w:ascii="Times New Roman" w:hAnsi="Times New Roman"/>
                <w:color w:val="000000"/>
                <w:sz w:val="24"/>
              </w:rPr>
              <w:t>8</w:t>
            </w:r>
          </w:p>
        </w:tc>
        <w:tc>
          <w:tcPr>
            <w:tcW w:w="4335" w:type="dxa"/>
            <w:tcMar>
              <w:top w:w="50" w:type="dxa"/>
              <w:left w:w="100" w:type="dxa"/>
            </w:tcMar>
            <w:vAlign w:val="center"/>
          </w:tcPr>
          <w:p w14:paraId="3AF46C6C" w14:textId="163A4146" w:rsidR="000444BE" w:rsidRPr="00B64B45" w:rsidRDefault="00B64B45">
            <w:pPr>
              <w:spacing w:after="0"/>
              <w:ind w:left="135"/>
              <w:rPr>
                <w:lang w:val="ru-RU"/>
              </w:rPr>
            </w:pPr>
            <w:r w:rsidRPr="00B64B45">
              <w:rPr>
                <w:rFonts w:ascii="Times New Roman" w:hAnsi="Times New Roman"/>
                <w:color w:val="000000"/>
                <w:sz w:val="24"/>
                <w:lang w:val="ru-RU"/>
              </w:rPr>
              <w:t>Свободное падение тел. Опыты Галилея</w:t>
            </w:r>
            <w:r w:rsidR="00383BFB">
              <w:rPr>
                <w:rFonts w:ascii="Times New Roman" w:hAnsi="Times New Roman"/>
                <w:color w:val="000000"/>
                <w:sz w:val="24"/>
                <w:lang w:val="ru-RU"/>
              </w:rPr>
              <w:t>. Входной контроль</w:t>
            </w:r>
          </w:p>
        </w:tc>
        <w:tc>
          <w:tcPr>
            <w:tcW w:w="1140" w:type="dxa"/>
            <w:tcMar>
              <w:top w:w="50" w:type="dxa"/>
              <w:left w:w="100" w:type="dxa"/>
            </w:tcMar>
            <w:vAlign w:val="center"/>
          </w:tcPr>
          <w:p w14:paraId="4DF050F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FC704" w14:textId="0C0A30F2" w:rsidR="000444BE" w:rsidRPr="00523E60" w:rsidRDefault="00523E60">
            <w:pPr>
              <w:spacing w:after="0"/>
              <w:ind w:left="135"/>
              <w:jc w:val="center"/>
              <w:rPr>
                <w:lang w:val="ru-RU"/>
              </w:rPr>
            </w:pPr>
            <w:r>
              <w:rPr>
                <w:lang w:val="ru-RU"/>
              </w:rPr>
              <w:t>1</w:t>
            </w:r>
          </w:p>
        </w:tc>
        <w:tc>
          <w:tcPr>
            <w:tcW w:w="1910" w:type="dxa"/>
            <w:tcMar>
              <w:top w:w="50" w:type="dxa"/>
              <w:left w:w="100" w:type="dxa"/>
            </w:tcMar>
            <w:vAlign w:val="center"/>
          </w:tcPr>
          <w:p w14:paraId="50629468" w14:textId="77777777" w:rsidR="000444BE" w:rsidRDefault="000444BE">
            <w:pPr>
              <w:spacing w:after="0"/>
              <w:ind w:left="135"/>
              <w:jc w:val="center"/>
            </w:pPr>
          </w:p>
        </w:tc>
        <w:tc>
          <w:tcPr>
            <w:tcW w:w="1347" w:type="dxa"/>
            <w:tcMar>
              <w:top w:w="50" w:type="dxa"/>
              <w:left w:w="100" w:type="dxa"/>
            </w:tcMar>
            <w:vAlign w:val="center"/>
          </w:tcPr>
          <w:p w14:paraId="70E43D35" w14:textId="77777777" w:rsidR="000444BE" w:rsidRDefault="000444BE">
            <w:pPr>
              <w:spacing w:after="0"/>
              <w:ind w:left="135"/>
            </w:pPr>
          </w:p>
        </w:tc>
        <w:tc>
          <w:tcPr>
            <w:tcW w:w="2800" w:type="dxa"/>
            <w:tcMar>
              <w:top w:w="50" w:type="dxa"/>
              <w:left w:w="100" w:type="dxa"/>
            </w:tcMar>
            <w:vAlign w:val="center"/>
          </w:tcPr>
          <w:p w14:paraId="7F0D1BE0" w14:textId="77777777" w:rsidR="000444BE" w:rsidRDefault="000444BE">
            <w:pPr>
              <w:spacing w:after="0"/>
              <w:ind w:left="135"/>
            </w:pPr>
          </w:p>
        </w:tc>
      </w:tr>
      <w:tr w:rsidR="000444BE" w:rsidRPr="00C006D3" w14:paraId="4387BA8A" w14:textId="77777777" w:rsidTr="007136BF">
        <w:trPr>
          <w:trHeight w:val="144"/>
          <w:tblCellSpacing w:w="20" w:type="nil"/>
        </w:trPr>
        <w:tc>
          <w:tcPr>
            <w:tcW w:w="993" w:type="dxa"/>
            <w:tcMar>
              <w:top w:w="50" w:type="dxa"/>
              <w:left w:w="100" w:type="dxa"/>
            </w:tcMar>
            <w:vAlign w:val="center"/>
          </w:tcPr>
          <w:p w14:paraId="79314F79" w14:textId="77777777" w:rsidR="000444BE" w:rsidRDefault="00B64B45">
            <w:pPr>
              <w:spacing w:after="0"/>
            </w:pPr>
            <w:r>
              <w:rPr>
                <w:rFonts w:ascii="Times New Roman" w:hAnsi="Times New Roman"/>
                <w:color w:val="000000"/>
                <w:sz w:val="24"/>
              </w:rPr>
              <w:t>9</w:t>
            </w:r>
          </w:p>
        </w:tc>
        <w:tc>
          <w:tcPr>
            <w:tcW w:w="4335" w:type="dxa"/>
            <w:tcMar>
              <w:top w:w="50" w:type="dxa"/>
              <w:left w:w="100" w:type="dxa"/>
            </w:tcMar>
            <w:vAlign w:val="center"/>
          </w:tcPr>
          <w:p w14:paraId="73C2CF63" w14:textId="77777777" w:rsidR="000444BE" w:rsidRDefault="00B64B45">
            <w:pPr>
              <w:spacing w:after="0"/>
              <w:ind w:left="135"/>
            </w:pPr>
            <w:r w:rsidRPr="00B64B45">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 xml:space="preserve">Линейная и угловая </w:t>
            </w:r>
            <w:r>
              <w:rPr>
                <w:rFonts w:ascii="Times New Roman" w:hAnsi="Times New Roman"/>
                <w:color w:val="000000"/>
                <w:sz w:val="24"/>
              </w:rPr>
              <w:lastRenderedPageBreak/>
              <w:t>скорости</w:t>
            </w:r>
          </w:p>
        </w:tc>
        <w:tc>
          <w:tcPr>
            <w:tcW w:w="1140" w:type="dxa"/>
            <w:tcMar>
              <w:top w:w="50" w:type="dxa"/>
              <w:left w:w="100" w:type="dxa"/>
            </w:tcMar>
            <w:vAlign w:val="center"/>
          </w:tcPr>
          <w:p w14:paraId="139B01AD" w14:textId="77777777" w:rsidR="000444BE" w:rsidRDefault="00B64B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C9C154D" w14:textId="77777777" w:rsidR="000444BE" w:rsidRDefault="000444BE">
            <w:pPr>
              <w:spacing w:after="0"/>
              <w:ind w:left="135"/>
              <w:jc w:val="center"/>
            </w:pPr>
          </w:p>
        </w:tc>
        <w:tc>
          <w:tcPr>
            <w:tcW w:w="1910" w:type="dxa"/>
            <w:tcMar>
              <w:top w:w="50" w:type="dxa"/>
              <w:left w:w="100" w:type="dxa"/>
            </w:tcMar>
            <w:vAlign w:val="center"/>
          </w:tcPr>
          <w:p w14:paraId="4AEA0171" w14:textId="77777777" w:rsidR="000444BE" w:rsidRDefault="000444BE">
            <w:pPr>
              <w:spacing w:after="0"/>
              <w:ind w:left="135"/>
              <w:jc w:val="center"/>
            </w:pPr>
          </w:p>
        </w:tc>
        <w:tc>
          <w:tcPr>
            <w:tcW w:w="1347" w:type="dxa"/>
            <w:tcMar>
              <w:top w:w="50" w:type="dxa"/>
              <w:left w:w="100" w:type="dxa"/>
            </w:tcMar>
            <w:vAlign w:val="center"/>
          </w:tcPr>
          <w:p w14:paraId="0E46170F" w14:textId="77777777" w:rsidR="000444BE" w:rsidRDefault="000444BE">
            <w:pPr>
              <w:spacing w:after="0"/>
              <w:ind w:left="135"/>
            </w:pPr>
          </w:p>
        </w:tc>
        <w:tc>
          <w:tcPr>
            <w:tcW w:w="2800" w:type="dxa"/>
            <w:tcMar>
              <w:top w:w="50" w:type="dxa"/>
              <w:left w:w="100" w:type="dxa"/>
            </w:tcMar>
            <w:vAlign w:val="center"/>
          </w:tcPr>
          <w:p w14:paraId="31EF471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w:t>
              </w:r>
              <w:r w:rsidRPr="00B64B45">
                <w:rPr>
                  <w:rFonts w:ascii="Times New Roman" w:hAnsi="Times New Roman"/>
                  <w:color w:val="0000FF"/>
                  <w:u w:val="single"/>
                  <w:lang w:val="ru-RU"/>
                </w:rPr>
                <w:t>176</w:t>
              </w:r>
            </w:hyperlink>
          </w:p>
        </w:tc>
      </w:tr>
      <w:tr w:rsidR="000444BE" w14:paraId="77096A22" w14:textId="77777777" w:rsidTr="007136BF">
        <w:trPr>
          <w:trHeight w:val="144"/>
          <w:tblCellSpacing w:w="20" w:type="nil"/>
        </w:trPr>
        <w:tc>
          <w:tcPr>
            <w:tcW w:w="993" w:type="dxa"/>
            <w:tcMar>
              <w:top w:w="50" w:type="dxa"/>
              <w:left w:w="100" w:type="dxa"/>
            </w:tcMar>
            <w:vAlign w:val="center"/>
          </w:tcPr>
          <w:p w14:paraId="490C10E8" w14:textId="77777777" w:rsidR="000444BE" w:rsidRDefault="00B64B45">
            <w:pPr>
              <w:spacing w:after="0"/>
            </w:pPr>
            <w:r>
              <w:rPr>
                <w:rFonts w:ascii="Times New Roman" w:hAnsi="Times New Roman"/>
                <w:color w:val="000000"/>
                <w:sz w:val="24"/>
              </w:rPr>
              <w:lastRenderedPageBreak/>
              <w:t>10</w:t>
            </w:r>
          </w:p>
        </w:tc>
        <w:tc>
          <w:tcPr>
            <w:tcW w:w="4335" w:type="dxa"/>
            <w:tcMar>
              <w:top w:w="50" w:type="dxa"/>
              <w:left w:w="100" w:type="dxa"/>
            </w:tcMar>
            <w:vAlign w:val="center"/>
          </w:tcPr>
          <w:p w14:paraId="6EF166C6" w14:textId="77777777" w:rsidR="000444BE" w:rsidRDefault="00B64B45">
            <w:pPr>
              <w:spacing w:after="0"/>
              <w:ind w:left="135"/>
            </w:pPr>
            <w:r>
              <w:rPr>
                <w:rFonts w:ascii="Times New Roman" w:hAnsi="Times New Roman"/>
                <w:color w:val="000000"/>
                <w:sz w:val="24"/>
              </w:rPr>
              <w:t>Центростремительное ускорение</w:t>
            </w:r>
          </w:p>
        </w:tc>
        <w:tc>
          <w:tcPr>
            <w:tcW w:w="1140" w:type="dxa"/>
            <w:tcMar>
              <w:top w:w="50" w:type="dxa"/>
              <w:left w:w="100" w:type="dxa"/>
            </w:tcMar>
            <w:vAlign w:val="center"/>
          </w:tcPr>
          <w:p w14:paraId="3E00B99C"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DD5CEE" w14:textId="77777777" w:rsidR="000444BE" w:rsidRDefault="000444BE">
            <w:pPr>
              <w:spacing w:after="0"/>
              <w:ind w:left="135"/>
              <w:jc w:val="center"/>
            </w:pPr>
          </w:p>
        </w:tc>
        <w:tc>
          <w:tcPr>
            <w:tcW w:w="1910" w:type="dxa"/>
            <w:tcMar>
              <w:top w:w="50" w:type="dxa"/>
              <w:left w:w="100" w:type="dxa"/>
            </w:tcMar>
            <w:vAlign w:val="center"/>
          </w:tcPr>
          <w:p w14:paraId="1342E656" w14:textId="77777777" w:rsidR="000444BE" w:rsidRDefault="000444BE">
            <w:pPr>
              <w:spacing w:after="0"/>
              <w:ind w:left="135"/>
              <w:jc w:val="center"/>
            </w:pPr>
          </w:p>
        </w:tc>
        <w:tc>
          <w:tcPr>
            <w:tcW w:w="1347" w:type="dxa"/>
            <w:tcMar>
              <w:top w:w="50" w:type="dxa"/>
              <w:left w:w="100" w:type="dxa"/>
            </w:tcMar>
            <w:vAlign w:val="center"/>
          </w:tcPr>
          <w:p w14:paraId="088B3CD9" w14:textId="77777777" w:rsidR="000444BE" w:rsidRDefault="000444BE">
            <w:pPr>
              <w:spacing w:after="0"/>
              <w:ind w:left="135"/>
            </w:pPr>
          </w:p>
        </w:tc>
        <w:tc>
          <w:tcPr>
            <w:tcW w:w="2800" w:type="dxa"/>
            <w:tcMar>
              <w:top w:w="50" w:type="dxa"/>
              <w:left w:w="100" w:type="dxa"/>
            </w:tcMar>
            <w:vAlign w:val="center"/>
          </w:tcPr>
          <w:p w14:paraId="60AA0EDF" w14:textId="77777777" w:rsidR="000444BE" w:rsidRDefault="000444BE">
            <w:pPr>
              <w:spacing w:after="0"/>
              <w:ind w:left="135"/>
            </w:pPr>
          </w:p>
        </w:tc>
      </w:tr>
      <w:tr w:rsidR="000444BE" w:rsidRPr="00C006D3" w14:paraId="0B8F76BF" w14:textId="77777777" w:rsidTr="007136BF">
        <w:trPr>
          <w:trHeight w:val="144"/>
          <w:tblCellSpacing w:w="20" w:type="nil"/>
        </w:trPr>
        <w:tc>
          <w:tcPr>
            <w:tcW w:w="993" w:type="dxa"/>
            <w:tcMar>
              <w:top w:w="50" w:type="dxa"/>
              <w:left w:w="100" w:type="dxa"/>
            </w:tcMar>
            <w:vAlign w:val="center"/>
          </w:tcPr>
          <w:p w14:paraId="3F39947C" w14:textId="77777777" w:rsidR="000444BE" w:rsidRDefault="00B64B45">
            <w:pPr>
              <w:spacing w:after="0"/>
            </w:pPr>
            <w:r>
              <w:rPr>
                <w:rFonts w:ascii="Times New Roman" w:hAnsi="Times New Roman"/>
                <w:color w:val="000000"/>
                <w:sz w:val="24"/>
              </w:rPr>
              <w:t>11</w:t>
            </w:r>
          </w:p>
        </w:tc>
        <w:tc>
          <w:tcPr>
            <w:tcW w:w="4335" w:type="dxa"/>
            <w:tcMar>
              <w:top w:w="50" w:type="dxa"/>
              <w:left w:w="100" w:type="dxa"/>
            </w:tcMar>
            <w:vAlign w:val="center"/>
          </w:tcPr>
          <w:p w14:paraId="1F0235E3" w14:textId="77777777" w:rsidR="000444BE" w:rsidRPr="00B64B45" w:rsidRDefault="00B64B45">
            <w:pPr>
              <w:spacing w:after="0"/>
              <w:ind w:left="135"/>
              <w:rPr>
                <w:lang w:val="ru-RU"/>
              </w:rPr>
            </w:pPr>
            <w:r w:rsidRPr="00B64B45">
              <w:rPr>
                <w:rFonts w:ascii="Times New Roman" w:hAnsi="Times New Roman"/>
                <w:color w:val="000000"/>
                <w:sz w:val="24"/>
                <w:lang w:val="ru-RU"/>
              </w:rPr>
              <w:t>Первый закон Ньютона. Вектор силы</w:t>
            </w:r>
          </w:p>
        </w:tc>
        <w:tc>
          <w:tcPr>
            <w:tcW w:w="1140" w:type="dxa"/>
            <w:tcMar>
              <w:top w:w="50" w:type="dxa"/>
              <w:left w:w="100" w:type="dxa"/>
            </w:tcMar>
            <w:vAlign w:val="center"/>
          </w:tcPr>
          <w:p w14:paraId="32D9FAF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DA3BA" w14:textId="77777777" w:rsidR="000444BE" w:rsidRDefault="000444BE">
            <w:pPr>
              <w:spacing w:after="0"/>
              <w:ind w:left="135"/>
              <w:jc w:val="center"/>
            </w:pPr>
          </w:p>
        </w:tc>
        <w:tc>
          <w:tcPr>
            <w:tcW w:w="1910" w:type="dxa"/>
            <w:tcMar>
              <w:top w:w="50" w:type="dxa"/>
              <w:left w:w="100" w:type="dxa"/>
            </w:tcMar>
            <w:vAlign w:val="center"/>
          </w:tcPr>
          <w:p w14:paraId="41FF1A25" w14:textId="77777777" w:rsidR="000444BE" w:rsidRDefault="000444BE">
            <w:pPr>
              <w:spacing w:after="0"/>
              <w:ind w:left="135"/>
              <w:jc w:val="center"/>
            </w:pPr>
          </w:p>
        </w:tc>
        <w:tc>
          <w:tcPr>
            <w:tcW w:w="1347" w:type="dxa"/>
            <w:tcMar>
              <w:top w:w="50" w:type="dxa"/>
              <w:left w:w="100" w:type="dxa"/>
            </w:tcMar>
            <w:vAlign w:val="center"/>
          </w:tcPr>
          <w:p w14:paraId="729AD5C7" w14:textId="77777777" w:rsidR="000444BE" w:rsidRDefault="000444BE">
            <w:pPr>
              <w:spacing w:after="0"/>
              <w:ind w:left="135"/>
            </w:pPr>
          </w:p>
        </w:tc>
        <w:tc>
          <w:tcPr>
            <w:tcW w:w="2800" w:type="dxa"/>
            <w:tcMar>
              <w:top w:w="50" w:type="dxa"/>
              <w:left w:w="100" w:type="dxa"/>
            </w:tcMar>
            <w:vAlign w:val="center"/>
          </w:tcPr>
          <w:p w14:paraId="3908396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w:t>
              </w:r>
              <w:r w:rsidRPr="00B64B45">
                <w:rPr>
                  <w:rFonts w:ascii="Times New Roman" w:hAnsi="Times New Roman"/>
                  <w:color w:val="0000FF"/>
                  <w:u w:val="single"/>
                  <w:lang w:val="ru-RU"/>
                </w:rPr>
                <w:t>612</w:t>
              </w:r>
            </w:hyperlink>
          </w:p>
        </w:tc>
      </w:tr>
      <w:tr w:rsidR="000444BE" w:rsidRPr="00C006D3" w14:paraId="43F5C6D7" w14:textId="77777777" w:rsidTr="007136BF">
        <w:trPr>
          <w:trHeight w:val="144"/>
          <w:tblCellSpacing w:w="20" w:type="nil"/>
        </w:trPr>
        <w:tc>
          <w:tcPr>
            <w:tcW w:w="993" w:type="dxa"/>
            <w:tcMar>
              <w:top w:w="50" w:type="dxa"/>
              <w:left w:w="100" w:type="dxa"/>
            </w:tcMar>
            <w:vAlign w:val="center"/>
          </w:tcPr>
          <w:p w14:paraId="19CB2BB2" w14:textId="77777777" w:rsidR="000444BE" w:rsidRDefault="00B64B45">
            <w:pPr>
              <w:spacing w:after="0"/>
            </w:pPr>
            <w:r>
              <w:rPr>
                <w:rFonts w:ascii="Times New Roman" w:hAnsi="Times New Roman"/>
                <w:color w:val="000000"/>
                <w:sz w:val="24"/>
              </w:rPr>
              <w:t>12</w:t>
            </w:r>
          </w:p>
        </w:tc>
        <w:tc>
          <w:tcPr>
            <w:tcW w:w="4335" w:type="dxa"/>
            <w:tcMar>
              <w:top w:w="50" w:type="dxa"/>
              <w:left w:w="100" w:type="dxa"/>
            </w:tcMar>
            <w:vAlign w:val="center"/>
          </w:tcPr>
          <w:p w14:paraId="225808E2" w14:textId="77777777" w:rsidR="000444BE" w:rsidRPr="00B64B45" w:rsidRDefault="00B64B45">
            <w:pPr>
              <w:spacing w:after="0"/>
              <w:ind w:left="135"/>
              <w:rPr>
                <w:lang w:val="ru-RU"/>
              </w:rPr>
            </w:pPr>
            <w:r w:rsidRPr="00B64B45">
              <w:rPr>
                <w:rFonts w:ascii="Times New Roman" w:hAnsi="Times New Roman"/>
                <w:color w:val="000000"/>
                <w:sz w:val="24"/>
                <w:lang w:val="ru-RU"/>
              </w:rPr>
              <w:t>Второй закон Ньютона. Равнодействующая сила</w:t>
            </w:r>
          </w:p>
        </w:tc>
        <w:tc>
          <w:tcPr>
            <w:tcW w:w="1140" w:type="dxa"/>
            <w:tcMar>
              <w:top w:w="50" w:type="dxa"/>
              <w:left w:w="100" w:type="dxa"/>
            </w:tcMar>
            <w:vAlign w:val="center"/>
          </w:tcPr>
          <w:p w14:paraId="265988F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E739ED" w14:textId="77777777" w:rsidR="000444BE" w:rsidRDefault="000444BE">
            <w:pPr>
              <w:spacing w:after="0"/>
              <w:ind w:left="135"/>
              <w:jc w:val="center"/>
            </w:pPr>
          </w:p>
        </w:tc>
        <w:tc>
          <w:tcPr>
            <w:tcW w:w="1910" w:type="dxa"/>
            <w:tcMar>
              <w:top w:w="50" w:type="dxa"/>
              <w:left w:w="100" w:type="dxa"/>
            </w:tcMar>
            <w:vAlign w:val="center"/>
          </w:tcPr>
          <w:p w14:paraId="68A611A9" w14:textId="77777777" w:rsidR="000444BE" w:rsidRDefault="000444BE">
            <w:pPr>
              <w:spacing w:after="0"/>
              <w:ind w:left="135"/>
              <w:jc w:val="center"/>
            </w:pPr>
          </w:p>
        </w:tc>
        <w:tc>
          <w:tcPr>
            <w:tcW w:w="1347" w:type="dxa"/>
            <w:tcMar>
              <w:top w:w="50" w:type="dxa"/>
              <w:left w:w="100" w:type="dxa"/>
            </w:tcMar>
            <w:vAlign w:val="center"/>
          </w:tcPr>
          <w:p w14:paraId="4600750F" w14:textId="77777777" w:rsidR="000444BE" w:rsidRDefault="000444BE">
            <w:pPr>
              <w:spacing w:after="0"/>
              <w:ind w:left="135"/>
            </w:pPr>
          </w:p>
        </w:tc>
        <w:tc>
          <w:tcPr>
            <w:tcW w:w="2800" w:type="dxa"/>
            <w:tcMar>
              <w:top w:w="50" w:type="dxa"/>
              <w:left w:w="100" w:type="dxa"/>
            </w:tcMar>
            <w:vAlign w:val="center"/>
          </w:tcPr>
          <w:p w14:paraId="1A97932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w:t>
              </w:r>
              <w:r w:rsidRPr="00B64B45">
                <w:rPr>
                  <w:rFonts w:ascii="Times New Roman" w:hAnsi="Times New Roman"/>
                  <w:color w:val="0000FF"/>
                  <w:u w:val="single"/>
                  <w:lang w:val="ru-RU"/>
                </w:rPr>
                <w:t>72</w:t>
              </w:r>
              <w:r>
                <w:rPr>
                  <w:rFonts w:ascii="Times New Roman" w:hAnsi="Times New Roman"/>
                  <w:color w:val="0000FF"/>
                  <w:u w:val="single"/>
                </w:rPr>
                <w:t>a</w:t>
              </w:r>
            </w:hyperlink>
          </w:p>
        </w:tc>
      </w:tr>
      <w:tr w:rsidR="000444BE" w:rsidRPr="00C006D3" w14:paraId="31DDB9A5" w14:textId="77777777" w:rsidTr="007136BF">
        <w:trPr>
          <w:trHeight w:val="144"/>
          <w:tblCellSpacing w:w="20" w:type="nil"/>
        </w:trPr>
        <w:tc>
          <w:tcPr>
            <w:tcW w:w="993" w:type="dxa"/>
            <w:tcMar>
              <w:top w:w="50" w:type="dxa"/>
              <w:left w:w="100" w:type="dxa"/>
            </w:tcMar>
            <w:vAlign w:val="center"/>
          </w:tcPr>
          <w:p w14:paraId="46DA075D" w14:textId="77777777" w:rsidR="000444BE" w:rsidRDefault="00B64B45">
            <w:pPr>
              <w:spacing w:after="0"/>
            </w:pPr>
            <w:r>
              <w:rPr>
                <w:rFonts w:ascii="Times New Roman" w:hAnsi="Times New Roman"/>
                <w:color w:val="000000"/>
                <w:sz w:val="24"/>
              </w:rPr>
              <w:t>13</w:t>
            </w:r>
          </w:p>
        </w:tc>
        <w:tc>
          <w:tcPr>
            <w:tcW w:w="4335" w:type="dxa"/>
            <w:tcMar>
              <w:top w:w="50" w:type="dxa"/>
              <w:left w:w="100" w:type="dxa"/>
            </w:tcMar>
            <w:vAlign w:val="center"/>
          </w:tcPr>
          <w:p w14:paraId="35594BC9" w14:textId="77777777" w:rsidR="000444BE" w:rsidRPr="00B64B45" w:rsidRDefault="00B64B45">
            <w:pPr>
              <w:spacing w:after="0"/>
              <w:ind w:left="135"/>
              <w:rPr>
                <w:lang w:val="ru-RU"/>
              </w:rPr>
            </w:pPr>
            <w:r w:rsidRPr="00B64B45">
              <w:rPr>
                <w:rFonts w:ascii="Times New Roman" w:hAnsi="Times New Roman"/>
                <w:color w:val="000000"/>
                <w:sz w:val="24"/>
                <w:lang w:val="ru-RU"/>
              </w:rPr>
              <w:t>Третий закон Ньютона. Суперпозиция сил</w:t>
            </w:r>
          </w:p>
        </w:tc>
        <w:tc>
          <w:tcPr>
            <w:tcW w:w="1140" w:type="dxa"/>
            <w:tcMar>
              <w:top w:w="50" w:type="dxa"/>
              <w:left w:w="100" w:type="dxa"/>
            </w:tcMar>
            <w:vAlign w:val="center"/>
          </w:tcPr>
          <w:p w14:paraId="3DBD1F0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D4F67" w14:textId="77777777" w:rsidR="000444BE" w:rsidRDefault="000444BE">
            <w:pPr>
              <w:spacing w:after="0"/>
              <w:ind w:left="135"/>
              <w:jc w:val="center"/>
            </w:pPr>
          </w:p>
        </w:tc>
        <w:tc>
          <w:tcPr>
            <w:tcW w:w="1910" w:type="dxa"/>
            <w:tcMar>
              <w:top w:w="50" w:type="dxa"/>
              <w:left w:w="100" w:type="dxa"/>
            </w:tcMar>
            <w:vAlign w:val="center"/>
          </w:tcPr>
          <w:p w14:paraId="65BBEACC" w14:textId="77777777" w:rsidR="000444BE" w:rsidRDefault="000444BE">
            <w:pPr>
              <w:spacing w:after="0"/>
              <w:ind w:left="135"/>
              <w:jc w:val="center"/>
            </w:pPr>
          </w:p>
        </w:tc>
        <w:tc>
          <w:tcPr>
            <w:tcW w:w="1347" w:type="dxa"/>
            <w:tcMar>
              <w:top w:w="50" w:type="dxa"/>
              <w:left w:w="100" w:type="dxa"/>
            </w:tcMar>
            <w:vAlign w:val="center"/>
          </w:tcPr>
          <w:p w14:paraId="752B7FC7" w14:textId="77777777" w:rsidR="000444BE" w:rsidRDefault="000444BE">
            <w:pPr>
              <w:spacing w:after="0"/>
              <w:ind w:left="135"/>
            </w:pPr>
          </w:p>
        </w:tc>
        <w:tc>
          <w:tcPr>
            <w:tcW w:w="2800" w:type="dxa"/>
            <w:tcMar>
              <w:top w:w="50" w:type="dxa"/>
              <w:left w:w="100" w:type="dxa"/>
            </w:tcMar>
            <w:vAlign w:val="center"/>
          </w:tcPr>
          <w:p w14:paraId="20D1F62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w:t>
              </w:r>
              <w:r w:rsidRPr="00B64B45">
                <w:rPr>
                  <w:rFonts w:ascii="Times New Roman" w:hAnsi="Times New Roman"/>
                  <w:color w:val="0000FF"/>
                  <w:u w:val="single"/>
                  <w:lang w:val="ru-RU"/>
                </w:rPr>
                <w:t>982</w:t>
              </w:r>
            </w:hyperlink>
          </w:p>
        </w:tc>
      </w:tr>
      <w:tr w:rsidR="000444BE" w:rsidRPr="00C006D3" w14:paraId="17221C2C" w14:textId="77777777" w:rsidTr="007136BF">
        <w:trPr>
          <w:trHeight w:val="144"/>
          <w:tblCellSpacing w:w="20" w:type="nil"/>
        </w:trPr>
        <w:tc>
          <w:tcPr>
            <w:tcW w:w="993" w:type="dxa"/>
            <w:tcMar>
              <w:top w:w="50" w:type="dxa"/>
              <w:left w:w="100" w:type="dxa"/>
            </w:tcMar>
            <w:vAlign w:val="center"/>
          </w:tcPr>
          <w:p w14:paraId="2227C99B" w14:textId="77777777" w:rsidR="000444BE" w:rsidRDefault="00B64B45">
            <w:pPr>
              <w:spacing w:after="0"/>
            </w:pPr>
            <w:r>
              <w:rPr>
                <w:rFonts w:ascii="Times New Roman" w:hAnsi="Times New Roman"/>
                <w:color w:val="000000"/>
                <w:sz w:val="24"/>
              </w:rPr>
              <w:t>14</w:t>
            </w:r>
          </w:p>
        </w:tc>
        <w:tc>
          <w:tcPr>
            <w:tcW w:w="4335" w:type="dxa"/>
            <w:tcMar>
              <w:top w:w="50" w:type="dxa"/>
              <w:left w:w="100" w:type="dxa"/>
            </w:tcMar>
            <w:vAlign w:val="center"/>
          </w:tcPr>
          <w:p w14:paraId="6B6E10E7"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на применение законов Ньютона</w:t>
            </w:r>
          </w:p>
        </w:tc>
        <w:tc>
          <w:tcPr>
            <w:tcW w:w="1140" w:type="dxa"/>
            <w:tcMar>
              <w:top w:w="50" w:type="dxa"/>
              <w:left w:w="100" w:type="dxa"/>
            </w:tcMar>
            <w:vAlign w:val="center"/>
          </w:tcPr>
          <w:p w14:paraId="788B66B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FD9BD" w14:textId="77777777" w:rsidR="000444BE" w:rsidRDefault="000444BE">
            <w:pPr>
              <w:spacing w:after="0"/>
              <w:ind w:left="135"/>
              <w:jc w:val="center"/>
            </w:pPr>
          </w:p>
        </w:tc>
        <w:tc>
          <w:tcPr>
            <w:tcW w:w="1910" w:type="dxa"/>
            <w:tcMar>
              <w:top w:w="50" w:type="dxa"/>
              <w:left w:w="100" w:type="dxa"/>
            </w:tcMar>
            <w:vAlign w:val="center"/>
          </w:tcPr>
          <w:p w14:paraId="0A80F31E" w14:textId="77777777" w:rsidR="000444BE" w:rsidRDefault="000444BE">
            <w:pPr>
              <w:spacing w:after="0"/>
              <w:ind w:left="135"/>
              <w:jc w:val="center"/>
            </w:pPr>
          </w:p>
        </w:tc>
        <w:tc>
          <w:tcPr>
            <w:tcW w:w="1347" w:type="dxa"/>
            <w:tcMar>
              <w:top w:w="50" w:type="dxa"/>
              <w:left w:w="100" w:type="dxa"/>
            </w:tcMar>
            <w:vAlign w:val="center"/>
          </w:tcPr>
          <w:p w14:paraId="0FFB7601" w14:textId="77777777" w:rsidR="000444BE" w:rsidRDefault="000444BE">
            <w:pPr>
              <w:spacing w:after="0"/>
              <w:ind w:left="135"/>
            </w:pPr>
          </w:p>
        </w:tc>
        <w:tc>
          <w:tcPr>
            <w:tcW w:w="2800" w:type="dxa"/>
            <w:tcMar>
              <w:top w:w="50" w:type="dxa"/>
              <w:left w:w="100" w:type="dxa"/>
            </w:tcMar>
            <w:vAlign w:val="center"/>
          </w:tcPr>
          <w:p w14:paraId="3CEACF5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aeb</w:t>
              </w:r>
              <w:r w:rsidRPr="00B64B45">
                <w:rPr>
                  <w:rFonts w:ascii="Times New Roman" w:hAnsi="Times New Roman"/>
                  <w:color w:val="0000FF"/>
                  <w:u w:val="single"/>
                  <w:lang w:val="ru-RU"/>
                </w:rPr>
                <w:t>6</w:t>
              </w:r>
              <w:r>
                <w:rPr>
                  <w:rFonts w:ascii="Times New Roman" w:hAnsi="Times New Roman"/>
                  <w:color w:val="0000FF"/>
                  <w:u w:val="single"/>
                </w:rPr>
                <w:t>c</w:t>
              </w:r>
            </w:hyperlink>
          </w:p>
        </w:tc>
      </w:tr>
      <w:tr w:rsidR="000444BE" w:rsidRPr="00C006D3" w14:paraId="5A3DF7D3" w14:textId="77777777" w:rsidTr="007136BF">
        <w:trPr>
          <w:trHeight w:val="144"/>
          <w:tblCellSpacing w:w="20" w:type="nil"/>
        </w:trPr>
        <w:tc>
          <w:tcPr>
            <w:tcW w:w="993" w:type="dxa"/>
            <w:tcMar>
              <w:top w:w="50" w:type="dxa"/>
              <w:left w:w="100" w:type="dxa"/>
            </w:tcMar>
            <w:vAlign w:val="center"/>
          </w:tcPr>
          <w:p w14:paraId="129F815B" w14:textId="77777777" w:rsidR="000444BE" w:rsidRDefault="00B64B45">
            <w:pPr>
              <w:spacing w:after="0"/>
            </w:pPr>
            <w:r>
              <w:rPr>
                <w:rFonts w:ascii="Times New Roman" w:hAnsi="Times New Roman"/>
                <w:color w:val="000000"/>
                <w:sz w:val="24"/>
              </w:rPr>
              <w:t>15</w:t>
            </w:r>
          </w:p>
        </w:tc>
        <w:tc>
          <w:tcPr>
            <w:tcW w:w="4335" w:type="dxa"/>
            <w:tcMar>
              <w:top w:w="50" w:type="dxa"/>
              <w:left w:w="100" w:type="dxa"/>
            </w:tcMar>
            <w:vAlign w:val="center"/>
          </w:tcPr>
          <w:p w14:paraId="0C322A79" w14:textId="77777777" w:rsidR="000444BE" w:rsidRDefault="00B64B45">
            <w:pPr>
              <w:spacing w:after="0"/>
              <w:ind w:left="135"/>
            </w:pPr>
            <w:r>
              <w:rPr>
                <w:rFonts w:ascii="Times New Roman" w:hAnsi="Times New Roman"/>
                <w:color w:val="000000"/>
                <w:sz w:val="24"/>
              </w:rPr>
              <w:t>Сила упругости. Закон Гука</w:t>
            </w:r>
          </w:p>
        </w:tc>
        <w:tc>
          <w:tcPr>
            <w:tcW w:w="1140" w:type="dxa"/>
            <w:tcMar>
              <w:top w:w="50" w:type="dxa"/>
              <w:left w:w="100" w:type="dxa"/>
            </w:tcMar>
            <w:vAlign w:val="center"/>
          </w:tcPr>
          <w:p w14:paraId="7B941016"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A1BAB" w14:textId="77777777" w:rsidR="000444BE" w:rsidRDefault="000444BE">
            <w:pPr>
              <w:spacing w:after="0"/>
              <w:ind w:left="135"/>
              <w:jc w:val="center"/>
            </w:pPr>
          </w:p>
        </w:tc>
        <w:tc>
          <w:tcPr>
            <w:tcW w:w="1910" w:type="dxa"/>
            <w:tcMar>
              <w:top w:w="50" w:type="dxa"/>
              <w:left w:w="100" w:type="dxa"/>
            </w:tcMar>
            <w:vAlign w:val="center"/>
          </w:tcPr>
          <w:p w14:paraId="22445CBE" w14:textId="77777777" w:rsidR="000444BE" w:rsidRDefault="000444BE">
            <w:pPr>
              <w:spacing w:after="0"/>
              <w:ind w:left="135"/>
              <w:jc w:val="center"/>
            </w:pPr>
          </w:p>
        </w:tc>
        <w:tc>
          <w:tcPr>
            <w:tcW w:w="1347" w:type="dxa"/>
            <w:tcMar>
              <w:top w:w="50" w:type="dxa"/>
              <w:left w:w="100" w:type="dxa"/>
            </w:tcMar>
            <w:vAlign w:val="center"/>
          </w:tcPr>
          <w:p w14:paraId="33A6B4F9" w14:textId="77777777" w:rsidR="000444BE" w:rsidRDefault="000444BE">
            <w:pPr>
              <w:spacing w:after="0"/>
              <w:ind w:left="135"/>
            </w:pPr>
          </w:p>
        </w:tc>
        <w:tc>
          <w:tcPr>
            <w:tcW w:w="2800" w:type="dxa"/>
            <w:tcMar>
              <w:top w:w="50" w:type="dxa"/>
              <w:left w:w="100" w:type="dxa"/>
            </w:tcMar>
            <w:vAlign w:val="center"/>
          </w:tcPr>
          <w:p w14:paraId="1D79870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aeca</w:t>
              </w:r>
              <w:r w:rsidRPr="00B64B45">
                <w:rPr>
                  <w:rFonts w:ascii="Times New Roman" w:hAnsi="Times New Roman"/>
                  <w:color w:val="0000FF"/>
                  <w:u w:val="single"/>
                  <w:lang w:val="ru-RU"/>
                </w:rPr>
                <w:t>2</w:t>
              </w:r>
            </w:hyperlink>
          </w:p>
        </w:tc>
      </w:tr>
      <w:tr w:rsidR="000444BE" w14:paraId="7A5B0B93" w14:textId="77777777" w:rsidTr="007136BF">
        <w:trPr>
          <w:trHeight w:val="144"/>
          <w:tblCellSpacing w:w="20" w:type="nil"/>
        </w:trPr>
        <w:tc>
          <w:tcPr>
            <w:tcW w:w="993" w:type="dxa"/>
            <w:tcMar>
              <w:top w:w="50" w:type="dxa"/>
              <w:left w:w="100" w:type="dxa"/>
            </w:tcMar>
            <w:vAlign w:val="center"/>
          </w:tcPr>
          <w:p w14:paraId="16594327" w14:textId="77777777" w:rsidR="000444BE" w:rsidRDefault="00B64B45">
            <w:pPr>
              <w:spacing w:after="0"/>
            </w:pPr>
            <w:r>
              <w:rPr>
                <w:rFonts w:ascii="Times New Roman" w:hAnsi="Times New Roman"/>
                <w:color w:val="000000"/>
                <w:sz w:val="24"/>
              </w:rPr>
              <w:t>16</w:t>
            </w:r>
          </w:p>
        </w:tc>
        <w:tc>
          <w:tcPr>
            <w:tcW w:w="4335" w:type="dxa"/>
            <w:tcMar>
              <w:top w:w="50" w:type="dxa"/>
              <w:left w:w="100" w:type="dxa"/>
            </w:tcMar>
            <w:vAlign w:val="center"/>
          </w:tcPr>
          <w:p w14:paraId="7971FF6A"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по теме «Сила упругости»</w:t>
            </w:r>
          </w:p>
        </w:tc>
        <w:tc>
          <w:tcPr>
            <w:tcW w:w="1140" w:type="dxa"/>
            <w:tcMar>
              <w:top w:w="50" w:type="dxa"/>
              <w:left w:w="100" w:type="dxa"/>
            </w:tcMar>
            <w:vAlign w:val="center"/>
          </w:tcPr>
          <w:p w14:paraId="256073F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D2798" w14:textId="77777777" w:rsidR="000444BE" w:rsidRDefault="000444BE">
            <w:pPr>
              <w:spacing w:after="0"/>
              <w:ind w:left="135"/>
              <w:jc w:val="center"/>
            </w:pPr>
          </w:p>
        </w:tc>
        <w:tc>
          <w:tcPr>
            <w:tcW w:w="1910" w:type="dxa"/>
            <w:tcMar>
              <w:top w:w="50" w:type="dxa"/>
              <w:left w:w="100" w:type="dxa"/>
            </w:tcMar>
            <w:vAlign w:val="center"/>
          </w:tcPr>
          <w:p w14:paraId="2AF49E6E" w14:textId="77777777" w:rsidR="000444BE" w:rsidRDefault="000444BE">
            <w:pPr>
              <w:spacing w:after="0"/>
              <w:ind w:left="135"/>
              <w:jc w:val="center"/>
            </w:pPr>
          </w:p>
        </w:tc>
        <w:tc>
          <w:tcPr>
            <w:tcW w:w="1347" w:type="dxa"/>
            <w:tcMar>
              <w:top w:w="50" w:type="dxa"/>
              <w:left w:w="100" w:type="dxa"/>
            </w:tcMar>
            <w:vAlign w:val="center"/>
          </w:tcPr>
          <w:p w14:paraId="056E9BE3" w14:textId="77777777" w:rsidR="000444BE" w:rsidRDefault="000444BE">
            <w:pPr>
              <w:spacing w:after="0"/>
              <w:ind w:left="135"/>
            </w:pPr>
          </w:p>
        </w:tc>
        <w:tc>
          <w:tcPr>
            <w:tcW w:w="2800" w:type="dxa"/>
            <w:tcMar>
              <w:top w:w="50" w:type="dxa"/>
              <w:left w:w="100" w:type="dxa"/>
            </w:tcMar>
            <w:vAlign w:val="center"/>
          </w:tcPr>
          <w:p w14:paraId="7F5EFE9F" w14:textId="77777777" w:rsidR="000444BE" w:rsidRDefault="000444BE">
            <w:pPr>
              <w:spacing w:after="0"/>
              <w:ind w:left="135"/>
            </w:pPr>
          </w:p>
        </w:tc>
      </w:tr>
      <w:tr w:rsidR="000444BE" w:rsidRPr="00832FB8" w14:paraId="2F9594CF" w14:textId="77777777" w:rsidTr="007136BF">
        <w:trPr>
          <w:trHeight w:val="144"/>
          <w:tblCellSpacing w:w="20" w:type="nil"/>
        </w:trPr>
        <w:tc>
          <w:tcPr>
            <w:tcW w:w="993" w:type="dxa"/>
            <w:tcMar>
              <w:top w:w="50" w:type="dxa"/>
              <w:left w:w="100" w:type="dxa"/>
            </w:tcMar>
            <w:vAlign w:val="center"/>
          </w:tcPr>
          <w:p w14:paraId="11D80350" w14:textId="77777777" w:rsidR="000444BE" w:rsidRDefault="00B64B45">
            <w:pPr>
              <w:spacing w:after="0"/>
            </w:pPr>
            <w:r>
              <w:rPr>
                <w:rFonts w:ascii="Times New Roman" w:hAnsi="Times New Roman"/>
                <w:color w:val="000000"/>
                <w:sz w:val="24"/>
              </w:rPr>
              <w:t>17</w:t>
            </w:r>
          </w:p>
        </w:tc>
        <w:tc>
          <w:tcPr>
            <w:tcW w:w="4335" w:type="dxa"/>
            <w:tcMar>
              <w:top w:w="50" w:type="dxa"/>
              <w:left w:w="100" w:type="dxa"/>
            </w:tcMar>
            <w:vAlign w:val="center"/>
          </w:tcPr>
          <w:p w14:paraId="2703BFBF" w14:textId="77777777" w:rsidR="000444BE" w:rsidRPr="00B64B45" w:rsidRDefault="00B64B45">
            <w:pPr>
              <w:spacing w:after="0"/>
              <w:ind w:left="135"/>
              <w:rPr>
                <w:lang w:val="ru-RU"/>
              </w:rPr>
            </w:pPr>
            <w:r w:rsidRPr="00B64B45">
              <w:rPr>
                <w:rFonts w:ascii="Times New Roman" w:hAnsi="Times New Roman"/>
                <w:color w:val="000000"/>
                <w:sz w:val="24"/>
                <w:lang w:val="ru-RU"/>
              </w:rPr>
              <w:t>Лабораторная работа «Определение жесткости пружины»</w:t>
            </w:r>
          </w:p>
        </w:tc>
        <w:tc>
          <w:tcPr>
            <w:tcW w:w="1140" w:type="dxa"/>
            <w:tcMar>
              <w:top w:w="50" w:type="dxa"/>
              <w:left w:w="100" w:type="dxa"/>
            </w:tcMar>
            <w:vAlign w:val="center"/>
          </w:tcPr>
          <w:p w14:paraId="55DFD84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78159A" w14:textId="77777777" w:rsidR="000444BE" w:rsidRDefault="000444BE">
            <w:pPr>
              <w:spacing w:after="0"/>
              <w:ind w:left="135"/>
              <w:jc w:val="center"/>
            </w:pPr>
          </w:p>
        </w:tc>
        <w:tc>
          <w:tcPr>
            <w:tcW w:w="1910" w:type="dxa"/>
            <w:tcMar>
              <w:top w:w="50" w:type="dxa"/>
              <w:left w:w="100" w:type="dxa"/>
            </w:tcMar>
            <w:vAlign w:val="center"/>
          </w:tcPr>
          <w:p w14:paraId="24E15C36"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49B3DFC" w14:textId="77777777" w:rsidR="000444BE" w:rsidRDefault="000444BE">
            <w:pPr>
              <w:spacing w:after="0"/>
              <w:ind w:left="135"/>
            </w:pPr>
          </w:p>
        </w:tc>
        <w:tc>
          <w:tcPr>
            <w:tcW w:w="2800" w:type="dxa"/>
            <w:tcMar>
              <w:top w:w="50" w:type="dxa"/>
              <w:left w:w="100" w:type="dxa"/>
            </w:tcMar>
            <w:vAlign w:val="center"/>
          </w:tcPr>
          <w:p w14:paraId="02A5D97F" w14:textId="6237BC76" w:rsidR="000444BE" w:rsidRPr="00B64B45" w:rsidRDefault="000444BE">
            <w:pPr>
              <w:spacing w:after="0"/>
              <w:ind w:left="135"/>
              <w:rPr>
                <w:lang w:val="ru-RU"/>
              </w:rPr>
            </w:pPr>
          </w:p>
        </w:tc>
      </w:tr>
      <w:tr w:rsidR="000444BE" w:rsidRPr="00C006D3" w14:paraId="332F4D27" w14:textId="77777777" w:rsidTr="007136BF">
        <w:trPr>
          <w:trHeight w:val="144"/>
          <w:tblCellSpacing w:w="20" w:type="nil"/>
        </w:trPr>
        <w:tc>
          <w:tcPr>
            <w:tcW w:w="993" w:type="dxa"/>
            <w:tcMar>
              <w:top w:w="50" w:type="dxa"/>
              <w:left w:w="100" w:type="dxa"/>
            </w:tcMar>
            <w:vAlign w:val="center"/>
          </w:tcPr>
          <w:p w14:paraId="187AA178" w14:textId="77777777" w:rsidR="000444BE" w:rsidRDefault="00B64B45">
            <w:pPr>
              <w:spacing w:after="0"/>
            </w:pPr>
            <w:r>
              <w:rPr>
                <w:rFonts w:ascii="Times New Roman" w:hAnsi="Times New Roman"/>
                <w:color w:val="000000"/>
                <w:sz w:val="24"/>
              </w:rPr>
              <w:t>18</w:t>
            </w:r>
          </w:p>
        </w:tc>
        <w:tc>
          <w:tcPr>
            <w:tcW w:w="4335" w:type="dxa"/>
            <w:tcMar>
              <w:top w:w="50" w:type="dxa"/>
              <w:left w:w="100" w:type="dxa"/>
            </w:tcMar>
            <w:vAlign w:val="center"/>
          </w:tcPr>
          <w:p w14:paraId="33914206" w14:textId="77777777" w:rsidR="000444BE" w:rsidRDefault="00B64B45">
            <w:pPr>
              <w:spacing w:after="0"/>
              <w:ind w:left="135"/>
            </w:pPr>
            <w:r>
              <w:rPr>
                <w:rFonts w:ascii="Times New Roman" w:hAnsi="Times New Roman"/>
                <w:color w:val="000000"/>
                <w:sz w:val="24"/>
              </w:rPr>
              <w:t>Сила трения</w:t>
            </w:r>
          </w:p>
        </w:tc>
        <w:tc>
          <w:tcPr>
            <w:tcW w:w="1140" w:type="dxa"/>
            <w:tcMar>
              <w:top w:w="50" w:type="dxa"/>
              <w:left w:w="100" w:type="dxa"/>
            </w:tcMar>
            <w:vAlign w:val="center"/>
          </w:tcPr>
          <w:p w14:paraId="669EBA51"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5EA2F8" w14:textId="77777777" w:rsidR="000444BE" w:rsidRDefault="000444BE">
            <w:pPr>
              <w:spacing w:after="0"/>
              <w:ind w:left="135"/>
              <w:jc w:val="center"/>
            </w:pPr>
          </w:p>
        </w:tc>
        <w:tc>
          <w:tcPr>
            <w:tcW w:w="1910" w:type="dxa"/>
            <w:tcMar>
              <w:top w:w="50" w:type="dxa"/>
              <w:left w:w="100" w:type="dxa"/>
            </w:tcMar>
            <w:vAlign w:val="center"/>
          </w:tcPr>
          <w:p w14:paraId="339EF35D" w14:textId="77777777" w:rsidR="000444BE" w:rsidRDefault="000444BE">
            <w:pPr>
              <w:spacing w:after="0"/>
              <w:ind w:left="135"/>
              <w:jc w:val="center"/>
            </w:pPr>
          </w:p>
        </w:tc>
        <w:tc>
          <w:tcPr>
            <w:tcW w:w="1347" w:type="dxa"/>
            <w:tcMar>
              <w:top w:w="50" w:type="dxa"/>
              <w:left w:w="100" w:type="dxa"/>
            </w:tcMar>
            <w:vAlign w:val="center"/>
          </w:tcPr>
          <w:p w14:paraId="73EB0695" w14:textId="77777777" w:rsidR="000444BE" w:rsidRDefault="000444BE">
            <w:pPr>
              <w:spacing w:after="0"/>
              <w:ind w:left="135"/>
            </w:pPr>
          </w:p>
        </w:tc>
        <w:tc>
          <w:tcPr>
            <w:tcW w:w="2800" w:type="dxa"/>
            <w:tcMar>
              <w:top w:w="50" w:type="dxa"/>
              <w:left w:w="100" w:type="dxa"/>
            </w:tcMar>
            <w:vAlign w:val="center"/>
          </w:tcPr>
          <w:p w14:paraId="1A686D2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w:t>
              </w:r>
              <w:r w:rsidRPr="00B64B45">
                <w:rPr>
                  <w:rFonts w:ascii="Times New Roman" w:hAnsi="Times New Roman"/>
                  <w:color w:val="0000FF"/>
                  <w:u w:val="single"/>
                  <w:lang w:val="ru-RU"/>
                </w:rPr>
                <w:t>738</w:t>
              </w:r>
            </w:hyperlink>
          </w:p>
        </w:tc>
      </w:tr>
      <w:tr w:rsidR="000444BE" w:rsidRPr="00C006D3" w14:paraId="42F465A4" w14:textId="77777777" w:rsidTr="007136BF">
        <w:trPr>
          <w:trHeight w:val="144"/>
          <w:tblCellSpacing w:w="20" w:type="nil"/>
        </w:trPr>
        <w:tc>
          <w:tcPr>
            <w:tcW w:w="993" w:type="dxa"/>
            <w:tcMar>
              <w:top w:w="50" w:type="dxa"/>
              <w:left w:w="100" w:type="dxa"/>
            </w:tcMar>
            <w:vAlign w:val="center"/>
          </w:tcPr>
          <w:p w14:paraId="38AF938E" w14:textId="77777777" w:rsidR="000444BE" w:rsidRDefault="00B64B45">
            <w:pPr>
              <w:spacing w:after="0"/>
            </w:pPr>
            <w:r>
              <w:rPr>
                <w:rFonts w:ascii="Times New Roman" w:hAnsi="Times New Roman"/>
                <w:color w:val="000000"/>
                <w:sz w:val="24"/>
              </w:rPr>
              <w:t>19</w:t>
            </w:r>
          </w:p>
        </w:tc>
        <w:tc>
          <w:tcPr>
            <w:tcW w:w="4335" w:type="dxa"/>
            <w:tcMar>
              <w:top w:w="50" w:type="dxa"/>
              <w:left w:w="100" w:type="dxa"/>
            </w:tcMar>
            <w:vAlign w:val="center"/>
          </w:tcPr>
          <w:p w14:paraId="42BC85E1"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по теме «Сила трения»</w:t>
            </w:r>
          </w:p>
        </w:tc>
        <w:tc>
          <w:tcPr>
            <w:tcW w:w="1140" w:type="dxa"/>
            <w:tcMar>
              <w:top w:w="50" w:type="dxa"/>
              <w:left w:w="100" w:type="dxa"/>
            </w:tcMar>
            <w:vAlign w:val="center"/>
          </w:tcPr>
          <w:p w14:paraId="5568D3A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8D132D" w14:textId="77777777" w:rsidR="000444BE" w:rsidRDefault="000444BE">
            <w:pPr>
              <w:spacing w:after="0"/>
              <w:ind w:left="135"/>
              <w:jc w:val="center"/>
            </w:pPr>
          </w:p>
        </w:tc>
        <w:tc>
          <w:tcPr>
            <w:tcW w:w="1910" w:type="dxa"/>
            <w:tcMar>
              <w:top w:w="50" w:type="dxa"/>
              <w:left w:w="100" w:type="dxa"/>
            </w:tcMar>
            <w:vAlign w:val="center"/>
          </w:tcPr>
          <w:p w14:paraId="0C2566D7" w14:textId="77777777" w:rsidR="000444BE" w:rsidRDefault="000444BE">
            <w:pPr>
              <w:spacing w:after="0"/>
              <w:ind w:left="135"/>
              <w:jc w:val="center"/>
            </w:pPr>
          </w:p>
        </w:tc>
        <w:tc>
          <w:tcPr>
            <w:tcW w:w="1347" w:type="dxa"/>
            <w:tcMar>
              <w:top w:w="50" w:type="dxa"/>
              <w:left w:w="100" w:type="dxa"/>
            </w:tcMar>
            <w:vAlign w:val="center"/>
          </w:tcPr>
          <w:p w14:paraId="11E6F025" w14:textId="77777777" w:rsidR="000444BE" w:rsidRDefault="000444BE">
            <w:pPr>
              <w:spacing w:after="0"/>
              <w:ind w:left="135"/>
            </w:pPr>
          </w:p>
        </w:tc>
        <w:tc>
          <w:tcPr>
            <w:tcW w:w="2800" w:type="dxa"/>
            <w:tcMar>
              <w:top w:w="50" w:type="dxa"/>
              <w:left w:w="100" w:type="dxa"/>
            </w:tcMar>
            <w:vAlign w:val="center"/>
          </w:tcPr>
          <w:p w14:paraId="63976B1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afa</w:t>
              </w:r>
              <w:r w:rsidRPr="00B64B45">
                <w:rPr>
                  <w:rFonts w:ascii="Times New Roman" w:hAnsi="Times New Roman"/>
                  <w:color w:val="0000FF"/>
                  <w:u w:val="single"/>
                  <w:lang w:val="ru-RU"/>
                </w:rPr>
                <w:t>26</w:t>
              </w:r>
            </w:hyperlink>
          </w:p>
        </w:tc>
      </w:tr>
      <w:tr w:rsidR="000444BE" w:rsidRPr="00832FB8" w14:paraId="5B7A492D" w14:textId="77777777" w:rsidTr="007136BF">
        <w:trPr>
          <w:trHeight w:val="144"/>
          <w:tblCellSpacing w:w="20" w:type="nil"/>
        </w:trPr>
        <w:tc>
          <w:tcPr>
            <w:tcW w:w="993" w:type="dxa"/>
            <w:tcMar>
              <w:top w:w="50" w:type="dxa"/>
              <w:left w:w="100" w:type="dxa"/>
            </w:tcMar>
            <w:vAlign w:val="center"/>
          </w:tcPr>
          <w:p w14:paraId="34EC09F6" w14:textId="77777777" w:rsidR="000444BE" w:rsidRDefault="00B64B45">
            <w:pPr>
              <w:spacing w:after="0"/>
            </w:pPr>
            <w:r>
              <w:rPr>
                <w:rFonts w:ascii="Times New Roman" w:hAnsi="Times New Roman"/>
                <w:color w:val="000000"/>
                <w:sz w:val="24"/>
              </w:rPr>
              <w:t>20</w:t>
            </w:r>
          </w:p>
        </w:tc>
        <w:tc>
          <w:tcPr>
            <w:tcW w:w="4335" w:type="dxa"/>
            <w:tcMar>
              <w:top w:w="50" w:type="dxa"/>
              <w:left w:w="100" w:type="dxa"/>
            </w:tcMar>
            <w:vAlign w:val="center"/>
          </w:tcPr>
          <w:p w14:paraId="5E4703D9" w14:textId="0D1D5192"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коэффициента трения скольжения</w:t>
            </w:r>
            <w:r w:rsidR="00A53B9D">
              <w:rPr>
                <w:rFonts w:ascii="Times New Roman" w:hAnsi="Times New Roman"/>
                <w:color w:val="000000"/>
                <w:sz w:val="24"/>
                <w:lang w:val="ru-RU"/>
              </w:rPr>
              <w:t>»</w:t>
            </w:r>
          </w:p>
        </w:tc>
        <w:tc>
          <w:tcPr>
            <w:tcW w:w="1140" w:type="dxa"/>
            <w:tcMar>
              <w:top w:w="50" w:type="dxa"/>
              <w:left w:w="100" w:type="dxa"/>
            </w:tcMar>
            <w:vAlign w:val="center"/>
          </w:tcPr>
          <w:p w14:paraId="656B81B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5CE455" w14:textId="77777777" w:rsidR="000444BE" w:rsidRDefault="000444BE">
            <w:pPr>
              <w:spacing w:after="0"/>
              <w:ind w:left="135"/>
              <w:jc w:val="center"/>
            </w:pPr>
          </w:p>
        </w:tc>
        <w:tc>
          <w:tcPr>
            <w:tcW w:w="1910" w:type="dxa"/>
            <w:tcMar>
              <w:top w:w="50" w:type="dxa"/>
              <w:left w:w="100" w:type="dxa"/>
            </w:tcMar>
            <w:vAlign w:val="center"/>
          </w:tcPr>
          <w:p w14:paraId="4EB08551"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4F7589A" w14:textId="77777777" w:rsidR="000444BE" w:rsidRDefault="000444BE">
            <w:pPr>
              <w:spacing w:after="0"/>
              <w:ind w:left="135"/>
            </w:pPr>
          </w:p>
        </w:tc>
        <w:tc>
          <w:tcPr>
            <w:tcW w:w="2800" w:type="dxa"/>
            <w:tcMar>
              <w:top w:w="50" w:type="dxa"/>
              <w:left w:w="100" w:type="dxa"/>
            </w:tcMar>
            <w:vAlign w:val="center"/>
          </w:tcPr>
          <w:p w14:paraId="000F0688" w14:textId="56989D56" w:rsidR="000444BE" w:rsidRPr="00B64B45" w:rsidRDefault="000444BE">
            <w:pPr>
              <w:spacing w:after="0"/>
              <w:ind w:left="135"/>
              <w:rPr>
                <w:lang w:val="ru-RU"/>
              </w:rPr>
            </w:pPr>
          </w:p>
        </w:tc>
      </w:tr>
      <w:tr w:rsidR="000444BE" w:rsidRPr="00C006D3" w14:paraId="0E7EF22B" w14:textId="77777777" w:rsidTr="007136BF">
        <w:trPr>
          <w:trHeight w:val="144"/>
          <w:tblCellSpacing w:w="20" w:type="nil"/>
        </w:trPr>
        <w:tc>
          <w:tcPr>
            <w:tcW w:w="993" w:type="dxa"/>
            <w:tcMar>
              <w:top w:w="50" w:type="dxa"/>
              <w:left w:w="100" w:type="dxa"/>
            </w:tcMar>
            <w:vAlign w:val="center"/>
          </w:tcPr>
          <w:p w14:paraId="7D561EE8" w14:textId="77777777" w:rsidR="000444BE" w:rsidRDefault="00B64B45">
            <w:pPr>
              <w:spacing w:after="0"/>
            </w:pPr>
            <w:r>
              <w:rPr>
                <w:rFonts w:ascii="Times New Roman" w:hAnsi="Times New Roman"/>
                <w:color w:val="000000"/>
                <w:sz w:val="24"/>
              </w:rPr>
              <w:t>21</w:t>
            </w:r>
          </w:p>
        </w:tc>
        <w:tc>
          <w:tcPr>
            <w:tcW w:w="4335" w:type="dxa"/>
            <w:tcMar>
              <w:top w:w="50" w:type="dxa"/>
              <w:left w:w="100" w:type="dxa"/>
            </w:tcMar>
            <w:vAlign w:val="center"/>
          </w:tcPr>
          <w:p w14:paraId="6BECB6C5" w14:textId="33282276"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Решение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Законы Ньютона. Сила упругости. </w:t>
            </w:r>
            <w:r w:rsidRPr="00A53B9D">
              <w:rPr>
                <w:rFonts w:ascii="Times New Roman" w:hAnsi="Times New Roman"/>
                <w:color w:val="000000"/>
                <w:sz w:val="24"/>
                <w:lang w:val="ru-RU"/>
              </w:rPr>
              <w:t>Сила трения</w:t>
            </w:r>
            <w:r w:rsidR="00A53B9D">
              <w:rPr>
                <w:rFonts w:ascii="Times New Roman" w:hAnsi="Times New Roman"/>
                <w:color w:val="000000"/>
                <w:sz w:val="24"/>
                <w:lang w:val="ru-RU"/>
              </w:rPr>
              <w:t>»</w:t>
            </w:r>
          </w:p>
        </w:tc>
        <w:tc>
          <w:tcPr>
            <w:tcW w:w="1140" w:type="dxa"/>
            <w:tcMar>
              <w:top w:w="50" w:type="dxa"/>
              <w:left w:w="100" w:type="dxa"/>
            </w:tcMar>
            <w:vAlign w:val="center"/>
          </w:tcPr>
          <w:p w14:paraId="732C9395"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6AA40" w14:textId="77777777" w:rsidR="000444BE" w:rsidRDefault="000444BE">
            <w:pPr>
              <w:spacing w:after="0"/>
              <w:ind w:left="135"/>
              <w:jc w:val="center"/>
            </w:pPr>
          </w:p>
        </w:tc>
        <w:tc>
          <w:tcPr>
            <w:tcW w:w="1910" w:type="dxa"/>
            <w:tcMar>
              <w:top w:w="50" w:type="dxa"/>
              <w:left w:w="100" w:type="dxa"/>
            </w:tcMar>
            <w:vAlign w:val="center"/>
          </w:tcPr>
          <w:p w14:paraId="365E1B1D" w14:textId="77777777" w:rsidR="000444BE" w:rsidRDefault="000444BE">
            <w:pPr>
              <w:spacing w:after="0"/>
              <w:ind w:left="135"/>
              <w:jc w:val="center"/>
            </w:pPr>
          </w:p>
        </w:tc>
        <w:tc>
          <w:tcPr>
            <w:tcW w:w="1347" w:type="dxa"/>
            <w:tcMar>
              <w:top w:w="50" w:type="dxa"/>
              <w:left w:w="100" w:type="dxa"/>
            </w:tcMar>
            <w:vAlign w:val="center"/>
          </w:tcPr>
          <w:p w14:paraId="5342F469" w14:textId="77777777" w:rsidR="000444BE" w:rsidRDefault="000444BE">
            <w:pPr>
              <w:spacing w:after="0"/>
              <w:ind w:left="135"/>
            </w:pPr>
          </w:p>
        </w:tc>
        <w:tc>
          <w:tcPr>
            <w:tcW w:w="2800" w:type="dxa"/>
            <w:tcMar>
              <w:top w:w="50" w:type="dxa"/>
              <w:left w:w="100" w:type="dxa"/>
            </w:tcMar>
            <w:vAlign w:val="center"/>
          </w:tcPr>
          <w:p w14:paraId="4AA747E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afb</w:t>
              </w:r>
              <w:r w:rsidRPr="00B64B45">
                <w:rPr>
                  <w:rFonts w:ascii="Times New Roman" w:hAnsi="Times New Roman"/>
                  <w:color w:val="0000FF"/>
                  <w:u w:val="single"/>
                  <w:lang w:val="ru-RU"/>
                </w:rPr>
                <w:t>8</w:t>
              </w:r>
              <w:r>
                <w:rPr>
                  <w:rFonts w:ascii="Times New Roman" w:hAnsi="Times New Roman"/>
                  <w:color w:val="0000FF"/>
                  <w:u w:val="single"/>
                </w:rPr>
                <w:t>e</w:t>
              </w:r>
            </w:hyperlink>
          </w:p>
        </w:tc>
      </w:tr>
      <w:tr w:rsidR="000444BE" w:rsidRPr="00C006D3" w14:paraId="175AAC85" w14:textId="77777777" w:rsidTr="007136BF">
        <w:trPr>
          <w:trHeight w:val="144"/>
          <w:tblCellSpacing w:w="20" w:type="nil"/>
        </w:trPr>
        <w:tc>
          <w:tcPr>
            <w:tcW w:w="993" w:type="dxa"/>
            <w:tcMar>
              <w:top w:w="50" w:type="dxa"/>
              <w:left w:w="100" w:type="dxa"/>
            </w:tcMar>
            <w:vAlign w:val="center"/>
          </w:tcPr>
          <w:p w14:paraId="371D0F66" w14:textId="77777777" w:rsidR="000444BE" w:rsidRDefault="00B64B45">
            <w:pPr>
              <w:spacing w:after="0"/>
            </w:pPr>
            <w:r>
              <w:rPr>
                <w:rFonts w:ascii="Times New Roman" w:hAnsi="Times New Roman"/>
                <w:color w:val="000000"/>
                <w:sz w:val="24"/>
              </w:rPr>
              <w:t>22</w:t>
            </w:r>
          </w:p>
        </w:tc>
        <w:tc>
          <w:tcPr>
            <w:tcW w:w="4335" w:type="dxa"/>
            <w:tcMar>
              <w:top w:w="50" w:type="dxa"/>
              <w:left w:w="100" w:type="dxa"/>
            </w:tcMar>
            <w:vAlign w:val="center"/>
          </w:tcPr>
          <w:p w14:paraId="70E4833C" w14:textId="77777777" w:rsidR="000444BE" w:rsidRDefault="00B64B45">
            <w:pPr>
              <w:spacing w:after="0"/>
              <w:ind w:left="135"/>
            </w:pPr>
            <w:r w:rsidRPr="00B64B4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140" w:type="dxa"/>
            <w:tcMar>
              <w:top w:w="50" w:type="dxa"/>
              <w:left w:w="100" w:type="dxa"/>
            </w:tcMar>
            <w:vAlign w:val="center"/>
          </w:tcPr>
          <w:p w14:paraId="098B841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564FF9" w14:textId="77777777" w:rsidR="000444BE" w:rsidRDefault="000444BE">
            <w:pPr>
              <w:spacing w:after="0"/>
              <w:ind w:left="135"/>
              <w:jc w:val="center"/>
            </w:pPr>
          </w:p>
        </w:tc>
        <w:tc>
          <w:tcPr>
            <w:tcW w:w="1910" w:type="dxa"/>
            <w:tcMar>
              <w:top w:w="50" w:type="dxa"/>
              <w:left w:w="100" w:type="dxa"/>
            </w:tcMar>
            <w:vAlign w:val="center"/>
          </w:tcPr>
          <w:p w14:paraId="3246EE75" w14:textId="77777777" w:rsidR="000444BE" w:rsidRDefault="000444BE">
            <w:pPr>
              <w:spacing w:after="0"/>
              <w:ind w:left="135"/>
              <w:jc w:val="center"/>
            </w:pPr>
          </w:p>
        </w:tc>
        <w:tc>
          <w:tcPr>
            <w:tcW w:w="1347" w:type="dxa"/>
            <w:tcMar>
              <w:top w:w="50" w:type="dxa"/>
              <w:left w:w="100" w:type="dxa"/>
            </w:tcMar>
            <w:vAlign w:val="center"/>
          </w:tcPr>
          <w:p w14:paraId="6636C0AA" w14:textId="77777777" w:rsidR="000444BE" w:rsidRDefault="000444BE">
            <w:pPr>
              <w:spacing w:after="0"/>
              <w:ind w:left="135"/>
            </w:pPr>
          </w:p>
        </w:tc>
        <w:tc>
          <w:tcPr>
            <w:tcW w:w="2800" w:type="dxa"/>
            <w:tcMar>
              <w:top w:w="50" w:type="dxa"/>
              <w:left w:w="100" w:type="dxa"/>
            </w:tcMar>
            <w:vAlign w:val="center"/>
          </w:tcPr>
          <w:p w14:paraId="5D8A228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w:t>
              </w:r>
              <w:r w:rsidRPr="00B64B45">
                <w:rPr>
                  <w:rFonts w:ascii="Times New Roman" w:hAnsi="Times New Roman"/>
                  <w:color w:val="0000FF"/>
                  <w:u w:val="single"/>
                  <w:lang w:val="ru-RU"/>
                </w:rPr>
                <w:t>044</w:t>
              </w:r>
            </w:hyperlink>
          </w:p>
        </w:tc>
      </w:tr>
      <w:tr w:rsidR="000444BE" w14:paraId="5E9D5FBA" w14:textId="77777777" w:rsidTr="007136BF">
        <w:trPr>
          <w:trHeight w:val="144"/>
          <w:tblCellSpacing w:w="20" w:type="nil"/>
        </w:trPr>
        <w:tc>
          <w:tcPr>
            <w:tcW w:w="993" w:type="dxa"/>
            <w:tcMar>
              <w:top w:w="50" w:type="dxa"/>
              <w:left w:w="100" w:type="dxa"/>
            </w:tcMar>
            <w:vAlign w:val="center"/>
          </w:tcPr>
          <w:p w14:paraId="0C993540" w14:textId="77777777" w:rsidR="000444BE" w:rsidRDefault="00B64B45">
            <w:pPr>
              <w:spacing w:after="0"/>
            </w:pPr>
            <w:r>
              <w:rPr>
                <w:rFonts w:ascii="Times New Roman" w:hAnsi="Times New Roman"/>
                <w:color w:val="000000"/>
                <w:sz w:val="24"/>
              </w:rPr>
              <w:lastRenderedPageBreak/>
              <w:t>23</w:t>
            </w:r>
          </w:p>
        </w:tc>
        <w:tc>
          <w:tcPr>
            <w:tcW w:w="4335" w:type="dxa"/>
            <w:tcMar>
              <w:top w:w="50" w:type="dxa"/>
              <w:left w:w="100" w:type="dxa"/>
            </w:tcMar>
            <w:vAlign w:val="center"/>
          </w:tcPr>
          <w:p w14:paraId="6C9C7DF0" w14:textId="73D21CCE" w:rsidR="000444BE" w:rsidRPr="00383BFB" w:rsidRDefault="00383BFB" w:rsidP="00A53B9D">
            <w:pPr>
              <w:spacing w:after="0"/>
              <w:ind w:left="135"/>
              <w:rPr>
                <w:lang w:val="ru-RU"/>
              </w:rPr>
            </w:pPr>
            <w:r w:rsidRPr="00B64B45">
              <w:rPr>
                <w:rFonts w:ascii="Times New Roman" w:hAnsi="Times New Roman"/>
                <w:color w:val="000000"/>
                <w:sz w:val="24"/>
                <w:lang w:val="ru-RU"/>
              </w:rPr>
              <w:t xml:space="preserve">Решение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Сила тяжести и закон всемирного тяготения</w:t>
            </w:r>
            <w:r w:rsidR="00A53B9D">
              <w:rPr>
                <w:rFonts w:ascii="Times New Roman" w:hAnsi="Times New Roman"/>
                <w:color w:val="000000"/>
                <w:sz w:val="24"/>
                <w:lang w:val="ru-RU"/>
              </w:rPr>
              <w:t>»</w:t>
            </w:r>
          </w:p>
        </w:tc>
        <w:tc>
          <w:tcPr>
            <w:tcW w:w="1140" w:type="dxa"/>
            <w:tcMar>
              <w:top w:w="50" w:type="dxa"/>
              <w:left w:w="100" w:type="dxa"/>
            </w:tcMar>
            <w:vAlign w:val="center"/>
          </w:tcPr>
          <w:p w14:paraId="4A98480A" w14:textId="77777777" w:rsidR="000444BE" w:rsidRDefault="00B64B45">
            <w:pPr>
              <w:spacing w:after="0"/>
              <w:ind w:left="135"/>
              <w:jc w:val="center"/>
            </w:pPr>
            <w:r w:rsidRPr="00383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0782E" w14:textId="77777777" w:rsidR="000444BE" w:rsidRDefault="000444BE">
            <w:pPr>
              <w:spacing w:after="0"/>
              <w:ind w:left="135"/>
              <w:jc w:val="center"/>
            </w:pPr>
          </w:p>
        </w:tc>
        <w:tc>
          <w:tcPr>
            <w:tcW w:w="1910" w:type="dxa"/>
            <w:tcMar>
              <w:top w:w="50" w:type="dxa"/>
              <w:left w:w="100" w:type="dxa"/>
            </w:tcMar>
            <w:vAlign w:val="center"/>
          </w:tcPr>
          <w:p w14:paraId="45DF60AA" w14:textId="53E6D626" w:rsidR="000444BE" w:rsidRDefault="000444BE">
            <w:pPr>
              <w:spacing w:after="0"/>
              <w:ind w:left="135"/>
              <w:jc w:val="center"/>
            </w:pPr>
          </w:p>
        </w:tc>
        <w:tc>
          <w:tcPr>
            <w:tcW w:w="1347" w:type="dxa"/>
            <w:tcMar>
              <w:top w:w="50" w:type="dxa"/>
              <w:left w:w="100" w:type="dxa"/>
            </w:tcMar>
            <w:vAlign w:val="center"/>
          </w:tcPr>
          <w:p w14:paraId="258C3F70" w14:textId="77777777" w:rsidR="000444BE" w:rsidRDefault="000444BE">
            <w:pPr>
              <w:spacing w:after="0"/>
              <w:ind w:left="135"/>
            </w:pPr>
          </w:p>
        </w:tc>
        <w:tc>
          <w:tcPr>
            <w:tcW w:w="2800" w:type="dxa"/>
            <w:tcMar>
              <w:top w:w="50" w:type="dxa"/>
              <w:left w:w="100" w:type="dxa"/>
            </w:tcMar>
            <w:vAlign w:val="center"/>
          </w:tcPr>
          <w:p w14:paraId="106A71D3" w14:textId="77777777" w:rsidR="000444BE" w:rsidRDefault="000444BE">
            <w:pPr>
              <w:spacing w:after="0"/>
              <w:ind w:left="135"/>
            </w:pPr>
          </w:p>
        </w:tc>
      </w:tr>
      <w:tr w:rsidR="000444BE" w:rsidRPr="00C006D3" w14:paraId="68347257" w14:textId="77777777" w:rsidTr="007136BF">
        <w:trPr>
          <w:trHeight w:val="144"/>
          <w:tblCellSpacing w:w="20" w:type="nil"/>
        </w:trPr>
        <w:tc>
          <w:tcPr>
            <w:tcW w:w="993" w:type="dxa"/>
            <w:tcMar>
              <w:top w:w="50" w:type="dxa"/>
              <w:left w:w="100" w:type="dxa"/>
            </w:tcMar>
            <w:vAlign w:val="center"/>
          </w:tcPr>
          <w:p w14:paraId="566E45A0" w14:textId="77777777" w:rsidR="000444BE" w:rsidRDefault="00B64B45">
            <w:pPr>
              <w:spacing w:after="0"/>
            </w:pPr>
            <w:r>
              <w:rPr>
                <w:rFonts w:ascii="Times New Roman" w:hAnsi="Times New Roman"/>
                <w:color w:val="000000"/>
                <w:sz w:val="24"/>
              </w:rPr>
              <w:t>24</w:t>
            </w:r>
          </w:p>
        </w:tc>
        <w:tc>
          <w:tcPr>
            <w:tcW w:w="4335" w:type="dxa"/>
            <w:tcMar>
              <w:top w:w="50" w:type="dxa"/>
              <w:left w:w="100" w:type="dxa"/>
            </w:tcMar>
            <w:vAlign w:val="center"/>
          </w:tcPr>
          <w:p w14:paraId="5F71E9E8" w14:textId="3E1F2666"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Решение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Сила тяжести и закон всемирного тяготения</w:t>
            </w:r>
            <w:r w:rsidR="00A53B9D">
              <w:rPr>
                <w:rFonts w:ascii="Times New Roman" w:hAnsi="Times New Roman"/>
                <w:color w:val="000000"/>
                <w:sz w:val="24"/>
                <w:lang w:val="ru-RU"/>
              </w:rPr>
              <w:t>»</w:t>
            </w:r>
          </w:p>
        </w:tc>
        <w:tc>
          <w:tcPr>
            <w:tcW w:w="1140" w:type="dxa"/>
            <w:tcMar>
              <w:top w:w="50" w:type="dxa"/>
              <w:left w:w="100" w:type="dxa"/>
            </w:tcMar>
            <w:vAlign w:val="center"/>
          </w:tcPr>
          <w:p w14:paraId="302760D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BFA97" w14:textId="77777777" w:rsidR="000444BE" w:rsidRDefault="000444BE">
            <w:pPr>
              <w:spacing w:after="0"/>
              <w:ind w:left="135"/>
              <w:jc w:val="center"/>
            </w:pPr>
          </w:p>
        </w:tc>
        <w:tc>
          <w:tcPr>
            <w:tcW w:w="1910" w:type="dxa"/>
            <w:tcMar>
              <w:top w:w="50" w:type="dxa"/>
              <w:left w:w="100" w:type="dxa"/>
            </w:tcMar>
            <w:vAlign w:val="center"/>
          </w:tcPr>
          <w:p w14:paraId="538959CE" w14:textId="77777777" w:rsidR="000444BE" w:rsidRDefault="000444BE">
            <w:pPr>
              <w:spacing w:after="0"/>
              <w:ind w:left="135"/>
              <w:jc w:val="center"/>
            </w:pPr>
          </w:p>
        </w:tc>
        <w:tc>
          <w:tcPr>
            <w:tcW w:w="1347" w:type="dxa"/>
            <w:tcMar>
              <w:top w:w="50" w:type="dxa"/>
              <w:left w:w="100" w:type="dxa"/>
            </w:tcMar>
            <w:vAlign w:val="center"/>
          </w:tcPr>
          <w:p w14:paraId="574723DA" w14:textId="77777777" w:rsidR="000444BE" w:rsidRDefault="000444BE">
            <w:pPr>
              <w:spacing w:after="0"/>
              <w:ind w:left="135"/>
            </w:pPr>
          </w:p>
        </w:tc>
        <w:tc>
          <w:tcPr>
            <w:tcW w:w="2800" w:type="dxa"/>
            <w:tcMar>
              <w:top w:w="50" w:type="dxa"/>
              <w:left w:w="100" w:type="dxa"/>
            </w:tcMar>
            <w:vAlign w:val="center"/>
          </w:tcPr>
          <w:p w14:paraId="5F37513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w:t>
              </w:r>
              <w:r w:rsidRPr="00B64B45">
                <w:rPr>
                  <w:rFonts w:ascii="Times New Roman" w:hAnsi="Times New Roman"/>
                  <w:color w:val="0000FF"/>
                  <w:u w:val="single"/>
                  <w:lang w:val="ru-RU"/>
                </w:rPr>
                <w:t>5</w:t>
              </w:r>
              <w:r>
                <w:rPr>
                  <w:rFonts w:ascii="Times New Roman" w:hAnsi="Times New Roman"/>
                  <w:color w:val="0000FF"/>
                  <w:u w:val="single"/>
                </w:rPr>
                <w:t>f</w:t>
              </w:r>
              <w:r w:rsidRPr="00B64B45">
                <w:rPr>
                  <w:rFonts w:ascii="Times New Roman" w:hAnsi="Times New Roman"/>
                  <w:color w:val="0000FF"/>
                  <w:u w:val="single"/>
                  <w:lang w:val="ru-RU"/>
                </w:rPr>
                <w:t>8</w:t>
              </w:r>
            </w:hyperlink>
          </w:p>
        </w:tc>
      </w:tr>
      <w:tr w:rsidR="000444BE" w:rsidRPr="00C006D3" w14:paraId="37DA079D" w14:textId="77777777" w:rsidTr="007136BF">
        <w:trPr>
          <w:trHeight w:val="144"/>
          <w:tblCellSpacing w:w="20" w:type="nil"/>
        </w:trPr>
        <w:tc>
          <w:tcPr>
            <w:tcW w:w="993" w:type="dxa"/>
            <w:tcMar>
              <w:top w:w="50" w:type="dxa"/>
              <w:left w:w="100" w:type="dxa"/>
            </w:tcMar>
            <w:vAlign w:val="center"/>
          </w:tcPr>
          <w:p w14:paraId="3F136400" w14:textId="77777777" w:rsidR="000444BE" w:rsidRDefault="00B64B45">
            <w:pPr>
              <w:spacing w:after="0"/>
            </w:pPr>
            <w:r>
              <w:rPr>
                <w:rFonts w:ascii="Times New Roman" w:hAnsi="Times New Roman"/>
                <w:color w:val="000000"/>
                <w:sz w:val="24"/>
              </w:rPr>
              <w:t>25</w:t>
            </w:r>
          </w:p>
        </w:tc>
        <w:tc>
          <w:tcPr>
            <w:tcW w:w="4335" w:type="dxa"/>
            <w:tcMar>
              <w:top w:w="50" w:type="dxa"/>
              <w:left w:w="100" w:type="dxa"/>
            </w:tcMar>
            <w:vAlign w:val="center"/>
          </w:tcPr>
          <w:p w14:paraId="65F01928" w14:textId="77777777" w:rsidR="000444BE" w:rsidRPr="00B64B45" w:rsidRDefault="00B64B45">
            <w:pPr>
              <w:spacing w:after="0"/>
              <w:ind w:left="135"/>
              <w:rPr>
                <w:lang w:val="ru-RU"/>
              </w:rPr>
            </w:pPr>
            <w:r w:rsidRPr="00B64B45">
              <w:rPr>
                <w:rFonts w:ascii="Times New Roman" w:hAnsi="Times New Roman"/>
                <w:color w:val="000000"/>
                <w:sz w:val="24"/>
                <w:lang w:val="ru-RU"/>
              </w:rPr>
              <w:t>Первая космическая скорость. Невесомость и перегрузки</w:t>
            </w:r>
          </w:p>
        </w:tc>
        <w:tc>
          <w:tcPr>
            <w:tcW w:w="1140" w:type="dxa"/>
            <w:tcMar>
              <w:top w:w="50" w:type="dxa"/>
              <w:left w:w="100" w:type="dxa"/>
            </w:tcMar>
            <w:vAlign w:val="center"/>
          </w:tcPr>
          <w:p w14:paraId="4702067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F1BDC" w14:textId="77777777" w:rsidR="000444BE" w:rsidRDefault="000444BE">
            <w:pPr>
              <w:spacing w:after="0"/>
              <w:ind w:left="135"/>
              <w:jc w:val="center"/>
            </w:pPr>
          </w:p>
        </w:tc>
        <w:tc>
          <w:tcPr>
            <w:tcW w:w="1910" w:type="dxa"/>
            <w:tcMar>
              <w:top w:w="50" w:type="dxa"/>
              <w:left w:w="100" w:type="dxa"/>
            </w:tcMar>
            <w:vAlign w:val="center"/>
          </w:tcPr>
          <w:p w14:paraId="459CA0D6" w14:textId="77777777" w:rsidR="000444BE" w:rsidRDefault="000444BE">
            <w:pPr>
              <w:spacing w:after="0"/>
              <w:ind w:left="135"/>
              <w:jc w:val="center"/>
            </w:pPr>
          </w:p>
        </w:tc>
        <w:tc>
          <w:tcPr>
            <w:tcW w:w="1347" w:type="dxa"/>
            <w:tcMar>
              <w:top w:w="50" w:type="dxa"/>
              <w:left w:w="100" w:type="dxa"/>
            </w:tcMar>
            <w:vAlign w:val="center"/>
          </w:tcPr>
          <w:p w14:paraId="24D30A62" w14:textId="77777777" w:rsidR="000444BE" w:rsidRDefault="000444BE">
            <w:pPr>
              <w:spacing w:after="0"/>
              <w:ind w:left="135"/>
            </w:pPr>
          </w:p>
        </w:tc>
        <w:tc>
          <w:tcPr>
            <w:tcW w:w="2800" w:type="dxa"/>
            <w:tcMar>
              <w:top w:w="50" w:type="dxa"/>
              <w:left w:w="100" w:type="dxa"/>
            </w:tcMar>
            <w:vAlign w:val="center"/>
          </w:tcPr>
          <w:p w14:paraId="4F4226D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w:t>
              </w:r>
              <w:r w:rsidRPr="00B64B45">
                <w:rPr>
                  <w:rFonts w:ascii="Times New Roman" w:hAnsi="Times New Roman"/>
                  <w:color w:val="0000FF"/>
                  <w:u w:val="single"/>
                  <w:lang w:val="ru-RU"/>
                </w:rPr>
                <w:t>33</w:t>
              </w:r>
              <w:r>
                <w:rPr>
                  <w:rFonts w:ascii="Times New Roman" w:hAnsi="Times New Roman"/>
                  <w:color w:val="0000FF"/>
                  <w:u w:val="single"/>
                </w:rPr>
                <w:t>c</w:t>
              </w:r>
            </w:hyperlink>
          </w:p>
        </w:tc>
      </w:tr>
      <w:tr w:rsidR="000444BE" w:rsidRPr="00C006D3" w14:paraId="3B76C9B9" w14:textId="77777777" w:rsidTr="007136BF">
        <w:trPr>
          <w:trHeight w:val="144"/>
          <w:tblCellSpacing w:w="20" w:type="nil"/>
        </w:trPr>
        <w:tc>
          <w:tcPr>
            <w:tcW w:w="993" w:type="dxa"/>
            <w:tcMar>
              <w:top w:w="50" w:type="dxa"/>
              <w:left w:w="100" w:type="dxa"/>
            </w:tcMar>
            <w:vAlign w:val="center"/>
          </w:tcPr>
          <w:p w14:paraId="4262DA44" w14:textId="77777777" w:rsidR="000444BE" w:rsidRDefault="00B64B45">
            <w:pPr>
              <w:spacing w:after="0"/>
            </w:pPr>
            <w:r>
              <w:rPr>
                <w:rFonts w:ascii="Times New Roman" w:hAnsi="Times New Roman"/>
                <w:color w:val="000000"/>
                <w:sz w:val="24"/>
              </w:rPr>
              <w:t>26</w:t>
            </w:r>
          </w:p>
        </w:tc>
        <w:tc>
          <w:tcPr>
            <w:tcW w:w="4335" w:type="dxa"/>
            <w:tcMar>
              <w:top w:w="50" w:type="dxa"/>
              <w:left w:w="100" w:type="dxa"/>
            </w:tcMar>
            <w:vAlign w:val="center"/>
          </w:tcPr>
          <w:p w14:paraId="655C4070" w14:textId="1976B6D0" w:rsidR="000444BE" w:rsidRDefault="00B64B45" w:rsidP="00701489">
            <w:pPr>
              <w:spacing w:after="0"/>
              <w:ind w:left="135"/>
            </w:pPr>
            <w:r w:rsidRPr="00B64B45">
              <w:rPr>
                <w:rFonts w:ascii="Times New Roman" w:hAnsi="Times New Roman"/>
                <w:color w:val="000000"/>
                <w:sz w:val="24"/>
                <w:lang w:val="ru-RU"/>
              </w:rPr>
              <w:t xml:space="preserve">Равновесие материальной̆ точки. Абсолютно твёрдое тело. </w:t>
            </w:r>
            <w:r>
              <w:rPr>
                <w:rFonts w:ascii="Times New Roman" w:hAnsi="Times New Roman"/>
                <w:color w:val="000000"/>
                <w:sz w:val="24"/>
              </w:rPr>
              <w:t>Центр тяжести</w:t>
            </w:r>
          </w:p>
        </w:tc>
        <w:tc>
          <w:tcPr>
            <w:tcW w:w="1140" w:type="dxa"/>
            <w:tcMar>
              <w:top w:w="50" w:type="dxa"/>
              <w:left w:w="100" w:type="dxa"/>
            </w:tcMar>
            <w:vAlign w:val="center"/>
          </w:tcPr>
          <w:p w14:paraId="1F20EB7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53753" w14:textId="77777777" w:rsidR="000444BE" w:rsidRDefault="000444BE">
            <w:pPr>
              <w:spacing w:after="0"/>
              <w:ind w:left="135"/>
              <w:jc w:val="center"/>
            </w:pPr>
          </w:p>
        </w:tc>
        <w:tc>
          <w:tcPr>
            <w:tcW w:w="1910" w:type="dxa"/>
            <w:tcMar>
              <w:top w:w="50" w:type="dxa"/>
              <w:left w:w="100" w:type="dxa"/>
            </w:tcMar>
            <w:vAlign w:val="center"/>
          </w:tcPr>
          <w:p w14:paraId="76584CDB" w14:textId="77777777" w:rsidR="000444BE" w:rsidRDefault="000444BE">
            <w:pPr>
              <w:spacing w:after="0"/>
              <w:ind w:left="135"/>
              <w:jc w:val="center"/>
            </w:pPr>
          </w:p>
        </w:tc>
        <w:tc>
          <w:tcPr>
            <w:tcW w:w="1347" w:type="dxa"/>
            <w:tcMar>
              <w:top w:w="50" w:type="dxa"/>
              <w:left w:w="100" w:type="dxa"/>
            </w:tcMar>
            <w:vAlign w:val="center"/>
          </w:tcPr>
          <w:p w14:paraId="3489685E" w14:textId="77777777" w:rsidR="000444BE" w:rsidRDefault="000444BE">
            <w:pPr>
              <w:spacing w:after="0"/>
              <w:ind w:left="135"/>
            </w:pPr>
          </w:p>
        </w:tc>
        <w:tc>
          <w:tcPr>
            <w:tcW w:w="2800" w:type="dxa"/>
            <w:tcMar>
              <w:top w:w="50" w:type="dxa"/>
              <w:left w:w="100" w:type="dxa"/>
            </w:tcMar>
            <w:vAlign w:val="center"/>
          </w:tcPr>
          <w:p w14:paraId="1675ACE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afe</w:t>
              </w:r>
              <w:r w:rsidRPr="00B64B45">
                <w:rPr>
                  <w:rFonts w:ascii="Times New Roman" w:hAnsi="Times New Roman"/>
                  <w:color w:val="0000FF"/>
                  <w:u w:val="single"/>
                  <w:lang w:val="ru-RU"/>
                </w:rPr>
                <w:t>36</w:t>
              </w:r>
            </w:hyperlink>
          </w:p>
        </w:tc>
      </w:tr>
      <w:tr w:rsidR="000444BE" w14:paraId="0A642CDB" w14:textId="77777777" w:rsidTr="007136BF">
        <w:trPr>
          <w:trHeight w:val="144"/>
          <w:tblCellSpacing w:w="20" w:type="nil"/>
        </w:trPr>
        <w:tc>
          <w:tcPr>
            <w:tcW w:w="993" w:type="dxa"/>
            <w:tcMar>
              <w:top w:w="50" w:type="dxa"/>
              <w:left w:w="100" w:type="dxa"/>
            </w:tcMar>
            <w:vAlign w:val="center"/>
          </w:tcPr>
          <w:p w14:paraId="572593B3" w14:textId="77777777" w:rsidR="000444BE" w:rsidRDefault="00B64B45">
            <w:pPr>
              <w:spacing w:after="0"/>
            </w:pPr>
            <w:r>
              <w:rPr>
                <w:rFonts w:ascii="Times New Roman" w:hAnsi="Times New Roman"/>
                <w:color w:val="000000"/>
                <w:sz w:val="24"/>
              </w:rPr>
              <w:t>27</w:t>
            </w:r>
          </w:p>
        </w:tc>
        <w:tc>
          <w:tcPr>
            <w:tcW w:w="4335" w:type="dxa"/>
            <w:tcMar>
              <w:top w:w="50" w:type="dxa"/>
              <w:left w:w="100" w:type="dxa"/>
            </w:tcMar>
            <w:vAlign w:val="center"/>
          </w:tcPr>
          <w:p w14:paraId="57A01D88" w14:textId="1C5C5680" w:rsidR="000444BE" w:rsidRPr="00A53B9D" w:rsidRDefault="00B64B45" w:rsidP="00701489">
            <w:pPr>
              <w:spacing w:after="0"/>
              <w:ind w:left="135"/>
              <w:rPr>
                <w:lang w:val="ru-RU"/>
              </w:rPr>
            </w:pPr>
            <w:r w:rsidRPr="00B64B45">
              <w:rPr>
                <w:rFonts w:ascii="Times New Roman" w:hAnsi="Times New Roman"/>
                <w:color w:val="000000"/>
                <w:sz w:val="24"/>
                <w:lang w:val="ru-RU"/>
              </w:rPr>
              <w:t xml:space="preserve"> Равновесие твёрдого тела с закреплённой̆ осью вращения. </w:t>
            </w:r>
            <w:r w:rsidRPr="00A53B9D">
              <w:rPr>
                <w:rFonts w:ascii="Times New Roman" w:hAnsi="Times New Roman"/>
                <w:color w:val="000000"/>
                <w:sz w:val="24"/>
                <w:lang w:val="ru-RU"/>
              </w:rPr>
              <w:t xml:space="preserve">Момент силы. </w:t>
            </w:r>
          </w:p>
        </w:tc>
        <w:tc>
          <w:tcPr>
            <w:tcW w:w="1140" w:type="dxa"/>
            <w:tcMar>
              <w:top w:w="50" w:type="dxa"/>
              <w:left w:w="100" w:type="dxa"/>
            </w:tcMar>
            <w:vAlign w:val="center"/>
          </w:tcPr>
          <w:p w14:paraId="3499CCA3"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C6814" w14:textId="77777777" w:rsidR="000444BE" w:rsidRDefault="000444BE">
            <w:pPr>
              <w:spacing w:after="0"/>
              <w:ind w:left="135"/>
              <w:jc w:val="center"/>
            </w:pPr>
          </w:p>
        </w:tc>
        <w:tc>
          <w:tcPr>
            <w:tcW w:w="1910" w:type="dxa"/>
            <w:tcMar>
              <w:top w:w="50" w:type="dxa"/>
              <w:left w:w="100" w:type="dxa"/>
            </w:tcMar>
            <w:vAlign w:val="center"/>
          </w:tcPr>
          <w:p w14:paraId="0D417919" w14:textId="77777777" w:rsidR="000444BE" w:rsidRDefault="000444BE">
            <w:pPr>
              <w:spacing w:after="0"/>
              <w:ind w:left="135"/>
              <w:jc w:val="center"/>
            </w:pPr>
          </w:p>
        </w:tc>
        <w:tc>
          <w:tcPr>
            <w:tcW w:w="1347" w:type="dxa"/>
            <w:tcMar>
              <w:top w:w="50" w:type="dxa"/>
              <w:left w:w="100" w:type="dxa"/>
            </w:tcMar>
            <w:vAlign w:val="center"/>
          </w:tcPr>
          <w:p w14:paraId="23CF5F8B" w14:textId="77777777" w:rsidR="000444BE" w:rsidRDefault="000444BE">
            <w:pPr>
              <w:spacing w:after="0"/>
              <w:ind w:left="135"/>
            </w:pPr>
          </w:p>
        </w:tc>
        <w:tc>
          <w:tcPr>
            <w:tcW w:w="2800" w:type="dxa"/>
            <w:tcMar>
              <w:top w:w="50" w:type="dxa"/>
              <w:left w:w="100" w:type="dxa"/>
            </w:tcMar>
            <w:vAlign w:val="center"/>
          </w:tcPr>
          <w:p w14:paraId="65911875" w14:textId="77777777" w:rsidR="000444BE" w:rsidRDefault="000444BE">
            <w:pPr>
              <w:spacing w:after="0"/>
              <w:ind w:left="135"/>
            </w:pPr>
          </w:p>
        </w:tc>
      </w:tr>
      <w:tr w:rsidR="000444BE" w:rsidRPr="00C006D3" w14:paraId="2DB9B7B9" w14:textId="77777777" w:rsidTr="007136BF">
        <w:trPr>
          <w:trHeight w:val="144"/>
          <w:tblCellSpacing w:w="20" w:type="nil"/>
        </w:trPr>
        <w:tc>
          <w:tcPr>
            <w:tcW w:w="993" w:type="dxa"/>
            <w:tcMar>
              <w:top w:w="50" w:type="dxa"/>
              <w:left w:w="100" w:type="dxa"/>
            </w:tcMar>
            <w:vAlign w:val="center"/>
          </w:tcPr>
          <w:p w14:paraId="401973B3" w14:textId="77777777" w:rsidR="000444BE" w:rsidRDefault="00B64B45">
            <w:pPr>
              <w:spacing w:after="0"/>
            </w:pPr>
            <w:r>
              <w:rPr>
                <w:rFonts w:ascii="Times New Roman" w:hAnsi="Times New Roman"/>
                <w:color w:val="000000"/>
                <w:sz w:val="24"/>
              </w:rPr>
              <w:t>28</w:t>
            </w:r>
          </w:p>
        </w:tc>
        <w:tc>
          <w:tcPr>
            <w:tcW w:w="4335" w:type="dxa"/>
            <w:tcMar>
              <w:top w:w="50" w:type="dxa"/>
              <w:left w:w="100" w:type="dxa"/>
            </w:tcMar>
            <w:vAlign w:val="center"/>
          </w:tcPr>
          <w:p w14:paraId="2B785EF7" w14:textId="6CDA2C2B" w:rsidR="000444BE" w:rsidRPr="00A53B9D" w:rsidRDefault="00B64B45" w:rsidP="00A53B9D">
            <w:pPr>
              <w:spacing w:after="0"/>
              <w:ind w:left="135"/>
              <w:rPr>
                <w:lang w:val="ru-RU"/>
              </w:rPr>
            </w:pPr>
            <w:r w:rsidRPr="00B64B45">
              <w:rPr>
                <w:rFonts w:ascii="Times New Roman" w:hAnsi="Times New Roman"/>
                <w:color w:val="000000"/>
                <w:sz w:val="24"/>
                <w:lang w:val="ru-RU"/>
              </w:rPr>
              <w:t>Решение задач по теме</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 xml:space="preserve">Момент силы. </w:t>
            </w:r>
            <w:r w:rsidRPr="00A53B9D">
              <w:rPr>
                <w:rFonts w:ascii="Times New Roman" w:hAnsi="Times New Roman"/>
                <w:color w:val="000000"/>
                <w:sz w:val="24"/>
                <w:lang w:val="ru-RU"/>
              </w:rPr>
              <w:t>Центр тяжести</w:t>
            </w:r>
            <w:r w:rsidR="00A53B9D">
              <w:rPr>
                <w:rFonts w:ascii="Times New Roman" w:hAnsi="Times New Roman"/>
                <w:color w:val="000000"/>
                <w:sz w:val="24"/>
                <w:lang w:val="ru-RU"/>
              </w:rPr>
              <w:t>»</w:t>
            </w:r>
          </w:p>
        </w:tc>
        <w:tc>
          <w:tcPr>
            <w:tcW w:w="1140" w:type="dxa"/>
            <w:tcMar>
              <w:top w:w="50" w:type="dxa"/>
              <w:left w:w="100" w:type="dxa"/>
            </w:tcMar>
            <w:vAlign w:val="center"/>
          </w:tcPr>
          <w:p w14:paraId="43DFE167"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704AE" w14:textId="77777777" w:rsidR="000444BE" w:rsidRDefault="000444BE">
            <w:pPr>
              <w:spacing w:after="0"/>
              <w:ind w:left="135"/>
              <w:jc w:val="center"/>
            </w:pPr>
          </w:p>
        </w:tc>
        <w:tc>
          <w:tcPr>
            <w:tcW w:w="1910" w:type="dxa"/>
            <w:tcMar>
              <w:top w:w="50" w:type="dxa"/>
              <w:left w:w="100" w:type="dxa"/>
            </w:tcMar>
            <w:vAlign w:val="center"/>
          </w:tcPr>
          <w:p w14:paraId="19DB865E" w14:textId="77777777" w:rsidR="000444BE" w:rsidRDefault="000444BE">
            <w:pPr>
              <w:spacing w:after="0"/>
              <w:ind w:left="135"/>
              <w:jc w:val="center"/>
            </w:pPr>
          </w:p>
        </w:tc>
        <w:tc>
          <w:tcPr>
            <w:tcW w:w="1347" w:type="dxa"/>
            <w:tcMar>
              <w:top w:w="50" w:type="dxa"/>
              <w:left w:w="100" w:type="dxa"/>
            </w:tcMar>
            <w:vAlign w:val="center"/>
          </w:tcPr>
          <w:p w14:paraId="15BE8111" w14:textId="77777777" w:rsidR="000444BE" w:rsidRDefault="000444BE">
            <w:pPr>
              <w:spacing w:after="0"/>
              <w:ind w:left="135"/>
            </w:pPr>
          </w:p>
        </w:tc>
        <w:tc>
          <w:tcPr>
            <w:tcW w:w="2800" w:type="dxa"/>
            <w:tcMar>
              <w:top w:w="50" w:type="dxa"/>
              <w:left w:w="100" w:type="dxa"/>
            </w:tcMar>
            <w:vAlign w:val="center"/>
          </w:tcPr>
          <w:p w14:paraId="486A368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02</w:t>
              </w:r>
              <w:r>
                <w:rPr>
                  <w:rFonts w:ascii="Times New Roman" w:hAnsi="Times New Roman"/>
                  <w:color w:val="0000FF"/>
                  <w:u w:val="single"/>
                </w:rPr>
                <w:t>b</w:t>
              </w:r>
              <w:r w:rsidRPr="00B64B45">
                <w:rPr>
                  <w:rFonts w:ascii="Times New Roman" w:hAnsi="Times New Roman"/>
                  <w:color w:val="0000FF"/>
                  <w:u w:val="single"/>
                  <w:lang w:val="ru-RU"/>
                </w:rPr>
                <w:t>4</w:t>
              </w:r>
            </w:hyperlink>
          </w:p>
        </w:tc>
      </w:tr>
      <w:tr w:rsidR="000444BE" w:rsidRPr="00C006D3" w14:paraId="48E15A70" w14:textId="77777777" w:rsidTr="007136BF">
        <w:trPr>
          <w:trHeight w:val="144"/>
          <w:tblCellSpacing w:w="20" w:type="nil"/>
        </w:trPr>
        <w:tc>
          <w:tcPr>
            <w:tcW w:w="993" w:type="dxa"/>
            <w:tcMar>
              <w:top w:w="50" w:type="dxa"/>
              <w:left w:w="100" w:type="dxa"/>
            </w:tcMar>
            <w:vAlign w:val="center"/>
          </w:tcPr>
          <w:p w14:paraId="48CA0B46" w14:textId="77777777" w:rsidR="000444BE" w:rsidRDefault="00B64B45">
            <w:pPr>
              <w:spacing w:after="0"/>
            </w:pPr>
            <w:r>
              <w:rPr>
                <w:rFonts w:ascii="Times New Roman" w:hAnsi="Times New Roman"/>
                <w:color w:val="000000"/>
                <w:sz w:val="24"/>
              </w:rPr>
              <w:t>29</w:t>
            </w:r>
          </w:p>
        </w:tc>
        <w:tc>
          <w:tcPr>
            <w:tcW w:w="4335" w:type="dxa"/>
            <w:tcMar>
              <w:top w:w="50" w:type="dxa"/>
              <w:left w:w="100" w:type="dxa"/>
            </w:tcMar>
            <w:vAlign w:val="center"/>
          </w:tcPr>
          <w:p w14:paraId="0A1F58D2" w14:textId="19B4CD32"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Механическое движение. </w:t>
            </w:r>
            <w:r w:rsidRPr="00A53B9D">
              <w:rPr>
                <w:rFonts w:ascii="Times New Roman" w:hAnsi="Times New Roman"/>
                <w:color w:val="000000"/>
                <w:sz w:val="24"/>
                <w:lang w:val="ru-RU"/>
              </w:rPr>
              <w:t>Взаимодействие тел</w:t>
            </w:r>
            <w:r w:rsidR="00A53B9D">
              <w:rPr>
                <w:rFonts w:ascii="Times New Roman" w:hAnsi="Times New Roman"/>
                <w:color w:val="000000"/>
                <w:sz w:val="24"/>
                <w:lang w:val="ru-RU"/>
              </w:rPr>
              <w:t>»</w:t>
            </w:r>
          </w:p>
        </w:tc>
        <w:tc>
          <w:tcPr>
            <w:tcW w:w="1140" w:type="dxa"/>
            <w:tcMar>
              <w:top w:w="50" w:type="dxa"/>
              <w:left w:w="100" w:type="dxa"/>
            </w:tcMar>
            <w:vAlign w:val="center"/>
          </w:tcPr>
          <w:p w14:paraId="6F9F2257"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54A55" w14:textId="77777777" w:rsidR="000444BE" w:rsidRDefault="000444BE">
            <w:pPr>
              <w:spacing w:after="0"/>
              <w:ind w:left="135"/>
              <w:jc w:val="center"/>
            </w:pPr>
          </w:p>
        </w:tc>
        <w:tc>
          <w:tcPr>
            <w:tcW w:w="1910" w:type="dxa"/>
            <w:tcMar>
              <w:top w:w="50" w:type="dxa"/>
              <w:left w:w="100" w:type="dxa"/>
            </w:tcMar>
            <w:vAlign w:val="center"/>
          </w:tcPr>
          <w:p w14:paraId="4B3179EB" w14:textId="77777777" w:rsidR="000444BE" w:rsidRDefault="000444BE">
            <w:pPr>
              <w:spacing w:after="0"/>
              <w:ind w:left="135"/>
              <w:jc w:val="center"/>
            </w:pPr>
          </w:p>
        </w:tc>
        <w:tc>
          <w:tcPr>
            <w:tcW w:w="1347" w:type="dxa"/>
            <w:tcMar>
              <w:top w:w="50" w:type="dxa"/>
              <w:left w:w="100" w:type="dxa"/>
            </w:tcMar>
            <w:vAlign w:val="center"/>
          </w:tcPr>
          <w:p w14:paraId="441EFA72" w14:textId="77777777" w:rsidR="000444BE" w:rsidRDefault="000444BE">
            <w:pPr>
              <w:spacing w:after="0"/>
              <w:ind w:left="135"/>
            </w:pPr>
          </w:p>
        </w:tc>
        <w:tc>
          <w:tcPr>
            <w:tcW w:w="2800" w:type="dxa"/>
            <w:tcMar>
              <w:top w:w="50" w:type="dxa"/>
              <w:left w:w="100" w:type="dxa"/>
            </w:tcMar>
            <w:vAlign w:val="center"/>
          </w:tcPr>
          <w:p w14:paraId="737ACB9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0408</w:t>
              </w:r>
            </w:hyperlink>
          </w:p>
        </w:tc>
      </w:tr>
      <w:tr w:rsidR="000444BE" w:rsidRPr="00832FB8" w14:paraId="7FD48304" w14:textId="77777777" w:rsidTr="007136BF">
        <w:trPr>
          <w:trHeight w:val="144"/>
          <w:tblCellSpacing w:w="20" w:type="nil"/>
        </w:trPr>
        <w:tc>
          <w:tcPr>
            <w:tcW w:w="993" w:type="dxa"/>
            <w:tcMar>
              <w:top w:w="50" w:type="dxa"/>
              <w:left w:w="100" w:type="dxa"/>
            </w:tcMar>
            <w:vAlign w:val="center"/>
          </w:tcPr>
          <w:p w14:paraId="08575AD3" w14:textId="77777777" w:rsidR="000444BE" w:rsidRDefault="00B64B45">
            <w:pPr>
              <w:spacing w:after="0"/>
            </w:pPr>
            <w:r>
              <w:rPr>
                <w:rFonts w:ascii="Times New Roman" w:hAnsi="Times New Roman"/>
                <w:color w:val="000000"/>
                <w:sz w:val="24"/>
              </w:rPr>
              <w:t>30</w:t>
            </w:r>
          </w:p>
        </w:tc>
        <w:tc>
          <w:tcPr>
            <w:tcW w:w="4335" w:type="dxa"/>
            <w:tcMar>
              <w:top w:w="50" w:type="dxa"/>
              <w:left w:w="100" w:type="dxa"/>
            </w:tcMar>
            <w:vAlign w:val="center"/>
          </w:tcPr>
          <w:p w14:paraId="1A4405DB" w14:textId="524DE52B"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Механическое движение. </w:t>
            </w:r>
            <w:r w:rsidRPr="00A53B9D">
              <w:rPr>
                <w:rFonts w:ascii="Times New Roman" w:hAnsi="Times New Roman"/>
                <w:color w:val="000000"/>
                <w:sz w:val="24"/>
                <w:lang w:val="ru-RU"/>
              </w:rPr>
              <w:t>Взаимодействие тел</w:t>
            </w:r>
            <w:r w:rsidR="00A53B9D">
              <w:rPr>
                <w:rFonts w:ascii="Times New Roman" w:hAnsi="Times New Roman"/>
                <w:color w:val="000000"/>
                <w:sz w:val="24"/>
                <w:lang w:val="ru-RU"/>
              </w:rPr>
              <w:t>»</w:t>
            </w:r>
          </w:p>
        </w:tc>
        <w:tc>
          <w:tcPr>
            <w:tcW w:w="1140" w:type="dxa"/>
            <w:tcMar>
              <w:top w:w="50" w:type="dxa"/>
              <w:left w:w="100" w:type="dxa"/>
            </w:tcMar>
            <w:vAlign w:val="center"/>
          </w:tcPr>
          <w:p w14:paraId="3EA154B0"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AAB45"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C94CE9" w14:textId="77777777" w:rsidR="000444BE" w:rsidRDefault="000444BE">
            <w:pPr>
              <w:spacing w:after="0"/>
              <w:ind w:left="135"/>
              <w:jc w:val="center"/>
            </w:pPr>
          </w:p>
        </w:tc>
        <w:tc>
          <w:tcPr>
            <w:tcW w:w="1347" w:type="dxa"/>
            <w:tcMar>
              <w:top w:w="50" w:type="dxa"/>
              <w:left w:w="100" w:type="dxa"/>
            </w:tcMar>
            <w:vAlign w:val="center"/>
          </w:tcPr>
          <w:p w14:paraId="34984E21" w14:textId="77777777" w:rsidR="000444BE" w:rsidRDefault="000444BE">
            <w:pPr>
              <w:spacing w:after="0"/>
              <w:ind w:left="135"/>
            </w:pPr>
          </w:p>
        </w:tc>
        <w:tc>
          <w:tcPr>
            <w:tcW w:w="2800" w:type="dxa"/>
            <w:tcMar>
              <w:top w:w="50" w:type="dxa"/>
              <w:left w:w="100" w:type="dxa"/>
            </w:tcMar>
            <w:vAlign w:val="center"/>
          </w:tcPr>
          <w:p w14:paraId="51FA0667" w14:textId="36C3D209" w:rsidR="000444BE" w:rsidRPr="00B64B45" w:rsidRDefault="000444BE">
            <w:pPr>
              <w:spacing w:after="0"/>
              <w:ind w:left="135"/>
              <w:rPr>
                <w:lang w:val="ru-RU"/>
              </w:rPr>
            </w:pPr>
          </w:p>
        </w:tc>
      </w:tr>
      <w:tr w:rsidR="000444BE" w:rsidRPr="00C006D3" w14:paraId="048DB1F5" w14:textId="77777777" w:rsidTr="007136BF">
        <w:trPr>
          <w:trHeight w:val="144"/>
          <w:tblCellSpacing w:w="20" w:type="nil"/>
        </w:trPr>
        <w:tc>
          <w:tcPr>
            <w:tcW w:w="993" w:type="dxa"/>
            <w:tcMar>
              <w:top w:w="50" w:type="dxa"/>
              <w:left w:w="100" w:type="dxa"/>
            </w:tcMar>
            <w:vAlign w:val="center"/>
          </w:tcPr>
          <w:p w14:paraId="16B33C59" w14:textId="77777777" w:rsidR="000444BE" w:rsidRDefault="00B64B45">
            <w:pPr>
              <w:spacing w:after="0"/>
            </w:pPr>
            <w:r>
              <w:rPr>
                <w:rFonts w:ascii="Times New Roman" w:hAnsi="Times New Roman"/>
                <w:color w:val="000000"/>
                <w:sz w:val="24"/>
              </w:rPr>
              <w:t>31</w:t>
            </w:r>
          </w:p>
        </w:tc>
        <w:tc>
          <w:tcPr>
            <w:tcW w:w="4335" w:type="dxa"/>
            <w:tcMar>
              <w:top w:w="50" w:type="dxa"/>
              <w:left w:w="100" w:type="dxa"/>
            </w:tcMar>
            <w:vAlign w:val="center"/>
          </w:tcPr>
          <w:p w14:paraId="751EDA9A" w14:textId="77777777" w:rsidR="000444BE" w:rsidRDefault="00B64B45">
            <w:pPr>
              <w:spacing w:after="0"/>
              <w:ind w:left="135"/>
            </w:pPr>
            <w:r w:rsidRPr="00B64B45">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40" w:type="dxa"/>
            <w:tcMar>
              <w:top w:w="50" w:type="dxa"/>
              <w:left w:w="100" w:type="dxa"/>
            </w:tcMar>
            <w:vAlign w:val="center"/>
          </w:tcPr>
          <w:p w14:paraId="3BB52F98"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EFB88E" w14:textId="77777777" w:rsidR="000444BE" w:rsidRDefault="000444BE">
            <w:pPr>
              <w:spacing w:after="0"/>
              <w:ind w:left="135"/>
              <w:jc w:val="center"/>
            </w:pPr>
          </w:p>
        </w:tc>
        <w:tc>
          <w:tcPr>
            <w:tcW w:w="1910" w:type="dxa"/>
            <w:tcMar>
              <w:top w:w="50" w:type="dxa"/>
              <w:left w:w="100" w:type="dxa"/>
            </w:tcMar>
            <w:vAlign w:val="center"/>
          </w:tcPr>
          <w:p w14:paraId="7787ED5C" w14:textId="77777777" w:rsidR="000444BE" w:rsidRDefault="000444BE">
            <w:pPr>
              <w:spacing w:after="0"/>
              <w:ind w:left="135"/>
              <w:jc w:val="center"/>
            </w:pPr>
          </w:p>
        </w:tc>
        <w:tc>
          <w:tcPr>
            <w:tcW w:w="1347" w:type="dxa"/>
            <w:tcMar>
              <w:top w:w="50" w:type="dxa"/>
              <w:left w:w="100" w:type="dxa"/>
            </w:tcMar>
            <w:vAlign w:val="center"/>
          </w:tcPr>
          <w:p w14:paraId="34A9D118" w14:textId="77777777" w:rsidR="000444BE" w:rsidRDefault="000444BE">
            <w:pPr>
              <w:spacing w:after="0"/>
              <w:ind w:left="135"/>
            </w:pPr>
          </w:p>
        </w:tc>
        <w:tc>
          <w:tcPr>
            <w:tcW w:w="2800" w:type="dxa"/>
            <w:tcMar>
              <w:top w:w="50" w:type="dxa"/>
              <w:left w:w="100" w:type="dxa"/>
            </w:tcMar>
            <w:vAlign w:val="center"/>
          </w:tcPr>
          <w:p w14:paraId="71C7442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07</w:t>
              </w:r>
              <w:r>
                <w:rPr>
                  <w:rFonts w:ascii="Times New Roman" w:hAnsi="Times New Roman"/>
                  <w:color w:val="0000FF"/>
                  <w:u w:val="single"/>
                </w:rPr>
                <w:t>fa</w:t>
              </w:r>
            </w:hyperlink>
          </w:p>
        </w:tc>
      </w:tr>
      <w:tr w:rsidR="000444BE" w:rsidRPr="00C006D3" w14:paraId="765B8F7F" w14:textId="77777777" w:rsidTr="007136BF">
        <w:trPr>
          <w:trHeight w:val="144"/>
          <w:tblCellSpacing w:w="20" w:type="nil"/>
        </w:trPr>
        <w:tc>
          <w:tcPr>
            <w:tcW w:w="993" w:type="dxa"/>
            <w:tcMar>
              <w:top w:w="50" w:type="dxa"/>
              <w:left w:w="100" w:type="dxa"/>
            </w:tcMar>
            <w:vAlign w:val="center"/>
          </w:tcPr>
          <w:p w14:paraId="4AF0C32B" w14:textId="77777777" w:rsidR="000444BE" w:rsidRDefault="00B64B45">
            <w:pPr>
              <w:spacing w:after="0"/>
            </w:pPr>
            <w:r>
              <w:rPr>
                <w:rFonts w:ascii="Times New Roman" w:hAnsi="Times New Roman"/>
                <w:color w:val="000000"/>
                <w:sz w:val="24"/>
              </w:rPr>
              <w:t>32</w:t>
            </w:r>
          </w:p>
        </w:tc>
        <w:tc>
          <w:tcPr>
            <w:tcW w:w="4335" w:type="dxa"/>
            <w:tcMar>
              <w:top w:w="50" w:type="dxa"/>
              <w:left w:w="100" w:type="dxa"/>
            </w:tcMar>
            <w:vAlign w:val="center"/>
          </w:tcPr>
          <w:p w14:paraId="117C272F" w14:textId="517FC35F"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Решение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Закон сохранения импульса</w:t>
            </w:r>
            <w:r w:rsidR="00A53B9D">
              <w:rPr>
                <w:rFonts w:ascii="Times New Roman" w:hAnsi="Times New Roman"/>
                <w:color w:val="000000"/>
                <w:sz w:val="24"/>
                <w:lang w:val="ru-RU"/>
              </w:rPr>
              <w:t>»</w:t>
            </w:r>
          </w:p>
        </w:tc>
        <w:tc>
          <w:tcPr>
            <w:tcW w:w="1140" w:type="dxa"/>
            <w:tcMar>
              <w:top w:w="50" w:type="dxa"/>
              <w:left w:w="100" w:type="dxa"/>
            </w:tcMar>
            <w:vAlign w:val="center"/>
          </w:tcPr>
          <w:p w14:paraId="62F7F26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AC8A2" w14:textId="77777777" w:rsidR="000444BE" w:rsidRDefault="000444BE">
            <w:pPr>
              <w:spacing w:after="0"/>
              <w:ind w:left="135"/>
              <w:jc w:val="center"/>
            </w:pPr>
          </w:p>
        </w:tc>
        <w:tc>
          <w:tcPr>
            <w:tcW w:w="1910" w:type="dxa"/>
            <w:tcMar>
              <w:top w:w="50" w:type="dxa"/>
              <w:left w:w="100" w:type="dxa"/>
            </w:tcMar>
            <w:vAlign w:val="center"/>
          </w:tcPr>
          <w:p w14:paraId="678FD4AD" w14:textId="77777777" w:rsidR="000444BE" w:rsidRDefault="000444BE">
            <w:pPr>
              <w:spacing w:after="0"/>
              <w:ind w:left="135"/>
              <w:jc w:val="center"/>
            </w:pPr>
          </w:p>
        </w:tc>
        <w:tc>
          <w:tcPr>
            <w:tcW w:w="1347" w:type="dxa"/>
            <w:tcMar>
              <w:top w:w="50" w:type="dxa"/>
              <w:left w:w="100" w:type="dxa"/>
            </w:tcMar>
            <w:vAlign w:val="center"/>
          </w:tcPr>
          <w:p w14:paraId="13DEEB49" w14:textId="77777777" w:rsidR="000444BE" w:rsidRDefault="000444BE">
            <w:pPr>
              <w:spacing w:after="0"/>
              <w:ind w:left="135"/>
            </w:pPr>
          </w:p>
        </w:tc>
        <w:tc>
          <w:tcPr>
            <w:tcW w:w="2800" w:type="dxa"/>
            <w:tcMar>
              <w:top w:w="50" w:type="dxa"/>
              <w:left w:w="100" w:type="dxa"/>
            </w:tcMar>
            <w:vAlign w:val="center"/>
          </w:tcPr>
          <w:p w14:paraId="69F4FB5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096</w:t>
              </w:r>
              <w:r>
                <w:rPr>
                  <w:rFonts w:ascii="Times New Roman" w:hAnsi="Times New Roman"/>
                  <w:color w:val="0000FF"/>
                  <w:u w:val="single"/>
                </w:rPr>
                <w:t>c</w:t>
              </w:r>
            </w:hyperlink>
          </w:p>
        </w:tc>
      </w:tr>
      <w:tr w:rsidR="000444BE" w14:paraId="4A802996" w14:textId="77777777" w:rsidTr="007136BF">
        <w:trPr>
          <w:trHeight w:val="144"/>
          <w:tblCellSpacing w:w="20" w:type="nil"/>
        </w:trPr>
        <w:tc>
          <w:tcPr>
            <w:tcW w:w="993" w:type="dxa"/>
            <w:tcMar>
              <w:top w:w="50" w:type="dxa"/>
              <w:left w:w="100" w:type="dxa"/>
            </w:tcMar>
            <w:vAlign w:val="center"/>
          </w:tcPr>
          <w:p w14:paraId="319CF93E" w14:textId="77777777" w:rsidR="000444BE" w:rsidRDefault="00B64B45">
            <w:pPr>
              <w:spacing w:after="0"/>
            </w:pPr>
            <w:r>
              <w:rPr>
                <w:rFonts w:ascii="Times New Roman" w:hAnsi="Times New Roman"/>
                <w:color w:val="000000"/>
                <w:sz w:val="24"/>
              </w:rPr>
              <w:t>33</w:t>
            </w:r>
          </w:p>
        </w:tc>
        <w:tc>
          <w:tcPr>
            <w:tcW w:w="4335" w:type="dxa"/>
            <w:tcMar>
              <w:top w:w="50" w:type="dxa"/>
              <w:left w:w="100" w:type="dxa"/>
            </w:tcMar>
            <w:vAlign w:val="center"/>
          </w:tcPr>
          <w:p w14:paraId="6E128DF9" w14:textId="67A27D16" w:rsidR="000444BE" w:rsidRPr="00B64B45" w:rsidRDefault="00B64B45" w:rsidP="00A53B9D">
            <w:pPr>
              <w:spacing w:after="0"/>
              <w:ind w:left="135"/>
              <w:rPr>
                <w:lang w:val="ru-RU"/>
              </w:rPr>
            </w:pPr>
            <w:r w:rsidRPr="00B64B45">
              <w:rPr>
                <w:rFonts w:ascii="Times New Roman" w:hAnsi="Times New Roman"/>
                <w:color w:val="000000"/>
                <w:sz w:val="24"/>
                <w:lang w:val="ru-RU"/>
              </w:rPr>
              <w:t>Урок-конференция</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Реактивное движение в природе и технике</w:t>
            </w:r>
            <w:r w:rsidR="00A53B9D">
              <w:rPr>
                <w:rFonts w:ascii="Times New Roman" w:hAnsi="Times New Roman"/>
                <w:color w:val="000000"/>
                <w:sz w:val="24"/>
                <w:lang w:val="ru-RU"/>
              </w:rPr>
              <w:t>»</w:t>
            </w:r>
          </w:p>
        </w:tc>
        <w:tc>
          <w:tcPr>
            <w:tcW w:w="1140" w:type="dxa"/>
            <w:tcMar>
              <w:top w:w="50" w:type="dxa"/>
              <w:left w:w="100" w:type="dxa"/>
            </w:tcMar>
            <w:vAlign w:val="center"/>
          </w:tcPr>
          <w:p w14:paraId="58DD6A1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CC0AA" w14:textId="77777777" w:rsidR="000444BE" w:rsidRDefault="000444BE">
            <w:pPr>
              <w:spacing w:after="0"/>
              <w:ind w:left="135"/>
              <w:jc w:val="center"/>
            </w:pPr>
          </w:p>
        </w:tc>
        <w:tc>
          <w:tcPr>
            <w:tcW w:w="1910" w:type="dxa"/>
            <w:tcMar>
              <w:top w:w="50" w:type="dxa"/>
              <w:left w:w="100" w:type="dxa"/>
            </w:tcMar>
            <w:vAlign w:val="center"/>
          </w:tcPr>
          <w:p w14:paraId="52B80356" w14:textId="00DFB480"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7864E251" w14:textId="77777777" w:rsidR="000444BE" w:rsidRDefault="000444BE">
            <w:pPr>
              <w:spacing w:after="0"/>
              <w:ind w:left="135"/>
            </w:pPr>
          </w:p>
        </w:tc>
        <w:tc>
          <w:tcPr>
            <w:tcW w:w="2800" w:type="dxa"/>
            <w:tcMar>
              <w:top w:w="50" w:type="dxa"/>
              <w:left w:w="100" w:type="dxa"/>
            </w:tcMar>
            <w:vAlign w:val="center"/>
          </w:tcPr>
          <w:p w14:paraId="514B22BA" w14:textId="77777777" w:rsidR="000444BE" w:rsidRDefault="000444BE">
            <w:pPr>
              <w:spacing w:after="0"/>
              <w:ind w:left="135"/>
            </w:pPr>
          </w:p>
        </w:tc>
      </w:tr>
      <w:tr w:rsidR="000444BE" w:rsidRPr="00C006D3" w14:paraId="7AE5257C" w14:textId="77777777" w:rsidTr="007136BF">
        <w:trPr>
          <w:trHeight w:val="144"/>
          <w:tblCellSpacing w:w="20" w:type="nil"/>
        </w:trPr>
        <w:tc>
          <w:tcPr>
            <w:tcW w:w="993" w:type="dxa"/>
            <w:tcMar>
              <w:top w:w="50" w:type="dxa"/>
              <w:left w:w="100" w:type="dxa"/>
            </w:tcMar>
            <w:vAlign w:val="center"/>
          </w:tcPr>
          <w:p w14:paraId="31C84E89" w14:textId="77777777" w:rsidR="000444BE" w:rsidRDefault="00B64B45">
            <w:pPr>
              <w:spacing w:after="0"/>
            </w:pPr>
            <w:r>
              <w:rPr>
                <w:rFonts w:ascii="Times New Roman" w:hAnsi="Times New Roman"/>
                <w:color w:val="000000"/>
                <w:sz w:val="24"/>
              </w:rPr>
              <w:t>34</w:t>
            </w:r>
          </w:p>
        </w:tc>
        <w:tc>
          <w:tcPr>
            <w:tcW w:w="4335" w:type="dxa"/>
            <w:tcMar>
              <w:top w:w="50" w:type="dxa"/>
              <w:left w:w="100" w:type="dxa"/>
            </w:tcMar>
            <w:vAlign w:val="center"/>
          </w:tcPr>
          <w:p w14:paraId="6C79BEF3" w14:textId="77777777" w:rsidR="000444BE" w:rsidRDefault="00B64B45">
            <w:pPr>
              <w:spacing w:after="0"/>
              <w:ind w:left="135"/>
            </w:pPr>
            <w:r>
              <w:rPr>
                <w:rFonts w:ascii="Times New Roman" w:hAnsi="Times New Roman"/>
                <w:color w:val="000000"/>
                <w:sz w:val="24"/>
              </w:rPr>
              <w:t>Механическая работа и мощность</w:t>
            </w:r>
          </w:p>
        </w:tc>
        <w:tc>
          <w:tcPr>
            <w:tcW w:w="1140" w:type="dxa"/>
            <w:tcMar>
              <w:top w:w="50" w:type="dxa"/>
              <w:left w:w="100" w:type="dxa"/>
            </w:tcMar>
            <w:vAlign w:val="center"/>
          </w:tcPr>
          <w:p w14:paraId="159F60AC"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4C6BA5" w14:textId="77777777" w:rsidR="000444BE" w:rsidRDefault="000444BE">
            <w:pPr>
              <w:spacing w:after="0"/>
              <w:ind w:left="135"/>
              <w:jc w:val="center"/>
            </w:pPr>
          </w:p>
        </w:tc>
        <w:tc>
          <w:tcPr>
            <w:tcW w:w="1910" w:type="dxa"/>
            <w:tcMar>
              <w:top w:w="50" w:type="dxa"/>
              <w:left w:w="100" w:type="dxa"/>
            </w:tcMar>
            <w:vAlign w:val="center"/>
          </w:tcPr>
          <w:p w14:paraId="74CA6584" w14:textId="77777777" w:rsidR="000444BE" w:rsidRDefault="000444BE">
            <w:pPr>
              <w:spacing w:after="0"/>
              <w:ind w:left="135"/>
              <w:jc w:val="center"/>
            </w:pPr>
          </w:p>
        </w:tc>
        <w:tc>
          <w:tcPr>
            <w:tcW w:w="1347" w:type="dxa"/>
            <w:tcMar>
              <w:top w:w="50" w:type="dxa"/>
              <w:left w:w="100" w:type="dxa"/>
            </w:tcMar>
            <w:vAlign w:val="center"/>
          </w:tcPr>
          <w:p w14:paraId="13A56B39" w14:textId="77777777" w:rsidR="000444BE" w:rsidRDefault="000444BE">
            <w:pPr>
              <w:spacing w:after="0"/>
              <w:ind w:left="135"/>
            </w:pPr>
          </w:p>
        </w:tc>
        <w:tc>
          <w:tcPr>
            <w:tcW w:w="2800" w:type="dxa"/>
            <w:tcMar>
              <w:top w:w="50" w:type="dxa"/>
              <w:left w:w="100" w:type="dxa"/>
            </w:tcMar>
            <w:vAlign w:val="center"/>
          </w:tcPr>
          <w:p w14:paraId="4C0F1D5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84</w:t>
              </w:r>
            </w:hyperlink>
          </w:p>
        </w:tc>
      </w:tr>
      <w:tr w:rsidR="000444BE" w:rsidRPr="00C006D3" w14:paraId="0EF6FDC8" w14:textId="77777777" w:rsidTr="007136BF">
        <w:trPr>
          <w:trHeight w:val="144"/>
          <w:tblCellSpacing w:w="20" w:type="nil"/>
        </w:trPr>
        <w:tc>
          <w:tcPr>
            <w:tcW w:w="993" w:type="dxa"/>
            <w:tcMar>
              <w:top w:w="50" w:type="dxa"/>
              <w:left w:w="100" w:type="dxa"/>
            </w:tcMar>
            <w:vAlign w:val="center"/>
          </w:tcPr>
          <w:p w14:paraId="43DBFD8F" w14:textId="77777777" w:rsidR="000444BE" w:rsidRDefault="00B64B45">
            <w:pPr>
              <w:spacing w:after="0"/>
            </w:pPr>
            <w:r>
              <w:rPr>
                <w:rFonts w:ascii="Times New Roman" w:hAnsi="Times New Roman"/>
                <w:color w:val="000000"/>
                <w:sz w:val="24"/>
              </w:rPr>
              <w:lastRenderedPageBreak/>
              <w:t>35</w:t>
            </w:r>
          </w:p>
        </w:tc>
        <w:tc>
          <w:tcPr>
            <w:tcW w:w="4335" w:type="dxa"/>
            <w:tcMar>
              <w:top w:w="50" w:type="dxa"/>
              <w:left w:w="100" w:type="dxa"/>
            </w:tcMar>
            <w:vAlign w:val="center"/>
          </w:tcPr>
          <w:p w14:paraId="699B25FF" w14:textId="77777777" w:rsidR="000444BE" w:rsidRPr="00B64B45" w:rsidRDefault="00B64B45">
            <w:pPr>
              <w:spacing w:after="0"/>
              <w:ind w:left="135"/>
              <w:rPr>
                <w:lang w:val="ru-RU"/>
              </w:rPr>
            </w:pPr>
            <w:r w:rsidRPr="00B64B45">
              <w:rPr>
                <w:rFonts w:ascii="Times New Roman" w:hAnsi="Times New Roman"/>
                <w:color w:val="000000"/>
                <w:sz w:val="24"/>
                <w:lang w:val="ru-RU"/>
              </w:rPr>
              <w:t>Работа силы тяжести, силы упругости и силы трения</w:t>
            </w:r>
          </w:p>
        </w:tc>
        <w:tc>
          <w:tcPr>
            <w:tcW w:w="1140" w:type="dxa"/>
            <w:tcMar>
              <w:top w:w="50" w:type="dxa"/>
              <w:left w:w="100" w:type="dxa"/>
            </w:tcMar>
            <w:vAlign w:val="center"/>
          </w:tcPr>
          <w:p w14:paraId="000D99A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D6D39" w14:textId="77777777" w:rsidR="000444BE" w:rsidRDefault="000444BE">
            <w:pPr>
              <w:spacing w:after="0"/>
              <w:ind w:left="135"/>
              <w:jc w:val="center"/>
            </w:pPr>
          </w:p>
        </w:tc>
        <w:tc>
          <w:tcPr>
            <w:tcW w:w="1910" w:type="dxa"/>
            <w:tcMar>
              <w:top w:w="50" w:type="dxa"/>
              <w:left w:w="100" w:type="dxa"/>
            </w:tcMar>
            <w:vAlign w:val="center"/>
          </w:tcPr>
          <w:p w14:paraId="77E3E258" w14:textId="77777777" w:rsidR="000444BE" w:rsidRDefault="000444BE">
            <w:pPr>
              <w:spacing w:after="0"/>
              <w:ind w:left="135"/>
              <w:jc w:val="center"/>
            </w:pPr>
          </w:p>
        </w:tc>
        <w:tc>
          <w:tcPr>
            <w:tcW w:w="1347" w:type="dxa"/>
            <w:tcMar>
              <w:top w:w="50" w:type="dxa"/>
              <w:left w:w="100" w:type="dxa"/>
            </w:tcMar>
            <w:vAlign w:val="center"/>
          </w:tcPr>
          <w:p w14:paraId="7C6F521C" w14:textId="77777777" w:rsidR="000444BE" w:rsidRDefault="000444BE">
            <w:pPr>
              <w:spacing w:after="0"/>
              <w:ind w:left="135"/>
            </w:pPr>
          </w:p>
        </w:tc>
        <w:tc>
          <w:tcPr>
            <w:tcW w:w="2800" w:type="dxa"/>
            <w:tcMar>
              <w:top w:w="50" w:type="dxa"/>
              <w:left w:w="100" w:type="dxa"/>
            </w:tcMar>
            <w:vAlign w:val="center"/>
          </w:tcPr>
          <w:p w14:paraId="55ADFE0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w:t>
              </w:r>
              <w:r>
                <w:rPr>
                  <w:rFonts w:ascii="Times New Roman" w:hAnsi="Times New Roman"/>
                  <w:color w:val="0000FF"/>
                  <w:u w:val="single"/>
                </w:rPr>
                <w:t>db</w:t>
              </w:r>
              <w:r w:rsidRPr="00B64B45">
                <w:rPr>
                  <w:rFonts w:ascii="Times New Roman" w:hAnsi="Times New Roman"/>
                  <w:color w:val="0000FF"/>
                  <w:u w:val="single"/>
                  <w:lang w:val="ru-RU"/>
                </w:rPr>
                <w:t>8</w:t>
              </w:r>
            </w:hyperlink>
          </w:p>
        </w:tc>
      </w:tr>
      <w:tr w:rsidR="000444BE" w14:paraId="7F4C07CE" w14:textId="77777777" w:rsidTr="007136BF">
        <w:trPr>
          <w:trHeight w:val="144"/>
          <w:tblCellSpacing w:w="20" w:type="nil"/>
        </w:trPr>
        <w:tc>
          <w:tcPr>
            <w:tcW w:w="993" w:type="dxa"/>
            <w:tcMar>
              <w:top w:w="50" w:type="dxa"/>
              <w:left w:w="100" w:type="dxa"/>
            </w:tcMar>
            <w:vAlign w:val="center"/>
          </w:tcPr>
          <w:p w14:paraId="34728DB7" w14:textId="77777777" w:rsidR="000444BE" w:rsidRDefault="00B64B45">
            <w:pPr>
              <w:spacing w:after="0"/>
            </w:pPr>
            <w:r>
              <w:rPr>
                <w:rFonts w:ascii="Times New Roman" w:hAnsi="Times New Roman"/>
                <w:color w:val="000000"/>
                <w:sz w:val="24"/>
              </w:rPr>
              <w:t>36</w:t>
            </w:r>
          </w:p>
        </w:tc>
        <w:tc>
          <w:tcPr>
            <w:tcW w:w="4335" w:type="dxa"/>
            <w:tcMar>
              <w:top w:w="50" w:type="dxa"/>
              <w:left w:w="100" w:type="dxa"/>
            </w:tcMar>
            <w:vAlign w:val="center"/>
          </w:tcPr>
          <w:p w14:paraId="29B377D4" w14:textId="77777777" w:rsidR="000444BE" w:rsidRPr="00B64B45" w:rsidRDefault="00B64B45">
            <w:pPr>
              <w:spacing w:after="0"/>
              <w:ind w:left="135"/>
              <w:rPr>
                <w:lang w:val="ru-RU"/>
              </w:rPr>
            </w:pPr>
            <w:r w:rsidRPr="00B64B4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14:paraId="6508CB6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FB131" w14:textId="77777777" w:rsidR="000444BE" w:rsidRDefault="000444BE">
            <w:pPr>
              <w:spacing w:after="0"/>
              <w:ind w:left="135"/>
              <w:jc w:val="center"/>
            </w:pPr>
          </w:p>
        </w:tc>
        <w:tc>
          <w:tcPr>
            <w:tcW w:w="1910" w:type="dxa"/>
            <w:tcMar>
              <w:top w:w="50" w:type="dxa"/>
              <w:left w:w="100" w:type="dxa"/>
            </w:tcMar>
            <w:vAlign w:val="center"/>
          </w:tcPr>
          <w:p w14:paraId="60ED73EC"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0851DBF" w14:textId="77777777" w:rsidR="000444BE" w:rsidRDefault="000444BE">
            <w:pPr>
              <w:spacing w:after="0"/>
              <w:ind w:left="135"/>
            </w:pPr>
          </w:p>
        </w:tc>
        <w:tc>
          <w:tcPr>
            <w:tcW w:w="2800" w:type="dxa"/>
            <w:tcMar>
              <w:top w:w="50" w:type="dxa"/>
              <w:left w:w="100" w:type="dxa"/>
            </w:tcMar>
            <w:vAlign w:val="center"/>
          </w:tcPr>
          <w:p w14:paraId="5DD2E946" w14:textId="77777777" w:rsidR="000444BE" w:rsidRDefault="000444BE">
            <w:pPr>
              <w:spacing w:after="0"/>
              <w:ind w:left="135"/>
            </w:pPr>
          </w:p>
        </w:tc>
      </w:tr>
      <w:tr w:rsidR="000444BE" w14:paraId="508DE0D5" w14:textId="77777777" w:rsidTr="007136BF">
        <w:trPr>
          <w:trHeight w:val="144"/>
          <w:tblCellSpacing w:w="20" w:type="nil"/>
        </w:trPr>
        <w:tc>
          <w:tcPr>
            <w:tcW w:w="993" w:type="dxa"/>
            <w:tcMar>
              <w:top w:w="50" w:type="dxa"/>
              <w:left w:w="100" w:type="dxa"/>
            </w:tcMar>
            <w:vAlign w:val="center"/>
          </w:tcPr>
          <w:p w14:paraId="22D460D3" w14:textId="77777777" w:rsidR="000444BE" w:rsidRDefault="00B64B45">
            <w:pPr>
              <w:spacing w:after="0"/>
            </w:pPr>
            <w:r>
              <w:rPr>
                <w:rFonts w:ascii="Times New Roman" w:hAnsi="Times New Roman"/>
                <w:color w:val="000000"/>
                <w:sz w:val="24"/>
              </w:rPr>
              <w:t>37</w:t>
            </w:r>
          </w:p>
        </w:tc>
        <w:tc>
          <w:tcPr>
            <w:tcW w:w="4335" w:type="dxa"/>
            <w:tcMar>
              <w:top w:w="50" w:type="dxa"/>
              <w:left w:w="100" w:type="dxa"/>
            </w:tcMar>
            <w:vAlign w:val="center"/>
          </w:tcPr>
          <w:p w14:paraId="48934336" w14:textId="77777777" w:rsidR="000444BE" w:rsidRPr="00B64B45" w:rsidRDefault="00B64B45">
            <w:pPr>
              <w:spacing w:after="0"/>
              <w:ind w:left="135"/>
              <w:rPr>
                <w:lang w:val="ru-RU"/>
              </w:rPr>
            </w:pPr>
            <w:r w:rsidRPr="00B64B45">
              <w:rPr>
                <w:rFonts w:ascii="Times New Roman" w:hAnsi="Times New Roman"/>
                <w:color w:val="000000"/>
                <w:sz w:val="24"/>
                <w:lang w:val="ru-RU"/>
              </w:rPr>
              <w:t>Связь энергии и работы. Потенциальная энергия</w:t>
            </w:r>
          </w:p>
        </w:tc>
        <w:tc>
          <w:tcPr>
            <w:tcW w:w="1140" w:type="dxa"/>
            <w:tcMar>
              <w:top w:w="50" w:type="dxa"/>
              <w:left w:w="100" w:type="dxa"/>
            </w:tcMar>
            <w:vAlign w:val="center"/>
          </w:tcPr>
          <w:p w14:paraId="5486502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E94DB" w14:textId="77777777" w:rsidR="000444BE" w:rsidRDefault="000444BE">
            <w:pPr>
              <w:spacing w:after="0"/>
              <w:ind w:left="135"/>
              <w:jc w:val="center"/>
            </w:pPr>
          </w:p>
        </w:tc>
        <w:tc>
          <w:tcPr>
            <w:tcW w:w="1910" w:type="dxa"/>
            <w:tcMar>
              <w:top w:w="50" w:type="dxa"/>
              <w:left w:w="100" w:type="dxa"/>
            </w:tcMar>
            <w:vAlign w:val="center"/>
          </w:tcPr>
          <w:p w14:paraId="0D616C7B" w14:textId="77777777" w:rsidR="000444BE" w:rsidRDefault="000444BE">
            <w:pPr>
              <w:spacing w:after="0"/>
              <w:ind w:left="135"/>
              <w:jc w:val="center"/>
            </w:pPr>
          </w:p>
        </w:tc>
        <w:tc>
          <w:tcPr>
            <w:tcW w:w="1347" w:type="dxa"/>
            <w:tcMar>
              <w:top w:w="50" w:type="dxa"/>
              <w:left w:w="100" w:type="dxa"/>
            </w:tcMar>
            <w:vAlign w:val="center"/>
          </w:tcPr>
          <w:p w14:paraId="6D8B52C5" w14:textId="77777777" w:rsidR="000444BE" w:rsidRDefault="000444BE">
            <w:pPr>
              <w:spacing w:after="0"/>
              <w:ind w:left="135"/>
            </w:pPr>
          </w:p>
        </w:tc>
        <w:tc>
          <w:tcPr>
            <w:tcW w:w="2800" w:type="dxa"/>
            <w:tcMar>
              <w:top w:w="50" w:type="dxa"/>
              <w:left w:w="100" w:type="dxa"/>
            </w:tcMar>
            <w:vAlign w:val="center"/>
          </w:tcPr>
          <w:p w14:paraId="14F3303A" w14:textId="77777777" w:rsidR="000444BE" w:rsidRDefault="000444BE">
            <w:pPr>
              <w:spacing w:after="0"/>
              <w:ind w:left="135"/>
            </w:pPr>
          </w:p>
        </w:tc>
      </w:tr>
      <w:tr w:rsidR="000444BE" w:rsidRPr="00C006D3" w14:paraId="7F2EC9F6" w14:textId="77777777" w:rsidTr="007136BF">
        <w:trPr>
          <w:trHeight w:val="144"/>
          <w:tblCellSpacing w:w="20" w:type="nil"/>
        </w:trPr>
        <w:tc>
          <w:tcPr>
            <w:tcW w:w="993" w:type="dxa"/>
            <w:tcMar>
              <w:top w:w="50" w:type="dxa"/>
              <w:left w:w="100" w:type="dxa"/>
            </w:tcMar>
            <w:vAlign w:val="center"/>
          </w:tcPr>
          <w:p w14:paraId="6DF73B52" w14:textId="77777777" w:rsidR="000444BE" w:rsidRDefault="00B64B45">
            <w:pPr>
              <w:spacing w:after="0"/>
            </w:pPr>
            <w:r>
              <w:rPr>
                <w:rFonts w:ascii="Times New Roman" w:hAnsi="Times New Roman"/>
                <w:color w:val="000000"/>
                <w:sz w:val="24"/>
              </w:rPr>
              <w:t>38</w:t>
            </w:r>
          </w:p>
        </w:tc>
        <w:tc>
          <w:tcPr>
            <w:tcW w:w="4335" w:type="dxa"/>
            <w:tcMar>
              <w:top w:w="50" w:type="dxa"/>
              <w:left w:w="100" w:type="dxa"/>
            </w:tcMar>
            <w:vAlign w:val="center"/>
          </w:tcPr>
          <w:p w14:paraId="40ABA0DD" w14:textId="77777777" w:rsidR="000444BE" w:rsidRPr="00B64B45" w:rsidRDefault="00B64B45">
            <w:pPr>
              <w:spacing w:after="0"/>
              <w:ind w:left="135"/>
              <w:rPr>
                <w:lang w:val="ru-RU"/>
              </w:rPr>
            </w:pPr>
            <w:r w:rsidRPr="00B64B45">
              <w:rPr>
                <w:rFonts w:ascii="Times New Roman" w:hAnsi="Times New Roman"/>
                <w:color w:val="000000"/>
                <w:sz w:val="24"/>
                <w:lang w:val="ru-RU"/>
              </w:rPr>
              <w:t>Кинетическая энергия. Теорема о кинетической энергии</w:t>
            </w:r>
          </w:p>
        </w:tc>
        <w:tc>
          <w:tcPr>
            <w:tcW w:w="1140" w:type="dxa"/>
            <w:tcMar>
              <w:top w:w="50" w:type="dxa"/>
              <w:left w:w="100" w:type="dxa"/>
            </w:tcMar>
            <w:vAlign w:val="center"/>
          </w:tcPr>
          <w:p w14:paraId="134723A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00162" w14:textId="77777777" w:rsidR="000444BE" w:rsidRDefault="000444BE">
            <w:pPr>
              <w:spacing w:after="0"/>
              <w:ind w:left="135"/>
              <w:jc w:val="center"/>
            </w:pPr>
          </w:p>
        </w:tc>
        <w:tc>
          <w:tcPr>
            <w:tcW w:w="1910" w:type="dxa"/>
            <w:tcMar>
              <w:top w:w="50" w:type="dxa"/>
              <w:left w:w="100" w:type="dxa"/>
            </w:tcMar>
            <w:vAlign w:val="center"/>
          </w:tcPr>
          <w:p w14:paraId="6BB1D129" w14:textId="77777777" w:rsidR="000444BE" w:rsidRDefault="000444BE">
            <w:pPr>
              <w:spacing w:after="0"/>
              <w:ind w:left="135"/>
              <w:jc w:val="center"/>
            </w:pPr>
          </w:p>
        </w:tc>
        <w:tc>
          <w:tcPr>
            <w:tcW w:w="1347" w:type="dxa"/>
            <w:tcMar>
              <w:top w:w="50" w:type="dxa"/>
              <w:left w:w="100" w:type="dxa"/>
            </w:tcMar>
            <w:vAlign w:val="center"/>
          </w:tcPr>
          <w:p w14:paraId="1FB1F374" w14:textId="77777777" w:rsidR="000444BE" w:rsidRDefault="000444BE">
            <w:pPr>
              <w:spacing w:after="0"/>
              <w:ind w:left="135"/>
            </w:pPr>
          </w:p>
        </w:tc>
        <w:tc>
          <w:tcPr>
            <w:tcW w:w="2800" w:type="dxa"/>
            <w:tcMar>
              <w:top w:w="50" w:type="dxa"/>
              <w:left w:w="100" w:type="dxa"/>
            </w:tcMar>
            <w:vAlign w:val="center"/>
          </w:tcPr>
          <w:p w14:paraId="08D56FCD"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32</w:t>
              </w:r>
            </w:hyperlink>
          </w:p>
        </w:tc>
      </w:tr>
      <w:tr w:rsidR="000444BE" w14:paraId="61E6AB1E" w14:textId="77777777" w:rsidTr="007136BF">
        <w:trPr>
          <w:trHeight w:val="144"/>
          <w:tblCellSpacing w:w="20" w:type="nil"/>
        </w:trPr>
        <w:tc>
          <w:tcPr>
            <w:tcW w:w="993" w:type="dxa"/>
            <w:tcMar>
              <w:top w:w="50" w:type="dxa"/>
              <w:left w:w="100" w:type="dxa"/>
            </w:tcMar>
            <w:vAlign w:val="center"/>
          </w:tcPr>
          <w:p w14:paraId="4106CEF0" w14:textId="77777777" w:rsidR="000444BE" w:rsidRDefault="00B64B45">
            <w:pPr>
              <w:spacing w:after="0"/>
            </w:pPr>
            <w:r>
              <w:rPr>
                <w:rFonts w:ascii="Times New Roman" w:hAnsi="Times New Roman"/>
                <w:color w:val="000000"/>
                <w:sz w:val="24"/>
              </w:rPr>
              <w:t>39</w:t>
            </w:r>
          </w:p>
        </w:tc>
        <w:tc>
          <w:tcPr>
            <w:tcW w:w="4335" w:type="dxa"/>
            <w:tcMar>
              <w:top w:w="50" w:type="dxa"/>
              <w:left w:w="100" w:type="dxa"/>
            </w:tcMar>
            <w:vAlign w:val="center"/>
          </w:tcPr>
          <w:p w14:paraId="3D3DAEAB" w14:textId="77777777" w:rsidR="000444BE" w:rsidRPr="00B64B45" w:rsidRDefault="00B64B45">
            <w:pPr>
              <w:spacing w:after="0"/>
              <w:ind w:left="135"/>
              <w:rPr>
                <w:lang w:val="ru-RU"/>
              </w:rPr>
            </w:pPr>
            <w:r w:rsidRPr="00B64B45">
              <w:rPr>
                <w:rFonts w:ascii="Times New Roman" w:hAnsi="Times New Roman"/>
                <w:color w:val="000000"/>
                <w:sz w:val="24"/>
                <w:lang w:val="ru-RU"/>
              </w:rPr>
              <w:t>Закон сохранения энергии в механике</w:t>
            </w:r>
          </w:p>
        </w:tc>
        <w:tc>
          <w:tcPr>
            <w:tcW w:w="1140" w:type="dxa"/>
            <w:tcMar>
              <w:top w:w="50" w:type="dxa"/>
              <w:left w:w="100" w:type="dxa"/>
            </w:tcMar>
            <w:vAlign w:val="center"/>
          </w:tcPr>
          <w:p w14:paraId="0262BC0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40D38" w14:textId="77777777" w:rsidR="000444BE" w:rsidRDefault="000444BE">
            <w:pPr>
              <w:spacing w:after="0"/>
              <w:ind w:left="135"/>
              <w:jc w:val="center"/>
            </w:pPr>
          </w:p>
        </w:tc>
        <w:tc>
          <w:tcPr>
            <w:tcW w:w="1910" w:type="dxa"/>
            <w:tcMar>
              <w:top w:w="50" w:type="dxa"/>
              <w:left w:w="100" w:type="dxa"/>
            </w:tcMar>
            <w:vAlign w:val="center"/>
          </w:tcPr>
          <w:p w14:paraId="020BEB6D" w14:textId="77777777" w:rsidR="000444BE" w:rsidRDefault="000444BE">
            <w:pPr>
              <w:spacing w:after="0"/>
              <w:ind w:left="135"/>
              <w:jc w:val="center"/>
            </w:pPr>
          </w:p>
        </w:tc>
        <w:tc>
          <w:tcPr>
            <w:tcW w:w="1347" w:type="dxa"/>
            <w:tcMar>
              <w:top w:w="50" w:type="dxa"/>
              <w:left w:w="100" w:type="dxa"/>
            </w:tcMar>
            <w:vAlign w:val="center"/>
          </w:tcPr>
          <w:p w14:paraId="1E53630E" w14:textId="77777777" w:rsidR="000444BE" w:rsidRDefault="000444BE">
            <w:pPr>
              <w:spacing w:after="0"/>
              <w:ind w:left="135"/>
            </w:pPr>
          </w:p>
        </w:tc>
        <w:tc>
          <w:tcPr>
            <w:tcW w:w="2800" w:type="dxa"/>
            <w:tcMar>
              <w:top w:w="50" w:type="dxa"/>
              <w:left w:w="100" w:type="dxa"/>
            </w:tcMar>
            <w:vAlign w:val="center"/>
          </w:tcPr>
          <w:p w14:paraId="000BDB3F" w14:textId="77777777" w:rsidR="000444BE" w:rsidRDefault="000444BE">
            <w:pPr>
              <w:spacing w:after="0"/>
              <w:ind w:left="135"/>
            </w:pPr>
          </w:p>
        </w:tc>
      </w:tr>
      <w:tr w:rsidR="000444BE" w:rsidRPr="00832FB8" w14:paraId="4EA2E843" w14:textId="77777777" w:rsidTr="007136BF">
        <w:trPr>
          <w:trHeight w:val="144"/>
          <w:tblCellSpacing w:w="20" w:type="nil"/>
        </w:trPr>
        <w:tc>
          <w:tcPr>
            <w:tcW w:w="993" w:type="dxa"/>
            <w:tcMar>
              <w:top w:w="50" w:type="dxa"/>
              <w:left w:w="100" w:type="dxa"/>
            </w:tcMar>
            <w:vAlign w:val="center"/>
          </w:tcPr>
          <w:p w14:paraId="693F96AF" w14:textId="77777777" w:rsidR="000444BE" w:rsidRDefault="00B64B45">
            <w:pPr>
              <w:spacing w:after="0"/>
            </w:pPr>
            <w:r>
              <w:rPr>
                <w:rFonts w:ascii="Times New Roman" w:hAnsi="Times New Roman"/>
                <w:color w:val="000000"/>
                <w:sz w:val="24"/>
              </w:rPr>
              <w:t>40</w:t>
            </w:r>
          </w:p>
        </w:tc>
        <w:tc>
          <w:tcPr>
            <w:tcW w:w="4335" w:type="dxa"/>
            <w:tcMar>
              <w:top w:w="50" w:type="dxa"/>
              <w:left w:w="100" w:type="dxa"/>
            </w:tcMar>
            <w:vAlign w:val="center"/>
          </w:tcPr>
          <w:p w14:paraId="4784978F" w14:textId="5617B740" w:rsidR="000444BE" w:rsidRPr="00B64B45" w:rsidRDefault="00CA4829"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Законы сохранения</w:t>
            </w:r>
            <w:r w:rsidR="00A53B9D">
              <w:rPr>
                <w:rFonts w:ascii="Times New Roman" w:hAnsi="Times New Roman"/>
                <w:color w:val="000000"/>
                <w:sz w:val="24"/>
                <w:lang w:val="ru-RU"/>
              </w:rPr>
              <w:t>»</w:t>
            </w:r>
          </w:p>
        </w:tc>
        <w:tc>
          <w:tcPr>
            <w:tcW w:w="1140" w:type="dxa"/>
            <w:tcMar>
              <w:top w:w="50" w:type="dxa"/>
              <w:left w:w="100" w:type="dxa"/>
            </w:tcMar>
            <w:vAlign w:val="center"/>
          </w:tcPr>
          <w:p w14:paraId="44B7169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9E623" w14:textId="10EA486F" w:rsidR="000444BE" w:rsidRPr="00CA4829" w:rsidRDefault="00CA4829">
            <w:pPr>
              <w:spacing w:after="0"/>
              <w:ind w:left="135"/>
              <w:jc w:val="center"/>
              <w:rPr>
                <w:lang w:val="ru-RU"/>
              </w:rPr>
            </w:pPr>
            <w:r>
              <w:rPr>
                <w:lang w:val="ru-RU"/>
              </w:rPr>
              <w:t>1</w:t>
            </w:r>
          </w:p>
        </w:tc>
        <w:tc>
          <w:tcPr>
            <w:tcW w:w="1910" w:type="dxa"/>
            <w:tcMar>
              <w:top w:w="50" w:type="dxa"/>
              <w:left w:w="100" w:type="dxa"/>
            </w:tcMar>
            <w:vAlign w:val="center"/>
          </w:tcPr>
          <w:p w14:paraId="2E2E934C" w14:textId="0FEF25D7" w:rsidR="000444BE" w:rsidRDefault="000444BE">
            <w:pPr>
              <w:spacing w:after="0"/>
              <w:ind w:left="135"/>
              <w:jc w:val="center"/>
            </w:pPr>
          </w:p>
        </w:tc>
        <w:tc>
          <w:tcPr>
            <w:tcW w:w="1347" w:type="dxa"/>
            <w:tcMar>
              <w:top w:w="50" w:type="dxa"/>
              <w:left w:w="100" w:type="dxa"/>
            </w:tcMar>
            <w:vAlign w:val="center"/>
          </w:tcPr>
          <w:p w14:paraId="4BD5A87E" w14:textId="77777777" w:rsidR="000444BE" w:rsidRDefault="000444BE">
            <w:pPr>
              <w:spacing w:after="0"/>
              <w:ind w:left="135"/>
            </w:pPr>
          </w:p>
        </w:tc>
        <w:tc>
          <w:tcPr>
            <w:tcW w:w="2800" w:type="dxa"/>
            <w:tcMar>
              <w:top w:w="50" w:type="dxa"/>
              <w:left w:w="100" w:type="dxa"/>
            </w:tcMar>
            <w:vAlign w:val="center"/>
          </w:tcPr>
          <w:p w14:paraId="5EADDA77" w14:textId="12FB8B2B" w:rsidR="000444BE" w:rsidRPr="00B64B45" w:rsidRDefault="000444BE">
            <w:pPr>
              <w:spacing w:after="0"/>
              <w:ind w:left="135"/>
              <w:rPr>
                <w:lang w:val="ru-RU"/>
              </w:rPr>
            </w:pPr>
          </w:p>
        </w:tc>
      </w:tr>
      <w:tr w:rsidR="000444BE" w:rsidRPr="00C006D3" w14:paraId="607C8D35" w14:textId="77777777" w:rsidTr="007136BF">
        <w:trPr>
          <w:trHeight w:val="144"/>
          <w:tblCellSpacing w:w="20" w:type="nil"/>
        </w:trPr>
        <w:tc>
          <w:tcPr>
            <w:tcW w:w="993" w:type="dxa"/>
            <w:tcMar>
              <w:top w:w="50" w:type="dxa"/>
              <w:left w:w="100" w:type="dxa"/>
            </w:tcMar>
            <w:vAlign w:val="center"/>
          </w:tcPr>
          <w:p w14:paraId="5AB534CB" w14:textId="77777777" w:rsidR="000444BE" w:rsidRDefault="00B64B45">
            <w:pPr>
              <w:spacing w:after="0"/>
            </w:pPr>
            <w:r>
              <w:rPr>
                <w:rFonts w:ascii="Times New Roman" w:hAnsi="Times New Roman"/>
                <w:color w:val="000000"/>
                <w:sz w:val="24"/>
              </w:rPr>
              <w:t>41</w:t>
            </w:r>
          </w:p>
        </w:tc>
        <w:tc>
          <w:tcPr>
            <w:tcW w:w="4335" w:type="dxa"/>
            <w:tcMar>
              <w:top w:w="50" w:type="dxa"/>
              <w:left w:w="100" w:type="dxa"/>
            </w:tcMar>
            <w:vAlign w:val="center"/>
          </w:tcPr>
          <w:p w14:paraId="74B74382" w14:textId="77777777" w:rsidR="000444BE" w:rsidRPr="00B64B45" w:rsidRDefault="00B64B45">
            <w:pPr>
              <w:spacing w:after="0"/>
              <w:ind w:left="135"/>
              <w:rPr>
                <w:lang w:val="ru-RU"/>
              </w:rPr>
            </w:pPr>
            <w:r w:rsidRPr="00B64B45">
              <w:rPr>
                <w:rFonts w:ascii="Times New Roman" w:hAnsi="Times New Roman"/>
                <w:color w:val="000000"/>
                <w:sz w:val="24"/>
                <w:lang w:val="ru-RU"/>
              </w:rPr>
              <w:t>Колебательное движение и его характеристики</w:t>
            </w:r>
          </w:p>
        </w:tc>
        <w:tc>
          <w:tcPr>
            <w:tcW w:w="1140" w:type="dxa"/>
            <w:tcMar>
              <w:top w:w="50" w:type="dxa"/>
              <w:left w:w="100" w:type="dxa"/>
            </w:tcMar>
            <w:vAlign w:val="center"/>
          </w:tcPr>
          <w:p w14:paraId="35A5C46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D0FD1" w14:textId="77777777" w:rsidR="000444BE" w:rsidRDefault="000444BE">
            <w:pPr>
              <w:spacing w:after="0"/>
              <w:ind w:left="135"/>
              <w:jc w:val="center"/>
            </w:pPr>
          </w:p>
        </w:tc>
        <w:tc>
          <w:tcPr>
            <w:tcW w:w="1910" w:type="dxa"/>
            <w:tcMar>
              <w:top w:w="50" w:type="dxa"/>
              <w:left w:w="100" w:type="dxa"/>
            </w:tcMar>
            <w:vAlign w:val="center"/>
          </w:tcPr>
          <w:p w14:paraId="7A04A1AF" w14:textId="77777777" w:rsidR="000444BE" w:rsidRDefault="000444BE">
            <w:pPr>
              <w:spacing w:after="0"/>
              <w:ind w:left="135"/>
              <w:jc w:val="center"/>
            </w:pPr>
          </w:p>
        </w:tc>
        <w:tc>
          <w:tcPr>
            <w:tcW w:w="1347" w:type="dxa"/>
            <w:tcMar>
              <w:top w:w="50" w:type="dxa"/>
              <w:left w:w="100" w:type="dxa"/>
            </w:tcMar>
            <w:vAlign w:val="center"/>
          </w:tcPr>
          <w:p w14:paraId="1EBBB1D5" w14:textId="77777777" w:rsidR="000444BE" w:rsidRDefault="000444BE">
            <w:pPr>
              <w:spacing w:after="0"/>
              <w:ind w:left="135"/>
            </w:pPr>
          </w:p>
        </w:tc>
        <w:tc>
          <w:tcPr>
            <w:tcW w:w="2800" w:type="dxa"/>
            <w:tcMar>
              <w:top w:w="50" w:type="dxa"/>
              <w:left w:w="100" w:type="dxa"/>
            </w:tcMar>
            <w:vAlign w:val="center"/>
          </w:tcPr>
          <w:p w14:paraId="21A20A9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1858</w:t>
              </w:r>
            </w:hyperlink>
          </w:p>
        </w:tc>
      </w:tr>
      <w:tr w:rsidR="000444BE" w:rsidRPr="00C006D3" w14:paraId="7C87D8E5" w14:textId="77777777" w:rsidTr="007136BF">
        <w:trPr>
          <w:trHeight w:val="144"/>
          <w:tblCellSpacing w:w="20" w:type="nil"/>
        </w:trPr>
        <w:tc>
          <w:tcPr>
            <w:tcW w:w="993" w:type="dxa"/>
            <w:tcMar>
              <w:top w:w="50" w:type="dxa"/>
              <w:left w:w="100" w:type="dxa"/>
            </w:tcMar>
            <w:vAlign w:val="center"/>
          </w:tcPr>
          <w:p w14:paraId="254201FF" w14:textId="77777777" w:rsidR="000444BE" w:rsidRDefault="00B64B45">
            <w:pPr>
              <w:spacing w:after="0"/>
            </w:pPr>
            <w:r>
              <w:rPr>
                <w:rFonts w:ascii="Times New Roman" w:hAnsi="Times New Roman"/>
                <w:color w:val="000000"/>
                <w:sz w:val="24"/>
              </w:rPr>
              <w:t>42</w:t>
            </w:r>
          </w:p>
        </w:tc>
        <w:tc>
          <w:tcPr>
            <w:tcW w:w="4335" w:type="dxa"/>
            <w:tcMar>
              <w:top w:w="50" w:type="dxa"/>
              <w:left w:w="100" w:type="dxa"/>
            </w:tcMar>
            <w:vAlign w:val="center"/>
          </w:tcPr>
          <w:p w14:paraId="70536202" w14:textId="77777777" w:rsidR="000444BE" w:rsidRPr="00B64B45" w:rsidRDefault="00B64B45">
            <w:pPr>
              <w:spacing w:after="0"/>
              <w:ind w:left="135"/>
              <w:rPr>
                <w:lang w:val="ru-RU"/>
              </w:rPr>
            </w:pPr>
            <w:r w:rsidRPr="00B64B45">
              <w:rPr>
                <w:rFonts w:ascii="Times New Roman" w:hAnsi="Times New Roman"/>
                <w:color w:val="000000"/>
                <w:sz w:val="24"/>
                <w:lang w:val="ru-RU"/>
              </w:rPr>
              <w:t>Затухающие колебания. Вынужденные колебания. Резонанс</w:t>
            </w:r>
          </w:p>
        </w:tc>
        <w:tc>
          <w:tcPr>
            <w:tcW w:w="1140" w:type="dxa"/>
            <w:tcMar>
              <w:top w:w="50" w:type="dxa"/>
              <w:left w:w="100" w:type="dxa"/>
            </w:tcMar>
            <w:vAlign w:val="center"/>
          </w:tcPr>
          <w:p w14:paraId="49E3E6C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94A77" w14:textId="77777777" w:rsidR="000444BE" w:rsidRDefault="000444BE">
            <w:pPr>
              <w:spacing w:after="0"/>
              <w:ind w:left="135"/>
              <w:jc w:val="center"/>
            </w:pPr>
          </w:p>
        </w:tc>
        <w:tc>
          <w:tcPr>
            <w:tcW w:w="1910" w:type="dxa"/>
            <w:tcMar>
              <w:top w:w="50" w:type="dxa"/>
              <w:left w:w="100" w:type="dxa"/>
            </w:tcMar>
            <w:vAlign w:val="center"/>
          </w:tcPr>
          <w:p w14:paraId="304A9FD5" w14:textId="77777777" w:rsidR="000444BE" w:rsidRDefault="000444BE">
            <w:pPr>
              <w:spacing w:after="0"/>
              <w:ind w:left="135"/>
              <w:jc w:val="center"/>
            </w:pPr>
          </w:p>
        </w:tc>
        <w:tc>
          <w:tcPr>
            <w:tcW w:w="1347" w:type="dxa"/>
            <w:tcMar>
              <w:top w:w="50" w:type="dxa"/>
              <w:left w:w="100" w:type="dxa"/>
            </w:tcMar>
            <w:vAlign w:val="center"/>
          </w:tcPr>
          <w:p w14:paraId="39E277BC" w14:textId="77777777" w:rsidR="000444BE" w:rsidRDefault="000444BE">
            <w:pPr>
              <w:spacing w:after="0"/>
              <w:ind w:left="135"/>
            </w:pPr>
          </w:p>
        </w:tc>
        <w:tc>
          <w:tcPr>
            <w:tcW w:w="2800" w:type="dxa"/>
            <w:tcMar>
              <w:top w:w="50" w:type="dxa"/>
              <w:left w:w="100" w:type="dxa"/>
            </w:tcMar>
            <w:vAlign w:val="center"/>
          </w:tcPr>
          <w:p w14:paraId="40183A7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20</w:t>
              </w:r>
              <w:r>
                <w:rPr>
                  <w:rFonts w:ascii="Times New Roman" w:hAnsi="Times New Roman"/>
                  <w:color w:val="0000FF"/>
                  <w:u w:val="single"/>
                </w:rPr>
                <w:t>f</w:t>
              </w:r>
              <w:r w:rsidRPr="00B64B45">
                <w:rPr>
                  <w:rFonts w:ascii="Times New Roman" w:hAnsi="Times New Roman"/>
                  <w:color w:val="0000FF"/>
                  <w:u w:val="single"/>
                  <w:lang w:val="ru-RU"/>
                </w:rPr>
                <w:t>0</w:t>
              </w:r>
            </w:hyperlink>
          </w:p>
        </w:tc>
      </w:tr>
      <w:tr w:rsidR="000444BE" w14:paraId="4F9556EC" w14:textId="77777777" w:rsidTr="007136BF">
        <w:trPr>
          <w:trHeight w:val="144"/>
          <w:tblCellSpacing w:w="20" w:type="nil"/>
        </w:trPr>
        <w:tc>
          <w:tcPr>
            <w:tcW w:w="993" w:type="dxa"/>
            <w:tcMar>
              <w:top w:w="50" w:type="dxa"/>
              <w:left w:w="100" w:type="dxa"/>
            </w:tcMar>
            <w:vAlign w:val="center"/>
          </w:tcPr>
          <w:p w14:paraId="0298B817" w14:textId="77777777" w:rsidR="000444BE" w:rsidRDefault="00B64B45">
            <w:pPr>
              <w:spacing w:after="0"/>
            </w:pPr>
            <w:r>
              <w:rPr>
                <w:rFonts w:ascii="Times New Roman" w:hAnsi="Times New Roman"/>
                <w:color w:val="000000"/>
                <w:sz w:val="24"/>
              </w:rPr>
              <w:t>43</w:t>
            </w:r>
          </w:p>
        </w:tc>
        <w:tc>
          <w:tcPr>
            <w:tcW w:w="4335" w:type="dxa"/>
            <w:tcMar>
              <w:top w:w="50" w:type="dxa"/>
              <w:left w:w="100" w:type="dxa"/>
            </w:tcMar>
            <w:vAlign w:val="center"/>
          </w:tcPr>
          <w:p w14:paraId="37DAF73D" w14:textId="77777777" w:rsidR="000444BE" w:rsidRDefault="00B64B45">
            <w:pPr>
              <w:spacing w:after="0"/>
              <w:ind w:left="135"/>
            </w:pPr>
            <w:r>
              <w:rPr>
                <w:rFonts w:ascii="Times New Roman" w:hAnsi="Times New Roman"/>
                <w:color w:val="000000"/>
                <w:sz w:val="24"/>
              </w:rPr>
              <w:t>Математический и пружинный маятники</w:t>
            </w:r>
          </w:p>
        </w:tc>
        <w:tc>
          <w:tcPr>
            <w:tcW w:w="1140" w:type="dxa"/>
            <w:tcMar>
              <w:top w:w="50" w:type="dxa"/>
              <w:left w:w="100" w:type="dxa"/>
            </w:tcMar>
            <w:vAlign w:val="center"/>
          </w:tcPr>
          <w:p w14:paraId="664BB16F"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E2CABE" w14:textId="77777777" w:rsidR="000444BE" w:rsidRDefault="000444BE">
            <w:pPr>
              <w:spacing w:after="0"/>
              <w:ind w:left="135"/>
              <w:jc w:val="center"/>
            </w:pPr>
          </w:p>
        </w:tc>
        <w:tc>
          <w:tcPr>
            <w:tcW w:w="1910" w:type="dxa"/>
            <w:tcMar>
              <w:top w:w="50" w:type="dxa"/>
              <w:left w:w="100" w:type="dxa"/>
            </w:tcMar>
            <w:vAlign w:val="center"/>
          </w:tcPr>
          <w:p w14:paraId="17887F37" w14:textId="77777777" w:rsidR="000444BE" w:rsidRDefault="000444BE">
            <w:pPr>
              <w:spacing w:after="0"/>
              <w:ind w:left="135"/>
              <w:jc w:val="center"/>
            </w:pPr>
          </w:p>
        </w:tc>
        <w:tc>
          <w:tcPr>
            <w:tcW w:w="1347" w:type="dxa"/>
            <w:tcMar>
              <w:top w:w="50" w:type="dxa"/>
              <w:left w:w="100" w:type="dxa"/>
            </w:tcMar>
            <w:vAlign w:val="center"/>
          </w:tcPr>
          <w:p w14:paraId="6A85308E" w14:textId="77777777" w:rsidR="000444BE" w:rsidRDefault="000444BE">
            <w:pPr>
              <w:spacing w:after="0"/>
              <w:ind w:left="135"/>
            </w:pPr>
          </w:p>
        </w:tc>
        <w:tc>
          <w:tcPr>
            <w:tcW w:w="2800" w:type="dxa"/>
            <w:tcMar>
              <w:top w:w="50" w:type="dxa"/>
              <w:left w:w="100" w:type="dxa"/>
            </w:tcMar>
            <w:vAlign w:val="center"/>
          </w:tcPr>
          <w:p w14:paraId="12A4992F" w14:textId="77777777" w:rsidR="000444BE" w:rsidRDefault="000444BE">
            <w:pPr>
              <w:spacing w:after="0"/>
              <w:ind w:left="135"/>
            </w:pPr>
          </w:p>
        </w:tc>
      </w:tr>
      <w:tr w:rsidR="000444BE" w:rsidRPr="00C006D3" w14:paraId="60CCAD00" w14:textId="77777777" w:rsidTr="007136BF">
        <w:trPr>
          <w:trHeight w:val="144"/>
          <w:tblCellSpacing w:w="20" w:type="nil"/>
        </w:trPr>
        <w:tc>
          <w:tcPr>
            <w:tcW w:w="993" w:type="dxa"/>
            <w:tcMar>
              <w:top w:w="50" w:type="dxa"/>
              <w:left w:w="100" w:type="dxa"/>
            </w:tcMar>
            <w:vAlign w:val="center"/>
          </w:tcPr>
          <w:p w14:paraId="2F347414" w14:textId="77777777" w:rsidR="000444BE" w:rsidRDefault="00B64B45">
            <w:pPr>
              <w:spacing w:after="0"/>
            </w:pPr>
            <w:r>
              <w:rPr>
                <w:rFonts w:ascii="Times New Roman" w:hAnsi="Times New Roman"/>
                <w:color w:val="000000"/>
                <w:sz w:val="24"/>
              </w:rPr>
              <w:t>44</w:t>
            </w:r>
          </w:p>
        </w:tc>
        <w:tc>
          <w:tcPr>
            <w:tcW w:w="4335" w:type="dxa"/>
            <w:tcMar>
              <w:top w:w="50" w:type="dxa"/>
              <w:left w:w="100" w:type="dxa"/>
            </w:tcMar>
            <w:vAlign w:val="center"/>
          </w:tcPr>
          <w:p w14:paraId="0A55DCAA" w14:textId="77777777" w:rsidR="000444BE" w:rsidRPr="00B64B45" w:rsidRDefault="00B64B45">
            <w:pPr>
              <w:spacing w:after="0"/>
              <w:ind w:left="135"/>
              <w:rPr>
                <w:lang w:val="ru-RU"/>
              </w:rPr>
            </w:pPr>
            <w:r w:rsidRPr="00B64B4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14:paraId="1AFF1E7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11B6A" w14:textId="77777777" w:rsidR="000444BE" w:rsidRDefault="000444BE">
            <w:pPr>
              <w:spacing w:after="0"/>
              <w:ind w:left="135"/>
              <w:jc w:val="center"/>
            </w:pPr>
          </w:p>
        </w:tc>
        <w:tc>
          <w:tcPr>
            <w:tcW w:w="1910" w:type="dxa"/>
            <w:tcMar>
              <w:top w:w="50" w:type="dxa"/>
              <w:left w:w="100" w:type="dxa"/>
            </w:tcMar>
            <w:vAlign w:val="center"/>
          </w:tcPr>
          <w:p w14:paraId="04C59D55" w14:textId="06E97D94" w:rsidR="000444BE" w:rsidRDefault="000444BE">
            <w:pPr>
              <w:spacing w:after="0"/>
              <w:ind w:left="135"/>
              <w:jc w:val="center"/>
            </w:pPr>
          </w:p>
        </w:tc>
        <w:tc>
          <w:tcPr>
            <w:tcW w:w="1347" w:type="dxa"/>
            <w:tcMar>
              <w:top w:w="50" w:type="dxa"/>
              <w:left w:w="100" w:type="dxa"/>
            </w:tcMar>
            <w:vAlign w:val="center"/>
          </w:tcPr>
          <w:p w14:paraId="2C3187F8" w14:textId="77777777" w:rsidR="000444BE" w:rsidRDefault="000444BE">
            <w:pPr>
              <w:spacing w:after="0"/>
              <w:ind w:left="135"/>
            </w:pPr>
          </w:p>
        </w:tc>
        <w:tc>
          <w:tcPr>
            <w:tcW w:w="2800" w:type="dxa"/>
            <w:tcMar>
              <w:top w:w="50" w:type="dxa"/>
              <w:left w:w="100" w:type="dxa"/>
            </w:tcMar>
            <w:vAlign w:val="center"/>
          </w:tcPr>
          <w:p w14:paraId="0339F08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197</w:t>
              </w:r>
              <w:r>
                <w:rPr>
                  <w:rFonts w:ascii="Times New Roman" w:hAnsi="Times New Roman"/>
                  <w:color w:val="0000FF"/>
                  <w:u w:val="single"/>
                </w:rPr>
                <w:t>a</w:t>
              </w:r>
            </w:hyperlink>
          </w:p>
        </w:tc>
      </w:tr>
      <w:tr w:rsidR="000444BE" w14:paraId="0426ADC8" w14:textId="77777777" w:rsidTr="007136BF">
        <w:trPr>
          <w:trHeight w:val="144"/>
          <w:tblCellSpacing w:w="20" w:type="nil"/>
        </w:trPr>
        <w:tc>
          <w:tcPr>
            <w:tcW w:w="993" w:type="dxa"/>
            <w:tcMar>
              <w:top w:w="50" w:type="dxa"/>
              <w:left w:w="100" w:type="dxa"/>
            </w:tcMar>
            <w:vAlign w:val="center"/>
          </w:tcPr>
          <w:p w14:paraId="2715C9EC" w14:textId="77777777" w:rsidR="000444BE" w:rsidRDefault="00B64B45">
            <w:pPr>
              <w:spacing w:after="0"/>
            </w:pPr>
            <w:r>
              <w:rPr>
                <w:rFonts w:ascii="Times New Roman" w:hAnsi="Times New Roman"/>
                <w:color w:val="000000"/>
                <w:sz w:val="24"/>
              </w:rPr>
              <w:t>45</w:t>
            </w:r>
          </w:p>
        </w:tc>
        <w:tc>
          <w:tcPr>
            <w:tcW w:w="4335" w:type="dxa"/>
            <w:tcMar>
              <w:top w:w="50" w:type="dxa"/>
              <w:left w:w="100" w:type="dxa"/>
            </w:tcMar>
            <w:vAlign w:val="center"/>
          </w:tcPr>
          <w:p w14:paraId="09F022F4" w14:textId="77777777" w:rsidR="000444BE" w:rsidRPr="00B64B45" w:rsidRDefault="00B64B45">
            <w:pPr>
              <w:spacing w:after="0"/>
              <w:ind w:left="135"/>
              <w:rPr>
                <w:lang w:val="ru-RU"/>
              </w:rPr>
            </w:pPr>
            <w:r w:rsidRPr="00B64B45">
              <w:rPr>
                <w:rFonts w:ascii="Times New Roman" w:hAnsi="Times New Roman"/>
                <w:color w:val="000000"/>
                <w:sz w:val="24"/>
                <w:lang w:val="ru-RU"/>
              </w:rPr>
              <w:t>Превращение энергии при механических колебаниях</w:t>
            </w:r>
          </w:p>
        </w:tc>
        <w:tc>
          <w:tcPr>
            <w:tcW w:w="1140" w:type="dxa"/>
            <w:tcMar>
              <w:top w:w="50" w:type="dxa"/>
              <w:left w:w="100" w:type="dxa"/>
            </w:tcMar>
            <w:vAlign w:val="center"/>
          </w:tcPr>
          <w:p w14:paraId="5C79914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82CAF" w14:textId="77777777" w:rsidR="000444BE" w:rsidRDefault="000444BE">
            <w:pPr>
              <w:spacing w:after="0"/>
              <w:ind w:left="135"/>
              <w:jc w:val="center"/>
            </w:pPr>
          </w:p>
        </w:tc>
        <w:tc>
          <w:tcPr>
            <w:tcW w:w="1910" w:type="dxa"/>
            <w:tcMar>
              <w:top w:w="50" w:type="dxa"/>
              <w:left w:w="100" w:type="dxa"/>
            </w:tcMar>
            <w:vAlign w:val="center"/>
          </w:tcPr>
          <w:p w14:paraId="20671D21" w14:textId="77777777" w:rsidR="000444BE" w:rsidRDefault="000444BE">
            <w:pPr>
              <w:spacing w:after="0"/>
              <w:ind w:left="135"/>
              <w:jc w:val="center"/>
            </w:pPr>
          </w:p>
        </w:tc>
        <w:tc>
          <w:tcPr>
            <w:tcW w:w="1347" w:type="dxa"/>
            <w:tcMar>
              <w:top w:w="50" w:type="dxa"/>
              <w:left w:w="100" w:type="dxa"/>
            </w:tcMar>
            <w:vAlign w:val="center"/>
          </w:tcPr>
          <w:p w14:paraId="2ED52F84" w14:textId="77777777" w:rsidR="000444BE" w:rsidRDefault="000444BE">
            <w:pPr>
              <w:spacing w:after="0"/>
              <w:ind w:left="135"/>
            </w:pPr>
          </w:p>
        </w:tc>
        <w:tc>
          <w:tcPr>
            <w:tcW w:w="2800" w:type="dxa"/>
            <w:tcMar>
              <w:top w:w="50" w:type="dxa"/>
              <w:left w:w="100" w:type="dxa"/>
            </w:tcMar>
            <w:vAlign w:val="center"/>
          </w:tcPr>
          <w:p w14:paraId="438C9B18" w14:textId="77777777" w:rsidR="000444BE" w:rsidRDefault="000444BE">
            <w:pPr>
              <w:spacing w:after="0"/>
              <w:ind w:left="135"/>
            </w:pPr>
          </w:p>
        </w:tc>
      </w:tr>
      <w:tr w:rsidR="000444BE" w:rsidRPr="00C006D3" w14:paraId="39A52CBB" w14:textId="77777777" w:rsidTr="007136BF">
        <w:trPr>
          <w:trHeight w:val="144"/>
          <w:tblCellSpacing w:w="20" w:type="nil"/>
        </w:trPr>
        <w:tc>
          <w:tcPr>
            <w:tcW w:w="993" w:type="dxa"/>
            <w:tcMar>
              <w:top w:w="50" w:type="dxa"/>
              <w:left w:w="100" w:type="dxa"/>
            </w:tcMar>
            <w:vAlign w:val="center"/>
          </w:tcPr>
          <w:p w14:paraId="5AE57EC3" w14:textId="77777777" w:rsidR="000444BE" w:rsidRDefault="00B64B45">
            <w:pPr>
              <w:spacing w:after="0"/>
            </w:pPr>
            <w:r>
              <w:rPr>
                <w:rFonts w:ascii="Times New Roman" w:hAnsi="Times New Roman"/>
                <w:color w:val="000000"/>
                <w:sz w:val="24"/>
              </w:rPr>
              <w:t>46</w:t>
            </w:r>
          </w:p>
        </w:tc>
        <w:tc>
          <w:tcPr>
            <w:tcW w:w="4335" w:type="dxa"/>
            <w:tcMar>
              <w:top w:w="50" w:type="dxa"/>
              <w:left w:w="100" w:type="dxa"/>
            </w:tcMar>
            <w:vAlign w:val="center"/>
          </w:tcPr>
          <w:p w14:paraId="313CE604" w14:textId="77777777" w:rsidR="000444BE" w:rsidRPr="00B64B45" w:rsidRDefault="00B64B45">
            <w:pPr>
              <w:spacing w:after="0"/>
              <w:ind w:left="135"/>
              <w:rPr>
                <w:lang w:val="ru-RU"/>
              </w:rPr>
            </w:pPr>
            <w:r w:rsidRPr="00B64B4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14:paraId="085105D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AC408" w14:textId="77777777" w:rsidR="000444BE" w:rsidRDefault="000444BE">
            <w:pPr>
              <w:spacing w:after="0"/>
              <w:ind w:left="135"/>
              <w:jc w:val="center"/>
            </w:pPr>
          </w:p>
        </w:tc>
        <w:tc>
          <w:tcPr>
            <w:tcW w:w="1910" w:type="dxa"/>
            <w:tcMar>
              <w:top w:w="50" w:type="dxa"/>
              <w:left w:w="100" w:type="dxa"/>
            </w:tcMar>
            <w:vAlign w:val="center"/>
          </w:tcPr>
          <w:p w14:paraId="601F2B17"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6C4F670" w14:textId="77777777" w:rsidR="000444BE" w:rsidRDefault="000444BE">
            <w:pPr>
              <w:spacing w:after="0"/>
              <w:ind w:left="135"/>
            </w:pPr>
          </w:p>
        </w:tc>
        <w:tc>
          <w:tcPr>
            <w:tcW w:w="2800" w:type="dxa"/>
            <w:tcMar>
              <w:top w:w="50" w:type="dxa"/>
              <w:left w:w="100" w:type="dxa"/>
            </w:tcMar>
            <w:vAlign w:val="center"/>
          </w:tcPr>
          <w:p w14:paraId="6D2EDB6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1</w:t>
              </w:r>
              <w:r>
                <w:rPr>
                  <w:rFonts w:ascii="Times New Roman" w:hAnsi="Times New Roman"/>
                  <w:color w:val="0000FF"/>
                  <w:u w:val="single"/>
                </w:rPr>
                <w:t>aec</w:t>
              </w:r>
            </w:hyperlink>
          </w:p>
        </w:tc>
      </w:tr>
      <w:tr w:rsidR="000444BE" w:rsidRPr="00832FB8" w14:paraId="557E0C30" w14:textId="77777777" w:rsidTr="007136BF">
        <w:trPr>
          <w:trHeight w:val="144"/>
          <w:tblCellSpacing w:w="20" w:type="nil"/>
        </w:trPr>
        <w:tc>
          <w:tcPr>
            <w:tcW w:w="993" w:type="dxa"/>
            <w:tcMar>
              <w:top w:w="50" w:type="dxa"/>
              <w:left w:w="100" w:type="dxa"/>
            </w:tcMar>
            <w:vAlign w:val="center"/>
          </w:tcPr>
          <w:p w14:paraId="10B1E212" w14:textId="77777777" w:rsidR="000444BE" w:rsidRDefault="00B64B45">
            <w:pPr>
              <w:spacing w:after="0"/>
            </w:pPr>
            <w:r>
              <w:rPr>
                <w:rFonts w:ascii="Times New Roman" w:hAnsi="Times New Roman"/>
                <w:color w:val="000000"/>
                <w:sz w:val="24"/>
              </w:rPr>
              <w:lastRenderedPageBreak/>
              <w:t>47</w:t>
            </w:r>
          </w:p>
        </w:tc>
        <w:tc>
          <w:tcPr>
            <w:tcW w:w="4335" w:type="dxa"/>
            <w:tcMar>
              <w:top w:w="50" w:type="dxa"/>
              <w:left w:w="100" w:type="dxa"/>
            </w:tcMar>
            <w:vAlign w:val="center"/>
          </w:tcPr>
          <w:p w14:paraId="133A81BE" w14:textId="77777777" w:rsidR="000444BE" w:rsidRPr="00B64B45" w:rsidRDefault="00B64B45">
            <w:pPr>
              <w:spacing w:after="0"/>
              <w:ind w:left="135"/>
              <w:rPr>
                <w:lang w:val="ru-RU"/>
              </w:rPr>
            </w:pPr>
            <w:r w:rsidRPr="00B64B4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14:paraId="4690082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58781" w14:textId="77777777" w:rsidR="000444BE" w:rsidRDefault="000444BE">
            <w:pPr>
              <w:spacing w:after="0"/>
              <w:ind w:left="135"/>
              <w:jc w:val="center"/>
            </w:pPr>
          </w:p>
        </w:tc>
        <w:tc>
          <w:tcPr>
            <w:tcW w:w="1910" w:type="dxa"/>
            <w:tcMar>
              <w:top w:w="50" w:type="dxa"/>
              <w:left w:w="100" w:type="dxa"/>
            </w:tcMar>
            <w:vAlign w:val="center"/>
          </w:tcPr>
          <w:p w14:paraId="697C1057"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78BC773" w14:textId="77777777" w:rsidR="000444BE" w:rsidRDefault="000444BE">
            <w:pPr>
              <w:spacing w:after="0"/>
              <w:ind w:left="135"/>
            </w:pPr>
          </w:p>
        </w:tc>
        <w:tc>
          <w:tcPr>
            <w:tcW w:w="2800" w:type="dxa"/>
            <w:tcMar>
              <w:top w:w="50" w:type="dxa"/>
              <w:left w:w="100" w:type="dxa"/>
            </w:tcMar>
            <w:vAlign w:val="center"/>
          </w:tcPr>
          <w:p w14:paraId="286F6B8F" w14:textId="25E4C107" w:rsidR="000444BE" w:rsidRPr="00B64B45" w:rsidRDefault="000444BE">
            <w:pPr>
              <w:spacing w:after="0"/>
              <w:ind w:left="135"/>
              <w:rPr>
                <w:lang w:val="ru-RU"/>
              </w:rPr>
            </w:pPr>
          </w:p>
        </w:tc>
      </w:tr>
      <w:tr w:rsidR="000444BE" w:rsidRPr="00C006D3" w14:paraId="4C82EF4F" w14:textId="77777777" w:rsidTr="007136BF">
        <w:trPr>
          <w:trHeight w:val="144"/>
          <w:tblCellSpacing w:w="20" w:type="nil"/>
        </w:trPr>
        <w:tc>
          <w:tcPr>
            <w:tcW w:w="993" w:type="dxa"/>
            <w:tcMar>
              <w:top w:w="50" w:type="dxa"/>
              <w:left w:w="100" w:type="dxa"/>
            </w:tcMar>
            <w:vAlign w:val="center"/>
          </w:tcPr>
          <w:p w14:paraId="5FA672F7" w14:textId="77777777" w:rsidR="000444BE" w:rsidRDefault="00B64B45">
            <w:pPr>
              <w:spacing w:after="0"/>
            </w:pPr>
            <w:r>
              <w:rPr>
                <w:rFonts w:ascii="Times New Roman" w:hAnsi="Times New Roman"/>
                <w:color w:val="000000"/>
                <w:sz w:val="24"/>
              </w:rPr>
              <w:t>48</w:t>
            </w:r>
          </w:p>
        </w:tc>
        <w:tc>
          <w:tcPr>
            <w:tcW w:w="4335" w:type="dxa"/>
            <w:tcMar>
              <w:top w:w="50" w:type="dxa"/>
              <w:left w:w="100" w:type="dxa"/>
            </w:tcMar>
            <w:vAlign w:val="center"/>
          </w:tcPr>
          <w:p w14:paraId="0F954C4B" w14:textId="77777777" w:rsidR="000444BE" w:rsidRDefault="00B64B45">
            <w:pPr>
              <w:spacing w:after="0"/>
              <w:ind w:left="135"/>
            </w:pPr>
            <w:r w:rsidRPr="00B64B4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40" w:type="dxa"/>
            <w:tcMar>
              <w:top w:w="50" w:type="dxa"/>
              <w:left w:w="100" w:type="dxa"/>
            </w:tcMar>
            <w:vAlign w:val="center"/>
          </w:tcPr>
          <w:p w14:paraId="6D9C9590"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22979F" w14:textId="77777777" w:rsidR="000444BE" w:rsidRDefault="000444BE">
            <w:pPr>
              <w:spacing w:after="0"/>
              <w:ind w:left="135"/>
              <w:jc w:val="center"/>
            </w:pPr>
          </w:p>
        </w:tc>
        <w:tc>
          <w:tcPr>
            <w:tcW w:w="1910" w:type="dxa"/>
            <w:tcMar>
              <w:top w:w="50" w:type="dxa"/>
              <w:left w:w="100" w:type="dxa"/>
            </w:tcMar>
            <w:vAlign w:val="center"/>
          </w:tcPr>
          <w:p w14:paraId="691F6E39" w14:textId="77777777" w:rsidR="000444BE" w:rsidRDefault="000444BE">
            <w:pPr>
              <w:spacing w:after="0"/>
              <w:ind w:left="135"/>
              <w:jc w:val="center"/>
            </w:pPr>
          </w:p>
        </w:tc>
        <w:tc>
          <w:tcPr>
            <w:tcW w:w="1347" w:type="dxa"/>
            <w:tcMar>
              <w:top w:w="50" w:type="dxa"/>
              <w:left w:w="100" w:type="dxa"/>
            </w:tcMar>
            <w:vAlign w:val="center"/>
          </w:tcPr>
          <w:p w14:paraId="75D47B23" w14:textId="77777777" w:rsidR="000444BE" w:rsidRDefault="000444BE">
            <w:pPr>
              <w:spacing w:after="0"/>
              <w:ind w:left="135"/>
            </w:pPr>
          </w:p>
        </w:tc>
        <w:tc>
          <w:tcPr>
            <w:tcW w:w="2800" w:type="dxa"/>
            <w:tcMar>
              <w:top w:w="50" w:type="dxa"/>
              <w:left w:w="100" w:type="dxa"/>
            </w:tcMar>
            <w:vAlign w:val="center"/>
          </w:tcPr>
          <w:p w14:paraId="7384E64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21</w:t>
              </w:r>
              <w:r>
                <w:rPr>
                  <w:rFonts w:ascii="Times New Roman" w:hAnsi="Times New Roman"/>
                  <w:color w:val="0000FF"/>
                  <w:u w:val="single"/>
                </w:rPr>
                <w:t>fe</w:t>
              </w:r>
            </w:hyperlink>
          </w:p>
        </w:tc>
      </w:tr>
      <w:tr w:rsidR="000444BE" w14:paraId="2220A378" w14:textId="77777777" w:rsidTr="007136BF">
        <w:trPr>
          <w:trHeight w:val="144"/>
          <w:tblCellSpacing w:w="20" w:type="nil"/>
        </w:trPr>
        <w:tc>
          <w:tcPr>
            <w:tcW w:w="993" w:type="dxa"/>
            <w:tcMar>
              <w:top w:w="50" w:type="dxa"/>
              <w:left w:w="100" w:type="dxa"/>
            </w:tcMar>
            <w:vAlign w:val="center"/>
          </w:tcPr>
          <w:p w14:paraId="5623887C" w14:textId="77777777" w:rsidR="000444BE" w:rsidRDefault="00B64B45">
            <w:pPr>
              <w:spacing w:after="0"/>
            </w:pPr>
            <w:r>
              <w:rPr>
                <w:rFonts w:ascii="Times New Roman" w:hAnsi="Times New Roman"/>
                <w:color w:val="000000"/>
                <w:sz w:val="24"/>
              </w:rPr>
              <w:t>49</w:t>
            </w:r>
          </w:p>
        </w:tc>
        <w:tc>
          <w:tcPr>
            <w:tcW w:w="4335" w:type="dxa"/>
            <w:tcMar>
              <w:top w:w="50" w:type="dxa"/>
              <w:left w:w="100" w:type="dxa"/>
            </w:tcMar>
            <w:vAlign w:val="center"/>
          </w:tcPr>
          <w:p w14:paraId="2C37CE45" w14:textId="1595559B" w:rsidR="000444BE" w:rsidRPr="00A53B9D" w:rsidRDefault="00B64B45" w:rsidP="00A53B9D">
            <w:pPr>
              <w:spacing w:after="0"/>
              <w:ind w:left="135"/>
              <w:rPr>
                <w:lang w:val="ru-RU"/>
              </w:rPr>
            </w:pPr>
            <w:r w:rsidRPr="00B64B45">
              <w:rPr>
                <w:rFonts w:ascii="Times New Roman" w:hAnsi="Times New Roman"/>
                <w:color w:val="000000"/>
                <w:sz w:val="24"/>
                <w:lang w:val="ru-RU"/>
              </w:rPr>
              <w:t xml:space="preserve">Урок-конференция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Механические волны в твёрдом теле. </w:t>
            </w:r>
            <w:r w:rsidRPr="00A53B9D">
              <w:rPr>
                <w:rFonts w:ascii="Times New Roman" w:hAnsi="Times New Roman"/>
                <w:color w:val="000000"/>
                <w:sz w:val="24"/>
                <w:lang w:val="ru-RU"/>
              </w:rPr>
              <w:t>Сейсмические волны</w:t>
            </w:r>
            <w:r w:rsidR="00A53B9D">
              <w:rPr>
                <w:rFonts w:ascii="Times New Roman" w:hAnsi="Times New Roman"/>
                <w:color w:val="000000"/>
                <w:sz w:val="24"/>
                <w:lang w:val="ru-RU"/>
              </w:rPr>
              <w:t>»</w:t>
            </w:r>
          </w:p>
        </w:tc>
        <w:tc>
          <w:tcPr>
            <w:tcW w:w="1140" w:type="dxa"/>
            <w:tcMar>
              <w:top w:w="50" w:type="dxa"/>
              <w:left w:w="100" w:type="dxa"/>
            </w:tcMar>
            <w:vAlign w:val="center"/>
          </w:tcPr>
          <w:p w14:paraId="73F10302" w14:textId="77777777" w:rsidR="000444BE" w:rsidRDefault="00B64B45">
            <w:pPr>
              <w:spacing w:after="0"/>
              <w:ind w:left="135"/>
              <w:jc w:val="center"/>
            </w:pPr>
            <w:r w:rsidRPr="00A53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D4AAF" w14:textId="77777777" w:rsidR="000444BE" w:rsidRDefault="000444BE">
            <w:pPr>
              <w:spacing w:after="0"/>
              <w:ind w:left="135"/>
              <w:jc w:val="center"/>
            </w:pPr>
          </w:p>
        </w:tc>
        <w:tc>
          <w:tcPr>
            <w:tcW w:w="1910" w:type="dxa"/>
            <w:tcMar>
              <w:top w:w="50" w:type="dxa"/>
              <w:left w:w="100" w:type="dxa"/>
            </w:tcMar>
            <w:vAlign w:val="center"/>
          </w:tcPr>
          <w:p w14:paraId="18F6BEDE" w14:textId="46835388" w:rsidR="000444BE" w:rsidRDefault="000444BE">
            <w:pPr>
              <w:spacing w:after="0"/>
              <w:ind w:left="135"/>
              <w:jc w:val="center"/>
            </w:pPr>
          </w:p>
        </w:tc>
        <w:tc>
          <w:tcPr>
            <w:tcW w:w="1347" w:type="dxa"/>
            <w:tcMar>
              <w:top w:w="50" w:type="dxa"/>
              <w:left w:w="100" w:type="dxa"/>
            </w:tcMar>
            <w:vAlign w:val="center"/>
          </w:tcPr>
          <w:p w14:paraId="4D051354" w14:textId="77777777" w:rsidR="000444BE" w:rsidRDefault="000444BE">
            <w:pPr>
              <w:spacing w:after="0"/>
              <w:ind w:left="135"/>
            </w:pPr>
          </w:p>
        </w:tc>
        <w:tc>
          <w:tcPr>
            <w:tcW w:w="2800" w:type="dxa"/>
            <w:tcMar>
              <w:top w:w="50" w:type="dxa"/>
              <w:left w:w="100" w:type="dxa"/>
            </w:tcMar>
            <w:vAlign w:val="center"/>
          </w:tcPr>
          <w:p w14:paraId="56C36C5A" w14:textId="77777777" w:rsidR="000444BE" w:rsidRDefault="000444BE">
            <w:pPr>
              <w:spacing w:after="0"/>
              <w:ind w:left="135"/>
            </w:pPr>
          </w:p>
        </w:tc>
      </w:tr>
      <w:tr w:rsidR="000444BE" w14:paraId="6ACE630B" w14:textId="77777777" w:rsidTr="007136BF">
        <w:trPr>
          <w:trHeight w:val="144"/>
          <w:tblCellSpacing w:w="20" w:type="nil"/>
        </w:trPr>
        <w:tc>
          <w:tcPr>
            <w:tcW w:w="993" w:type="dxa"/>
            <w:tcMar>
              <w:top w:w="50" w:type="dxa"/>
              <w:left w:w="100" w:type="dxa"/>
            </w:tcMar>
            <w:vAlign w:val="center"/>
          </w:tcPr>
          <w:p w14:paraId="592C0636" w14:textId="77777777" w:rsidR="000444BE" w:rsidRDefault="00B64B45">
            <w:pPr>
              <w:spacing w:after="0"/>
            </w:pPr>
            <w:r>
              <w:rPr>
                <w:rFonts w:ascii="Times New Roman" w:hAnsi="Times New Roman"/>
                <w:color w:val="000000"/>
                <w:sz w:val="24"/>
              </w:rPr>
              <w:t>50</w:t>
            </w:r>
          </w:p>
        </w:tc>
        <w:tc>
          <w:tcPr>
            <w:tcW w:w="4335" w:type="dxa"/>
            <w:tcMar>
              <w:top w:w="50" w:type="dxa"/>
              <w:left w:w="100" w:type="dxa"/>
            </w:tcMar>
            <w:vAlign w:val="center"/>
          </w:tcPr>
          <w:p w14:paraId="08F73ABC" w14:textId="77777777" w:rsidR="000444BE" w:rsidRPr="00B64B45" w:rsidRDefault="00B64B45">
            <w:pPr>
              <w:spacing w:after="0"/>
              <w:ind w:left="135"/>
              <w:rPr>
                <w:lang w:val="ru-RU"/>
              </w:rPr>
            </w:pPr>
            <w:r w:rsidRPr="00B64B45">
              <w:rPr>
                <w:rFonts w:ascii="Times New Roman" w:hAnsi="Times New Roman"/>
                <w:color w:val="000000"/>
                <w:sz w:val="24"/>
                <w:lang w:val="ru-RU"/>
              </w:rPr>
              <w:t>Звук. Распространение и отражение звука</w:t>
            </w:r>
          </w:p>
        </w:tc>
        <w:tc>
          <w:tcPr>
            <w:tcW w:w="1140" w:type="dxa"/>
            <w:tcMar>
              <w:top w:w="50" w:type="dxa"/>
              <w:left w:w="100" w:type="dxa"/>
            </w:tcMar>
            <w:vAlign w:val="center"/>
          </w:tcPr>
          <w:p w14:paraId="0F94EE1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F30F0" w14:textId="77777777" w:rsidR="000444BE" w:rsidRDefault="000444BE">
            <w:pPr>
              <w:spacing w:after="0"/>
              <w:ind w:left="135"/>
              <w:jc w:val="center"/>
            </w:pPr>
          </w:p>
        </w:tc>
        <w:tc>
          <w:tcPr>
            <w:tcW w:w="1910" w:type="dxa"/>
            <w:tcMar>
              <w:top w:w="50" w:type="dxa"/>
              <w:left w:w="100" w:type="dxa"/>
            </w:tcMar>
            <w:vAlign w:val="center"/>
          </w:tcPr>
          <w:p w14:paraId="2D854AB2" w14:textId="77777777" w:rsidR="000444BE" w:rsidRDefault="000444BE">
            <w:pPr>
              <w:spacing w:after="0"/>
              <w:ind w:left="135"/>
              <w:jc w:val="center"/>
            </w:pPr>
          </w:p>
        </w:tc>
        <w:tc>
          <w:tcPr>
            <w:tcW w:w="1347" w:type="dxa"/>
            <w:tcMar>
              <w:top w:w="50" w:type="dxa"/>
              <w:left w:w="100" w:type="dxa"/>
            </w:tcMar>
            <w:vAlign w:val="center"/>
          </w:tcPr>
          <w:p w14:paraId="6D8F4A88" w14:textId="77777777" w:rsidR="000444BE" w:rsidRDefault="000444BE">
            <w:pPr>
              <w:spacing w:after="0"/>
              <w:ind w:left="135"/>
            </w:pPr>
          </w:p>
        </w:tc>
        <w:tc>
          <w:tcPr>
            <w:tcW w:w="2800" w:type="dxa"/>
            <w:tcMar>
              <w:top w:w="50" w:type="dxa"/>
              <w:left w:w="100" w:type="dxa"/>
            </w:tcMar>
            <w:vAlign w:val="center"/>
          </w:tcPr>
          <w:p w14:paraId="2D2B2244" w14:textId="77777777" w:rsidR="000444BE" w:rsidRDefault="000444BE">
            <w:pPr>
              <w:spacing w:after="0"/>
              <w:ind w:left="135"/>
            </w:pPr>
          </w:p>
        </w:tc>
      </w:tr>
      <w:tr w:rsidR="000444BE" w14:paraId="16E7D433" w14:textId="77777777" w:rsidTr="007136BF">
        <w:trPr>
          <w:trHeight w:val="144"/>
          <w:tblCellSpacing w:w="20" w:type="nil"/>
        </w:trPr>
        <w:tc>
          <w:tcPr>
            <w:tcW w:w="993" w:type="dxa"/>
            <w:tcMar>
              <w:top w:w="50" w:type="dxa"/>
              <w:left w:w="100" w:type="dxa"/>
            </w:tcMar>
            <w:vAlign w:val="center"/>
          </w:tcPr>
          <w:p w14:paraId="0ABA7CC2" w14:textId="77777777" w:rsidR="000444BE" w:rsidRDefault="00B64B45">
            <w:pPr>
              <w:spacing w:after="0"/>
            </w:pPr>
            <w:r>
              <w:rPr>
                <w:rFonts w:ascii="Times New Roman" w:hAnsi="Times New Roman"/>
                <w:color w:val="000000"/>
                <w:sz w:val="24"/>
              </w:rPr>
              <w:t>51</w:t>
            </w:r>
          </w:p>
        </w:tc>
        <w:tc>
          <w:tcPr>
            <w:tcW w:w="4335" w:type="dxa"/>
            <w:tcMar>
              <w:top w:w="50" w:type="dxa"/>
              <w:left w:w="100" w:type="dxa"/>
            </w:tcMar>
            <w:vAlign w:val="center"/>
          </w:tcPr>
          <w:p w14:paraId="2F50D759" w14:textId="72F5307B" w:rsidR="000444BE" w:rsidRPr="00B64B45" w:rsidRDefault="00B64B45" w:rsidP="00A53B9D">
            <w:pPr>
              <w:spacing w:after="0"/>
              <w:ind w:left="135"/>
              <w:rPr>
                <w:lang w:val="ru-RU"/>
              </w:rPr>
            </w:pPr>
            <w:r w:rsidRPr="00B64B45">
              <w:rPr>
                <w:rFonts w:ascii="Times New Roman" w:hAnsi="Times New Roman"/>
                <w:color w:val="000000"/>
                <w:sz w:val="24"/>
                <w:lang w:val="ru-RU"/>
              </w:rPr>
              <w:t>Урок-исследование</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Наблюдение зависимости высоты звука от частоты</w:t>
            </w:r>
            <w:r w:rsidR="00A53B9D">
              <w:rPr>
                <w:rFonts w:ascii="Times New Roman" w:hAnsi="Times New Roman"/>
                <w:color w:val="000000"/>
                <w:sz w:val="24"/>
                <w:lang w:val="ru-RU"/>
              </w:rPr>
              <w:t>»</w:t>
            </w:r>
          </w:p>
        </w:tc>
        <w:tc>
          <w:tcPr>
            <w:tcW w:w="1140" w:type="dxa"/>
            <w:tcMar>
              <w:top w:w="50" w:type="dxa"/>
              <w:left w:w="100" w:type="dxa"/>
            </w:tcMar>
            <w:vAlign w:val="center"/>
          </w:tcPr>
          <w:p w14:paraId="4B62460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45195" w14:textId="77777777" w:rsidR="000444BE" w:rsidRDefault="000444BE">
            <w:pPr>
              <w:spacing w:after="0"/>
              <w:ind w:left="135"/>
              <w:jc w:val="center"/>
            </w:pPr>
          </w:p>
        </w:tc>
        <w:tc>
          <w:tcPr>
            <w:tcW w:w="1910" w:type="dxa"/>
            <w:tcMar>
              <w:top w:w="50" w:type="dxa"/>
              <w:left w:w="100" w:type="dxa"/>
            </w:tcMar>
            <w:vAlign w:val="center"/>
          </w:tcPr>
          <w:p w14:paraId="505A83F7" w14:textId="37286E29"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3B857578" w14:textId="77777777" w:rsidR="000444BE" w:rsidRDefault="000444BE">
            <w:pPr>
              <w:spacing w:after="0"/>
              <w:ind w:left="135"/>
            </w:pPr>
          </w:p>
        </w:tc>
        <w:tc>
          <w:tcPr>
            <w:tcW w:w="2800" w:type="dxa"/>
            <w:tcMar>
              <w:top w:w="50" w:type="dxa"/>
              <w:left w:w="100" w:type="dxa"/>
            </w:tcMar>
            <w:vAlign w:val="center"/>
          </w:tcPr>
          <w:p w14:paraId="09F8552A" w14:textId="77777777" w:rsidR="000444BE" w:rsidRDefault="000444BE">
            <w:pPr>
              <w:spacing w:after="0"/>
              <w:ind w:left="135"/>
            </w:pPr>
          </w:p>
        </w:tc>
      </w:tr>
      <w:tr w:rsidR="000444BE" w14:paraId="5F1EDCCB" w14:textId="77777777" w:rsidTr="007136BF">
        <w:trPr>
          <w:trHeight w:val="144"/>
          <w:tblCellSpacing w:w="20" w:type="nil"/>
        </w:trPr>
        <w:tc>
          <w:tcPr>
            <w:tcW w:w="993" w:type="dxa"/>
            <w:tcMar>
              <w:top w:w="50" w:type="dxa"/>
              <w:left w:w="100" w:type="dxa"/>
            </w:tcMar>
            <w:vAlign w:val="center"/>
          </w:tcPr>
          <w:p w14:paraId="56C454E2" w14:textId="77777777" w:rsidR="000444BE" w:rsidRDefault="00B64B45">
            <w:pPr>
              <w:spacing w:after="0"/>
            </w:pPr>
            <w:r>
              <w:rPr>
                <w:rFonts w:ascii="Times New Roman" w:hAnsi="Times New Roman"/>
                <w:color w:val="000000"/>
                <w:sz w:val="24"/>
              </w:rPr>
              <w:t>52</w:t>
            </w:r>
          </w:p>
        </w:tc>
        <w:tc>
          <w:tcPr>
            <w:tcW w:w="4335" w:type="dxa"/>
            <w:tcMar>
              <w:top w:w="50" w:type="dxa"/>
              <w:left w:w="100" w:type="dxa"/>
            </w:tcMar>
            <w:vAlign w:val="center"/>
          </w:tcPr>
          <w:p w14:paraId="44F95052" w14:textId="77777777" w:rsidR="000444BE" w:rsidRDefault="00B64B45">
            <w:pPr>
              <w:spacing w:after="0"/>
              <w:ind w:left="135"/>
            </w:pPr>
            <w:r w:rsidRPr="00B64B4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40" w:type="dxa"/>
            <w:tcMar>
              <w:top w:w="50" w:type="dxa"/>
              <w:left w:w="100" w:type="dxa"/>
            </w:tcMar>
            <w:vAlign w:val="center"/>
          </w:tcPr>
          <w:p w14:paraId="2B8B3B0C"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650C5C" w14:textId="77777777" w:rsidR="000444BE" w:rsidRDefault="000444BE">
            <w:pPr>
              <w:spacing w:after="0"/>
              <w:ind w:left="135"/>
              <w:jc w:val="center"/>
            </w:pPr>
          </w:p>
        </w:tc>
        <w:tc>
          <w:tcPr>
            <w:tcW w:w="1910" w:type="dxa"/>
            <w:tcMar>
              <w:top w:w="50" w:type="dxa"/>
              <w:left w:w="100" w:type="dxa"/>
            </w:tcMar>
            <w:vAlign w:val="center"/>
          </w:tcPr>
          <w:p w14:paraId="1A97E676" w14:textId="77777777" w:rsidR="000444BE" w:rsidRDefault="000444BE">
            <w:pPr>
              <w:spacing w:after="0"/>
              <w:ind w:left="135"/>
              <w:jc w:val="center"/>
            </w:pPr>
          </w:p>
        </w:tc>
        <w:tc>
          <w:tcPr>
            <w:tcW w:w="1347" w:type="dxa"/>
            <w:tcMar>
              <w:top w:w="50" w:type="dxa"/>
              <w:left w:w="100" w:type="dxa"/>
            </w:tcMar>
            <w:vAlign w:val="center"/>
          </w:tcPr>
          <w:p w14:paraId="507109D1" w14:textId="77777777" w:rsidR="000444BE" w:rsidRDefault="000444BE">
            <w:pPr>
              <w:spacing w:after="0"/>
              <w:ind w:left="135"/>
            </w:pPr>
          </w:p>
        </w:tc>
        <w:tc>
          <w:tcPr>
            <w:tcW w:w="2800" w:type="dxa"/>
            <w:tcMar>
              <w:top w:w="50" w:type="dxa"/>
              <w:left w:w="100" w:type="dxa"/>
            </w:tcMar>
            <w:vAlign w:val="center"/>
          </w:tcPr>
          <w:p w14:paraId="1B9285AC" w14:textId="77777777" w:rsidR="000444BE" w:rsidRDefault="000444BE">
            <w:pPr>
              <w:spacing w:after="0"/>
              <w:ind w:left="135"/>
            </w:pPr>
          </w:p>
        </w:tc>
      </w:tr>
      <w:tr w:rsidR="000444BE" w:rsidRPr="00C006D3" w14:paraId="300FCB45" w14:textId="77777777" w:rsidTr="007136BF">
        <w:trPr>
          <w:trHeight w:val="144"/>
          <w:tblCellSpacing w:w="20" w:type="nil"/>
        </w:trPr>
        <w:tc>
          <w:tcPr>
            <w:tcW w:w="993" w:type="dxa"/>
            <w:tcMar>
              <w:top w:w="50" w:type="dxa"/>
              <w:left w:w="100" w:type="dxa"/>
            </w:tcMar>
            <w:vAlign w:val="center"/>
          </w:tcPr>
          <w:p w14:paraId="3E093243" w14:textId="77777777" w:rsidR="000444BE" w:rsidRDefault="00B64B45">
            <w:pPr>
              <w:spacing w:after="0"/>
            </w:pPr>
            <w:r>
              <w:rPr>
                <w:rFonts w:ascii="Times New Roman" w:hAnsi="Times New Roman"/>
                <w:color w:val="000000"/>
                <w:sz w:val="24"/>
              </w:rPr>
              <w:t>53</w:t>
            </w:r>
          </w:p>
        </w:tc>
        <w:tc>
          <w:tcPr>
            <w:tcW w:w="4335" w:type="dxa"/>
            <w:tcMar>
              <w:top w:w="50" w:type="dxa"/>
              <w:left w:w="100" w:type="dxa"/>
            </w:tcMar>
            <w:vAlign w:val="center"/>
          </w:tcPr>
          <w:p w14:paraId="01D9F801" w14:textId="4FAFC4FA" w:rsidR="000444BE" w:rsidRPr="00B64B45" w:rsidRDefault="00B64B45" w:rsidP="00A53B9D">
            <w:pPr>
              <w:spacing w:after="0"/>
              <w:ind w:left="135"/>
              <w:rPr>
                <w:lang w:val="ru-RU"/>
              </w:rPr>
            </w:pPr>
            <w:r w:rsidRPr="00B64B45">
              <w:rPr>
                <w:rFonts w:ascii="Times New Roman" w:hAnsi="Times New Roman"/>
                <w:color w:val="000000"/>
                <w:sz w:val="24"/>
                <w:lang w:val="ru-RU"/>
              </w:rPr>
              <w:t>Урок-конференция</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Ультразвук и инфразвук в природе и технике</w:t>
            </w:r>
            <w:r w:rsidR="00A53B9D">
              <w:rPr>
                <w:rFonts w:ascii="Times New Roman" w:hAnsi="Times New Roman"/>
                <w:color w:val="000000"/>
                <w:sz w:val="24"/>
                <w:lang w:val="ru-RU"/>
              </w:rPr>
              <w:t>»</w:t>
            </w:r>
          </w:p>
        </w:tc>
        <w:tc>
          <w:tcPr>
            <w:tcW w:w="1140" w:type="dxa"/>
            <w:tcMar>
              <w:top w:w="50" w:type="dxa"/>
              <w:left w:w="100" w:type="dxa"/>
            </w:tcMar>
            <w:vAlign w:val="center"/>
          </w:tcPr>
          <w:p w14:paraId="220BF2A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9355C" w14:textId="77777777" w:rsidR="000444BE" w:rsidRDefault="000444BE">
            <w:pPr>
              <w:spacing w:after="0"/>
              <w:ind w:left="135"/>
              <w:jc w:val="center"/>
            </w:pPr>
          </w:p>
        </w:tc>
        <w:tc>
          <w:tcPr>
            <w:tcW w:w="1910" w:type="dxa"/>
            <w:tcMar>
              <w:top w:w="50" w:type="dxa"/>
              <w:left w:w="100" w:type="dxa"/>
            </w:tcMar>
            <w:vAlign w:val="center"/>
          </w:tcPr>
          <w:p w14:paraId="4230CD7C" w14:textId="2516E7FF" w:rsidR="000444BE" w:rsidRDefault="000444BE">
            <w:pPr>
              <w:spacing w:after="0"/>
              <w:ind w:left="135"/>
              <w:jc w:val="center"/>
            </w:pPr>
          </w:p>
        </w:tc>
        <w:tc>
          <w:tcPr>
            <w:tcW w:w="1347" w:type="dxa"/>
            <w:tcMar>
              <w:top w:w="50" w:type="dxa"/>
              <w:left w:w="100" w:type="dxa"/>
            </w:tcMar>
            <w:vAlign w:val="center"/>
          </w:tcPr>
          <w:p w14:paraId="6547D753" w14:textId="77777777" w:rsidR="000444BE" w:rsidRDefault="000444BE">
            <w:pPr>
              <w:spacing w:after="0"/>
              <w:ind w:left="135"/>
            </w:pPr>
          </w:p>
        </w:tc>
        <w:tc>
          <w:tcPr>
            <w:tcW w:w="2800" w:type="dxa"/>
            <w:tcMar>
              <w:top w:w="50" w:type="dxa"/>
              <w:left w:w="100" w:type="dxa"/>
            </w:tcMar>
            <w:vAlign w:val="center"/>
          </w:tcPr>
          <w:p w14:paraId="101C7DB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23</w:t>
              </w:r>
              <w:r>
                <w:rPr>
                  <w:rFonts w:ascii="Times New Roman" w:hAnsi="Times New Roman"/>
                  <w:color w:val="0000FF"/>
                  <w:u w:val="single"/>
                </w:rPr>
                <w:t>ca</w:t>
              </w:r>
            </w:hyperlink>
          </w:p>
        </w:tc>
      </w:tr>
      <w:tr w:rsidR="000444BE" w:rsidRPr="00C006D3" w14:paraId="44B20996" w14:textId="77777777" w:rsidTr="007136BF">
        <w:trPr>
          <w:trHeight w:val="144"/>
          <w:tblCellSpacing w:w="20" w:type="nil"/>
        </w:trPr>
        <w:tc>
          <w:tcPr>
            <w:tcW w:w="993" w:type="dxa"/>
            <w:tcMar>
              <w:top w:w="50" w:type="dxa"/>
              <w:left w:w="100" w:type="dxa"/>
            </w:tcMar>
            <w:vAlign w:val="center"/>
          </w:tcPr>
          <w:p w14:paraId="68F5DE38" w14:textId="77777777" w:rsidR="000444BE" w:rsidRDefault="00B64B45">
            <w:pPr>
              <w:spacing w:after="0"/>
            </w:pPr>
            <w:r>
              <w:rPr>
                <w:rFonts w:ascii="Times New Roman" w:hAnsi="Times New Roman"/>
                <w:color w:val="000000"/>
                <w:sz w:val="24"/>
              </w:rPr>
              <w:t>54</w:t>
            </w:r>
          </w:p>
        </w:tc>
        <w:tc>
          <w:tcPr>
            <w:tcW w:w="4335" w:type="dxa"/>
            <w:tcMar>
              <w:top w:w="50" w:type="dxa"/>
              <w:left w:w="100" w:type="dxa"/>
            </w:tcMar>
            <w:vAlign w:val="center"/>
          </w:tcPr>
          <w:p w14:paraId="3B5B0779" w14:textId="0888C031" w:rsidR="000444BE" w:rsidRPr="00CA4829"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CA4829">
              <w:rPr>
                <w:rFonts w:ascii="Times New Roman" w:hAnsi="Times New Roman"/>
                <w:color w:val="000000"/>
                <w:sz w:val="24"/>
                <w:lang w:val="ru-RU"/>
              </w:rPr>
              <w:t>Механические колебания и волны</w:t>
            </w:r>
            <w:r w:rsidR="00A53B9D">
              <w:rPr>
                <w:rFonts w:ascii="Times New Roman" w:hAnsi="Times New Roman"/>
                <w:color w:val="000000"/>
                <w:sz w:val="24"/>
                <w:lang w:val="ru-RU"/>
              </w:rPr>
              <w:t>»</w:t>
            </w:r>
          </w:p>
        </w:tc>
        <w:tc>
          <w:tcPr>
            <w:tcW w:w="1140" w:type="dxa"/>
            <w:tcMar>
              <w:top w:w="50" w:type="dxa"/>
              <w:left w:w="100" w:type="dxa"/>
            </w:tcMar>
            <w:vAlign w:val="center"/>
          </w:tcPr>
          <w:p w14:paraId="2E3A93D6" w14:textId="77777777" w:rsidR="000444BE" w:rsidRDefault="00B64B45">
            <w:pPr>
              <w:spacing w:after="0"/>
              <w:ind w:left="135"/>
              <w:jc w:val="center"/>
            </w:pPr>
            <w:r w:rsidRPr="00CA4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63B48" w14:textId="77777777" w:rsidR="000444BE" w:rsidRDefault="000444BE">
            <w:pPr>
              <w:spacing w:after="0"/>
              <w:ind w:left="135"/>
              <w:jc w:val="center"/>
            </w:pPr>
          </w:p>
        </w:tc>
        <w:tc>
          <w:tcPr>
            <w:tcW w:w="1910" w:type="dxa"/>
            <w:tcMar>
              <w:top w:w="50" w:type="dxa"/>
              <w:left w:w="100" w:type="dxa"/>
            </w:tcMar>
            <w:vAlign w:val="center"/>
          </w:tcPr>
          <w:p w14:paraId="595CF805" w14:textId="77777777" w:rsidR="000444BE" w:rsidRDefault="000444BE">
            <w:pPr>
              <w:spacing w:after="0"/>
              <w:ind w:left="135"/>
              <w:jc w:val="center"/>
            </w:pPr>
          </w:p>
        </w:tc>
        <w:tc>
          <w:tcPr>
            <w:tcW w:w="1347" w:type="dxa"/>
            <w:tcMar>
              <w:top w:w="50" w:type="dxa"/>
              <w:left w:w="100" w:type="dxa"/>
            </w:tcMar>
            <w:vAlign w:val="center"/>
          </w:tcPr>
          <w:p w14:paraId="5EA3C0DD" w14:textId="77777777" w:rsidR="000444BE" w:rsidRDefault="000444BE">
            <w:pPr>
              <w:spacing w:after="0"/>
              <w:ind w:left="135"/>
            </w:pPr>
          </w:p>
        </w:tc>
        <w:tc>
          <w:tcPr>
            <w:tcW w:w="2800" w:type="dxa"/>
            <w:tcMar>
              <w:top w:w="50" w:type="dxa"/>
              <w:left w:w="100" w:type="dxa"/>
            </w:tcMar>
            <w:vAlign w:val="center"/>
          </w:tcPr>
          <w:p w14:paraId="4B2AD17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25</w:t>
              </w:r>
              <w:r>
                <w:rPr>
                  <w:rFonts w:ascii="Times New Roman" w:hAnsi="Times New Roman"/>
                  <w:color w:val="0000FF"/>
                  <w:u w:val="single"/>
                </w:rPr>
                <w:t>f</w:t>
              </w:r>
              <w:r w:rsidRPr="00B64B45">
                <w:rPr>
                  <w:rFonts w:ascii="Times New Roman" w:hAnsi="Times New Roman"/>
                  <w:color w:val="0000FF"/>
                  <w:u w:val="single"/>
                  <w:lang w:val="ru-RU"/>
                </w:rPr>
                <w:t>0</w:t>
              </w:r>
            </w:hyperlink>
          </w:p>
        </w:tc>
      </w:tr>
      <w:tr w:rsidR="000444BE" w14:paraId="081EB73D" w14:textId="77777777" w:rsidTr="007136BF">
        <w:trPr>
          <w:trHeight w:val="144"/>
          <w:tblCellSpacing w:w="20" w:type="nil"/>
        </w:trPr>
        <w:tc>
          <w:tcPr>
            <w:tcW w:w="993" w:type="dxa"/>
            <w:tcMar>
              <w:top w:w="50" w:type="dxa"/>
              <w:left w:w="100" w:type="dxa"/>
            </w:tcMar>
            <w:vAlign w:val="center"/>
          </w:tcPr>
          <w:p w14:paraId="7D268D0A" w14:textId="77777777" w:rsidR="000444BE" w:rsidRDefault="00B64B45">
            <w:pPr>
              <w:spacing w:after="0"/>
            </w:pPr>
            <w:r>
              <w:rPr>
                <w:rFonts w:ascii="Times New Roman" w:hAnsi="Times New Roman"/>
                <w:color w:val="000000"/>
                <w:sz w:val="24"/>
              </w:rPr>
              <w:t>55</w:t>
            </w:r>
          </w:p>
        </w:tc>
        <w:tc>
          <w:tcPr>
            <w:tcW w:w="4335" w:type="dxa"/>
            <w:tcMar>
              <w:top w:w="50" w:type="dxa"/>
              <w:left w:w="100" w:type="dxa"/>
            </w:tcMar>
            <w:vAlign w:val="center"/>
          </w:tcPr>
          <w:p w14:paraId="4AFDB8C3" w14:textId="7A684C71" w:rsidR="000444BE" w:rsidRPr="00CA4829" w:rsidRDefault="00B64B45"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CA4829">
              <w:rPr>
                <w:rFonts w:ascii="Times New Roman" w:hAnsi="Times New Roman"/>
                <w:color w:val="000000"/>
                <w:sz w:val="24"/>
                <w:lang w:val="ru-RU"/>
              </w:rPr>
              <w:t>Механические колебания и волны</w:t>
            </w:r>
            <w:r w:rsidR="00A53B9D">
              <w:rPr>
                <w:rFonts w:ascii="Times New Roman" w:hAnsi="Times New Roman"/>
                <w:color w:val="000000"/>
                <w:sz w:val="24"/>
                <w:lang w:val="ru-RU"/>
              </w:rPr>
              <w:t>»</w:t>
            </w:r>
          </w:p>
        </w:tc>
        <w:tc>
          <w:tcPr>
            <w:tcW w:w="1140" w:type="dxa"/>
            <w:tcMar>
              <w:top w:w="50" w:type="dxa"/>
              <w:left w:w="100" w:type="dxa"/>
            </w:tcMar>
            <w:vAlign w:val="center"/>
          </w:tcPr>
          <w:p w14:paraId="02A5DBB3" w14:textId="77777777" w:rsidR="000444BE" w:rsidRDefault="00B64B45">
            <w:pPr>
              <w:spacing w:after="0"/>
              <w:ind w:left="135"/>
              <w:jc w:val="center"/>
            </w:pPr>
            <w:r w:rsidRPr="00CA4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A00C0"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2B8B5C" w14:textId="77777777" w:rsidR="000444BE" w:rsidRDefault="000444BE">
            <w:pPr>
              <w:spacing w:after="0"/>
              <w:ind w:left="135"/>
              <w:jc w:val="center"/>
            </w:pPr>
          </w:p>
        </w:tc>
        <w:tc>
          <w:tcPr>
            <w:tcW w:w="1347" w:type="dxa"/>
            <w:tcMar>
              <w:top w:w="50" w:type="dxa"/>
              <w:left w:w="100" w:type="dxa"/>
            </w:tcMar>
            <w:vAlign w:val="center"/>
          </w:tcPr>
          <w:p w14:paraId="048E2F74" w14:textId="77777777" w:rsidR="000444BE" w:rsidRDefault="000444BE">
            <w:pPr>
              <w:spacing w:after="0"/>
              <w:ind w:left="135"/>
            </w:pPr>
          </w:p>
        </w:tc>
        <w:tc>
          <w:tcPr>
            <w:tcW w:w="2800" w:type="dxa"/>
            <w:tcMar>
              <w:top w:w="50" w:type="dxa"/>
              <w:left w:w="100" w:type="dxa"/>
            </w:tcMar>
            <w:vAlign w:val="center"/>
          </w:tcPr>
          <w:p w14:paraId="5DBF1F40" w14:textId="77777777" w:rsidR="000444BE" w:rsidRDefault="000444BE">
            <w:pPr>
              <w:spacing w:after="0"/>
              <w:ind w:left="135"/>
            </w:pPr>
          </w:p>
        </w:tc>
      </w:tr>
      <w:tr w:rsidR="000444BE" w:rsidRPr="00C006D3" w14:paraId="558A228C" w14:textId="77777777" w:rsidTr="007136BF">
        <w:trPr>
          <w:trHeight w:val="144"/>
          <w:tblCellSpacing w:w="20" w:type="nil"/>
        </w:trPr>
        <w:tc>
          <w:tcPr>
            <w:tcW w:w="993" w:type="dxa"/>
            <w:tcMar>
              <w:top w:w="50" w:type="dxa"/>
              <w:left w:w="100" w:type="dxa"/>
            </w:tcMar>
            <w:vAlign w:val="center"/>
          </w:tcPr>
          <w:p w14:paraId="1D686299" w14:textId="77777777" w:rsidR="000444BE" w:rsidRDefault="00B64B45">
            <w:pPr>
              <w:spacing w:after="0"/>
            </w:pPr>
            <w:r>
              <w:rPr>
                <w:rFonts w:ascii="Times New Roman" w:hAnsi="Times New Roman"/>
                <w:color w:val="000000"/>
                <w:sz w:val="24"/>
              </w:rPr>
              <w:t>56</w:t>
            </w:r>
          </w:p>
        </w:tc>
        <w:tc>
          <w:tcPr>
            <w:tcW w:w="4335" w:type="dxa"/>
            <w:tcMar>
              <w:top w:w="50" w:type="dxa"/>
              <w:left w:w="100" w:type="dxa"/>
            </w:tcMar>
            <w:vAlign w:val="center"/>
          </w:tcPr>
          <w:p w14:paraId="489B4D57" w14:textId="77777777" w:rsidR="000444BE" w:rsidRDefault="00B64B45">
            <w:pPr>
              <w:spacing w:after="0"/>
              <w:ind w:left="135"/>
            </w:pPr>
            <w:r>
              <w:rPr>
                <w:rFonts w:ascii="Times New Roman" w:hAnsi="Times New Roman"/>
                <w:color w:val="000000"/>
                <w:sz w:val="24"/>
              </w:rPr>
              <w:t>Электромагнитное поле. Электромагнитные волны</w:t>
            </w:r>
          </w:p>
        </w:tc>
        <w:tc>
          <w:tcPr>
            <w:tcW w:w="1140" w:type="dxa"/>
            <w:tcMar>
              <w:top w:w="50" w:type="dxa"/>
              <w:left w:w="100" w:type="dxa"/>
            </w:tcMar>
            <w:vAlign w:val="center"/>
          </w:tcPr>
          <w:p w14:paraId="08F2E09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9DEBF9" w14:textId="77777777" w:rsidR="000444BE" w:rsidRDefault="000444BE">
            <w:pPr>
              <w:spacing w:after="0"/>
              <w:ind w:left="135"/>
              <w:jc w:val="center"/>
            </w:pPr>
          </w:p>
        </w:tc>
        <w:tc>
          <w:tcPr>
            <w:tcW w:w="1910" w:type="dxa"/>
            <w:tcMar>
              <w:top w:w="50" w:type="dxa"/>
              <w:left w:w="100" w:type="dxa"/>
            </w:tcMar>
            <w:vAlign w:val="center"/>
          </w:tcPr>
          <w:p w14:paraId="0D728C5F" w14:textId="77777777" w:rsidR="000444BE" w:rsidRDefault="000444BE">
            <w:pPr>
              <w:spacing w:after="0"/>
              <w:ind w:left="135"/>
              <w:jc w:val="center"/>
            </w:pPr>
          </w:p>
        </w:tc>
        <w:tc>
          <w:tcPr>
            <w:tcW w:w="1347" w:type="dxa"/>
            <w:tcMar>
              <w:top w:w="50" w:type="dxa"/>
              <w:left w:w="100" w:type="dxa"/>
            </w:tcMar>
            <w:vAlign w:val="center"/>
          </w:tcPr>
          <w:p w14:paraId="7E7FD4FA" w14:textId="77777777" w:rsidR="000444BE" w:rsidRDefault="000444BE">
            <w:pPr>
              <w:spacing w:after="0"/>
              <w:ind w:left="135"/>
            </w:pPr>
          </w:p>
        </w:tc>
        <w:tc>
          <w:tcPr>
            <w:tcW w:w="2800" w:type="dxa"/>
            <w:tcMar>
              <w:top w:w="50" w:type="dxa"/>
              <w:left w:w="100" w:type="dxa"/>
            </w:tcMar>
            <w:vAlign w:val="center"/>
          </w:tcPr>
          <w:p w14:paraId="091A6B1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w:t>
              </w:r>
              <w:r>
                <w:rPr>
                  <w:rFonts w:ascii="Times New Roman" w:hAnsi="Times New Roman"/>
                  <w:color w:val="0000FF"/>
                  <w:u w:val="single"/>
                </w:rPr>
                <w:t>abe</w:t>
              </w:r>
            </w:hyperlink>
          </w:p>
        </w:tc>
      </w:tr>
      <w:tr w:rsidR="000444BE" w14:paraId="17B580D0" w14:textId="77777777" w:rsidTr="007136BF">
        <w:trPr>
          <w:trHeight w:val="144"/>
          <w:tblCellSpacing w:w="20" w:type="nil"/>
        </w:trPr>
        <w:tc>
          <w:tcPr>
            <w:tcW w:w="993" w:type="dxa"/>
            <w:tcMar>
              <w:top w:w="50" w:type="dxa"/>
              <w:left w:w="100" w:type="dxa"/>
            </w:tcMar>
            <w:vAlign w:val="center"/>
          </w:tcPr>
          <w:p w14:paraId="2F5C379E" w14:textId="77777777" w:rsidR="000444BE" w:rsidRDefault="00B64B45">
            <w:pPr>
              <w:spacing w:after="0"/>
            </w:pPr>
            <w:r>
              <w:rPr>
                <w:rFonts w:ascii="Times New Roman" w:hAnsi="Times New Roman"/>
                <w:color w:val="000000"/>
                <w:sz w:val="24"/>
              </w:rPr>
              <w:t>57</w:t>
            </w:r>
          </w:p>
        </w:tc>
        <w:tc>
          <w:tcPr>
            <w:tcW w:w="4335" w:type="dxa"/>
            <w:tcMar>
              <w:top w:w="50" w:type="dxa"/>
              <w:left w:w="100" w:type="dxa"/>
            </w:tcMar>
            <w:vAlign w:val="center"/>
          </w:tcPr>
          <w:p w14:paraId="7FCE6B4E" w14:textId="77777777" w:rsidR="000444BE" w:rsidRDefault="00B64B45">
            <w:pPr>
              <w:spacing w:after="0"/>
              <w:ind w:left="135"/>
            </w:pPr>
            <w:r>
              <w:rPr>
                <w:rFonts w:ascii="Times New Roman" w:hAnsi="Times New Roman"/>
                <w:color w:val="000000"/>
                <w:sz w:val="24"/>
              </w:rPr>
              <w:t>Свойства электромагнитных волн</w:t>
            </w:r>
          </w:p>
        </w:tc>
        <w:tc>
          <w:tcPr>
            <w:tcW w:w="1140" w:type="dxa"/>
            <w:tcMar>
              <w:top w:w="50" w:type="dxa"/>
              <w:left w:w="100" w:type="dxa"/>
            </w:tcMar>
            <w:vAlign w:val="center"/>
          </w:tcPr>
          <w:p w14:paraId="2CF79768"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78453A" w14:textId="77777777" w:rsidR="000444BE" w:rsidRDefault="000444BE">
            <w:pPr>
              <w:spacing w:after="0"/>
              <w:ind w:left="135"/>
              <w:jc w:val="center"/>
            </w:pPr>
          </w:p>
        </w:tc>
        <w:tc>
          <w:tcPr>
            <w:tcW w:w="1910" w:type="dxa"/>
            <w:tcMar>
              <w:top w:w="50" w:type="dxa"/>
              <w:left w:w="100" w:type="dxa"/>
            </w:tcMar>
            <w:vAlign w:val="center"/>
          </w:tcPr>
          <w:p w14:paraId="6E0490BE" w14:textId="77777777" w:rsidR="000444BE" w:rsidRDefault="000444BE">
            <w:pPr>
              <w:spacing w:after="0"/>
              <w:ind w:left="135"/>
              <w:jc w:val="center"/>
            </w:pPr>
          </w:p>
        </w:tc>
        <w:tc>
          <w:tcPr>
            <w:tcW w:w="1347" w:type="dxa"/>
            <w:tcMar>
              <w:top w:w="50" w:type="dxa"/>
              <w:left w:w="100" w:type="dxa"/>
            </w:tcMar>
            <w:vAlign w:val="center"/>
          </w:tcPr>
          <w:p w14:paraId="4031BE96" w14:textId="77777777" w:rsidR="000444BE" w:rsidRDefault="000444BE">
            <w:pPr>
              <w:spacing w:after="0"/>
              <w:ind w:left="135"/>
            </w:pPr>
          </w:p>
        </w:tc>
        <w:tc>
          <w:tcPr>
            <w:tcW w:w="2800" w:type="dxa"/>
            <w:tcMar>
              <w:top w:w="50" w:type="dxa"/>
              <w:left w:w="100" w:type="dxa"/>
            </w:tcMar>
            <w:vAlign w:val="center"/>
          </w:tcPr>
          <w:p w14:paraId="4F695A2E" w14:textId="77777777" w:rsidR="000444BE" w:rsidRDefault="000444BE">
            <w:pPr>
              <w:spacing w:after="0"/>
              <w:ind w:left="135"/>
            </w:pPr>
          </w:p>
        </w:tc>
      </w:tr>
      <w:tr w:rsidR="000444BE" w:rsidRPr="00C006D3" w14:paraId="48E14F3B" w14:textId="77777777" w:rsidTr="007136BF">
        <w:trPr>
          <w:trHeight w:val="144"/>
          <w:tblCellSpacing w:w="20" w:type="nil"/>
        </w:trPr>
        <w:tc>
          <w:tcPr>
            <w:tcW w:w="993" w:type="dxa"/>
            <w:tcMar>
              <w:top w:w="50" w:type="dxa"/>
              <w:left w:w="100" w:type="dxa"/>
            </w:tcMar>
            <w:vAlign w:val="center"/>
          </w:tcPr>
          <w:p w14:paraId="291B66D5" w14:textId="77777777" w:rsidR="000444BE" w:rsidRDefault="00B64B45">
            <w:pPr>
              <w:spacing w:after="0"/>
            </w:pPr>
            <w:r>
              <w:rPr>
                <w:rFonts w:ascii="Times New Roman" w:hAnsi="Times New Roman"/>
                <w:color w:val="000000"/>
                <w:sz w:val="24"/>
              </w:rPr>
              <w:t>58</w:t>
            </w:r>
          </w:p>
        </w:tc>
        <w:tc>
          <w:tcPr>
            <w:tcW w:w="4335" w:type="dxa"/>
            <w:tcMar>
              <w:top w:w="50" w:type="dxa"/>
              <w:left w:w="100" w:type="dxa"/>
            </w:tcMar>
            <w:vAlign w:val="center"/>
          </w:tcPr>
          <w:p w14:paraId="1B44C6DB" w14:textId="3C8668E5"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Урок-конференция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Шкала </w:t>
            </w:r>
            <w:r w:rsidRPr="00B64B45">
              <w:rPr>
                <w:rFonts w:ascii="Times New Roman" w:hAnsi="Times New Roman"/>
                <w:color w:val="000000"/>
                <w:sz w:val="24"/>
                <w:lang w:val="ru-RU"/>
              </w:rPr>
              <w:lastRenderedPageBreak/>
              <w:t>электромагнитных волн. Использование электромагнитных волн для сотовой связи</w:t>
            </w:r>
            <w:r w:rsidR="00A53B9D">
              <w:rPr>
                <w:rFonts w:ascii="Times New Roman" w:hAnsi="Times New Roman"/>
                <w:color w:val="000000"/>
                <w:sz w:val="24"/>
                <w:lang w:val="ru-RU"/>
              </w:rPr>
              <w:t>»</w:t>
            </w:r>
          </w:p>
        </w:tc>
        <w:tc>
          <w:tcPr>
            <w:tcW w:w="1140" w:type="dxa"/>
            <w:tcMar>
              <w:top w:w="50" w:type="dxa"/>
              <w:left w:w="100" w:type="dxa"/>
            </w:tcMar>
            <w:vAlign w:val="center"/>
          </w:tcPr>
          <w:p w14:paraId="388D925B" w14:textId="77777777" w:rsidR="000444BE" w:rsidRDefault="00B64B45">
            <w:pPr>
              <w:spacing w:after="0"/>
              <w:ind w:left="135"/>
              <w:jc w:val="center"/>
            </w:pPr>
            <w:r w:rsidRPr="00B64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47BE3" w14:textId="77777777" w:rsidR="000444BE" w:rsidRDefault="000444BE">
            <w:pPr>
              <w:spacing w:after="0"/>
              <w:ind w:left="135"/>
              <w:jc w:val="center"/>
            </w:pPr>
          </w:p>
        </w:tc>
        <w:tc>
          <w:tcPr>
            <w:tcW w:w="1910" w:type="dxa"/>
            <w:tcMar>
              <w:top w:w="50" w:type="dxa"/>
              <w:left w:w="100" w:type="dxa"/>
            </w:tcMar>
            <w:vAlign w:val="center"/>
          </w:tcPr>
          <w:p w14:paraId="3A816A3D" w14:textId="7D7F72B7" w:rsidR="000444BE" w:rsidRDefault="000444BE">
            <w:pPr>
              <w:spacing w:after="0"/>
              <w:ind w:left="135"/>
              <w:jc w:val="center"/>
            </w:pPr>
          </w:p>
        </w:tc>
        <w:tc>
          <w:tcPr>
            <w:tcW w:w="1347" w:type="dxa"/>
            <w:tcMar>
              <w:top w:w="50" w:type="dxa"/>
              <w:left w:w="100" w:type="dxa"/>
            </w:tcMar>
            <w:vAlign w:val="center"/>
          </w:tcPr>
          <w:p w14:paraId="11D57789" w14:textId="77777777" w:rsidR="000444BE" w:rsidRDefault="000444BE">
            <w:pPr>
              <w:spacing w:after="0"/>
              <w:ind w:left="135"/>
            </w:pPr>
          </w:p>
        </w:tc>
        <w:tc>
          <w:tcPr>
            <w:tcW w:w="2800" w:type="dxa"/>
            <w:tcMar>
              <w:top w:w="50" w:type="dxa"/>
              <w:left w:w="100" w:type="dxa"/>
            </w:tcMar>
            <w:vAlign w:val="center"/>
          </w:tcPr>
          <w:p w14:paraId="4557804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w:t>
              </w:r>
              <w:r>
                <w:rPr>
                  <w:rFonts w:ascii="Times New Roman" w:hAnsi="Times New Roman"/>
                  <w:color w:val="0000FF"/>
                  <w:u w:val="single"/>
                </w:rPr>
                <w:t>fe</w:t>
              </w:r>
              <w:r w:rsidRPr="00B64B45">
                <w:rPr>
                  <w:rFonts w:ascii="Times New Roman" w:hAnsi="Times New Roman"/>
                  <w:color w:val="0000FF"/>
                  <w:u w:val="single"/>
                  <w:lang w:val="ru-RU"/>
                </w:rPr>
                <w:t>6</w:t>
              </w:r>
            </w:hyperlink>
          </w:p>
        </w:tc>
      </w:tr>
      <w:tr w:rsidR="000444BE" w:rsidRPr="00C006D3" w14:paraId="080A8125" w14:textId="77777777" w:rsidTr="007136BF">
        <w:trPr>
          <w:trHeight w:val="144"/>
          <w:tblCellSpacing w:w="20" w:type="nil"/>
        </w:trPr>
        <w:tc>
          <w:tcPr>
            <w:tcW w:w="993" w:type="dxa"/>
            <w:tcMar>
              <w:top w:w="50" w:type="dxa"/>
              <w:left w:w="100" w:type="dxa"/>
            </w:tcMar>
            <w:vAlign w:val="center"/>
          </w:tcPr>
          <w:p w14:paraId="06A954B1" w14:textId="77777777" w:rsidR="000444BE" w:rsidRDefault="00B64B45">
            <w:pPr>
              <w:spacing w:after="0"/>
            </w:pPr>
            <w:r>
              <w:rPr>
                <w:rFonts w:ascii="Times New Roman" w:hAnsi="Times New Roman"/>
                <w:color w:val="000000"/>
                <w:sz w:val="24"/>
              </w:rPr>
              <w:lastRenderedPageBreak/>
              <w:t>59</w:t>
            </w:r>
          </w:p>
        </w:tc>
        <w:tc>
          <w:tcPr>
            <w:tcW w:w="4335" w:type="dxa"/>
            <w:tcMar>
              <w:top w:w="50" w:type="dxa"/>
              <w:left w:w="100" w:type="dxa"/>
            </w:tcMar>
            <w:vAlign w:val="center"/>
          </w:tcPr>
          <w:p w14:paraId="2922BE01" w14:textId="3C8C0471"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Урок-исследование </w:t>
            </w:r>
            <w:r w:rsidR="00A53B9D">
              <w:rPr>
                <w:rFonts w:ascii="Times New Roman" w:hAnsi="Times New Roman"/>
                <w:color w:val="000000"/>
                <w:sz w:val="24"/>
                <w:lang w:val="ru-RU"/>
              </w:rPr>
              <w:t>«</w:t>
            </w:r>
            <w:r w:rsidRPr="00B64B45">
              <w:rPr>
                <w:rFonts w:ascii="Times New Roman" w:hAnsi="Times New Roman"/>
                <w:color w:val="000000"/>
                <w:sz w:val="24"/>
                <w:lang w:val="ru-RU"/>
              </w:rPr>
              <w:t>Изучение свойств электромагнитных волн с помощью мобильного телефона</w:t>
            </w:r>
            <w:r w:rsidR="00A53B9D">
              <w:rPr>
                <w:rFonts w:ascii="Times New Roman" w:hAnsi="Times New Roman"/>
                <w:color w:val="000000"/>
                <w:sz w:val="24"/>
                <w:lang w:val="ru-RU"/>
              </w:rPr>
              <w:t>»</w:t>
            </w:r>
          </w:p>
        </w:tc>
        <w:tc>
          <w:tcPr>
            <w:tcW w:w="1140" w:type="dxa"/>
            <w:tcMar>
              <w:top w:w="50" w:type="dxa"/>
              <w:left w:w="100" w:type="dxa"/>
            </w:tcMar>
            <w:vAlign w:val="center"/>
          </w:tcPr>
          <w:p w14:paraId="34DFEC9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83B6CC" w14:textId="77777777" w:rsidR="000444BE" w:rsidRDefault="000444BE">
            <w:pPr>
              <w:spacing w:after="0"/>
              <w:ind w:left="135"/>
              <w:jc w:val="center"/>
            </w:pPr>
          </w:p>
        </w:tc>
        <w:tc>
          <w:tcPr>
            <w:tcW w:w="1910" w:type="dxa"/>
            <w:tcMar>
              <w:top w:w="50" w:type="dxa"/>
              <w:left w:w="100" w:type="dxa"/>
            </w:tcMar>
            <w:vAlign w:val="center"/>
          </w:tcPr>
          <w:p w14:paraId="11085919" w14:textId="1D60CE71" w:rsidR="000444BE" w:rsidRDefault="000444BE">
            <w:pPr>
              <w:spacing w:after="0"/>
              <w:ind w:left="135"/>
              <w:jc w:val="center"/>
            </w:pPr>
          </w:p>
        </w:tc>
        <w:tc>
          <w:tcPr>
            <w:tcW w:w="1347" w:type="dxa"/>
            <w:tcMar>
              <w:top w:w="50" w:type="dxa"/>
              <w:left w:w="100" w:type="dxa"/>
            </w:tcMar>
            <w:vAlign w:val="center"/>
          </w:tcPr>
          <w:p w14:paraId="084ED546" w14:textId="77777777" w:rsidR="000444BE" w:rsidRDefault="000444BE">
            <w:pPr>
              <w:spacing w:after="0"/>
              <w:ind w:left="135"/>
            </w:pPr>
          </w:p>
        </w:tc>
        <w:tc>
          <w:tcPr>
            <w:tcW w:w="2800" w:type="dxa"/>
            <w:tcMar>
              <w:top w:w="50" w:type="dxa"/>
              <w:left w:w="100" w:type="dxa"/>
            </w:tcMar>
            <w:vAlign w:val="center"/>
          </w:tcPr>
          <w:p w14:paraId="535892F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2</w:t>
              </w:r>
              <w:r>
                <w:rPr>
                  <w:rFonts w:ascii="Times New Roman" w:hAnsi="Times New Roman"/>
                  <w:color w:val="0000FF"/>
                  <w:u w:val="single"/>
                </w:rPr>
                <w:t>c</w:t>
              </w:r>
              <w:r w:rsidRPr="00B64B45">
                <w:rPr>
                  <w:rFonts w:ascii="Times New Roman" w:hAnsi="Times New Roman"/>
                  <w:color w:val="0000FF"/>
                  <w:u w:val="single"/>
                  <w:lang w:val="ru-RU"/>
                </w:rPr>
                <w:t>6</w:t>
              </w:r>
              <w:r>
                <w:rPr>
                  <w:rFonts w:ascii="Times New Roman" w:hAnsi="Times New Roman"/>
                  <w:color w:val="0000FF"/>
                  <w:u w:val="single"/>
                </w:rPr>
                <w:t>c</w:t>
              </w:r>
            </w:hyperlink>
          </w:p>
        </w:tc>
      </w:tr>
      <w:tr w:rsidR="000444BE" w14:paraId="4E9D58FB" w14:textId="77777777" w:rsidTr="007136BF">
        <w:trPr>
          <w:trHeight w:val="144"/>
          <w:tblCellSpacing w:w="20" w:type="nil"/>
        </w:trPr>
        <w:tc>
          <w:tcPr>
            <w:tcW w:w="993" w:type="dxa"/>
            <w:tcMar>
              <w:top w:w="50" w:type="dxa"/>
              <w:left w:w="100" w:type="dxa"/>
            </w:tcMar>
            <w:vAlign w:val="center"/>
          </w:tcPr>
          <w:p w14:paraId="16092E81" w14:textId="77777777" w:rsidR="000444BE" w:rsidRDefault="00B64B45">
            <w:pPr>
              <w:spacing w:after="0"/>
            </w:pPr>
            <w:r>
              <w:rPr>
                <w:rFonts w:ascii="Times New Roman" w:hAnsi="Times New Roman"/>
                <w:color w:val="000000"/>
                <w:sz w:val="24"/>
              </w:rPr>
              <w:t>60</w:t>
            </w:r>
          </w:p>
        </w:tc>
        <w:tc>
          <w:tcPr>
            <w:tcW w:w="4335" w:type="dxa"/>
            <w:tcMar>
              <w:top w:w="50" w:type="dxa"/>
              <w:left w:w="100" w:type="dxa"/>
            </w:tcMar>
            <w:vAlign w:val="center"/>
          </w:tcPr>
          <w:p w14:paraId="7949B7F8" w14:textId="77777777" w:rsidR="000444BE" w:rsidRPr="00B64B45" w:rsidRDefault="00B64B45">
            <w:pPr>
              <w:spacing w:after="0"/>
              <w:ind w:left="135"/>
              <w:rPr>
                <w:lang w:val="ru-RU"/>
              </w:rPr>
            </w:pPr>
            <w:r w:rsidRPr="00B64B45">
              <w:rPr>
                <w:rFonts w:ascii="Times New Roman" w:hAnsi="Times New Roman"/>
                <w:color w:val="000000"/>
                <w:sz w:val="24"/>
                <w:lang w:val="ru-RU"/>
              </w:rPr>
              <w:t>Решение задач на определение частоты и длины электромагнитной волны</w:t>
            </w:r>
          </w:p>
        </w:tc>
        <w:tc>
          <w:tcPr>
            <w:tcW w:w="1140" w:type="dxa"/>
            <w:tcMar>
              <w:top w:w="50" w:type="dxa"/>
              <w:left w:w="100" w:type="dxa"/>
            </w:tcMar>
            <w:vAlign w:val="center"/>
          </w:tcPr>
          <w:p w14:paraId="1C238C46"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9118E" w14:textId="77777777" w:rsidR="000444BE" w:rsidRDefault="000444BE">
            <w:pPr>
              <w:spacing w:after="0"/>
              <w:ind w:left="135"/>
              <w:jc w:val="center"/>
            </w:pPr>
          </w:p>
        </w:tc>
        <w:tc>
          <w:tcPr>
            <w:tcW w:w="1910" w:type="dxa"/>
            <w:tcMar>
              <w:top w:w="50" w:type="dxa"/>
              <w:left w:w="100" w:type="dxa"/>
            </w:tcMar>
            <w:vAlign w:val="center"/>
          </w:tcPr>
          <w:p w14:paraId="2EB329F0" w14:textId="77777777" w:rsidR="000444BE" w:rsidRDefault="000444BE">
            <w:pPr>
              <w:spacing w:after="0"/>
              <w:ind w:left="135"/>
              <w:jc w:val="center"/>
            </w:pPr>
          </w:p>
        </w:tc>
        <w:tc>
          <w:tcPr>
            <w:tcW w:w="1347" w:type="dxa"/>
            <w:tcMar>
              <w:top w:w="50" w:type="dxa"/>
              <w:left w:w="100" w:type="dxa"/>
            </w:tcMar>
            <w:vAlign w:val="center"/>
          </w:tcPr>
          <w:p w14:paraId="2A5C9C41" w14:textId="77777777" w:rsidR="000444BE" w:rsidRDefault="000444BE">
            <w:pPr>
              <w:spacing w:after="0"/>
              <w:ind w:left="135"/>
            </w:pPr>
          </w:p>
        </w:tc>
        <w:tc>
          <w:tcPr>
            <w:tcW w:w="2800" w:type="dxa"/>
            <w:tcMar>
              <w:top w:w="50" w:type="dxa"/>
              <w:left w:w="100" w:type="dxa"/>
            </w:tcMar>
            <w:vAlign w:val="center"/>
          </w:tcPr>
          <w:p w14:paraId="3DE328B4" w14:textId="77777777" w:rsidR="000444BE" w:rsidRDefault="000444BE">
            <w:pPr>
              <w:spacing w:after="0"/>
              <w:ind w:left="135"/>
            </w:pPr>
          </w:p>
        </w:tc>
      </w:tr>
      <w:tr w:rsidR="000444BE" w:rsidRPr="00C006D3" w14:paraId="259AFE99" w14:textId="77777777" w:rsidTr="007136BF">
        <w:trPr>
          <w:trHeight w:val="144"/>
          <w:tblCellSpacing w:w="20" w:type="nil"/>
        </w:trPr>
        <w:tc>
          <w:tcPr>
            <w:tcW w:w="993" w:type="dxa"/>
            <w:tcMar>
              <w:top w:w="50" w:type="dxa"/>
              <w:left w:w="100" w:type="dxa"/>
            </w:tcMar>
            <w:vAlign w:val="center"/>
          </w:tcPr>
          <w:p w14:paraId="056B7BFD" w14:textId="77777777" w:rsidR="000444BE" w:rsidRDefault="00B64B45">
            <w:pPr>
              <w:spacing w:after="0"/>
            </w:pPr>
            <w:r>
              <w:rPr>
                <w:rFonts w:ascii="Times New Roman" w:hAnsi="Times New Roman"/>
                <w:color w:val="000000"/>
                <w:sz w:val="24"/>
              </w:rPr>
              <w:t>61</w:t>
            </w:r>
          </w:p>
        </w:tc>
        <w:tc>
          <w:tcPr>
            <w:tcW w:w="4335" w:type="dxa"/>
            <w:tcMar>
              <w:top w:w="50" w:type="dxa"/>
              <w:left w:w="100" w:type="dxa"/>
            </w:tcMar>
            <w:vAlign w:val="center"/>
          </w:tcPr>
          <w:p w14:paraId="0780547B" w14:textId="77777777" w:rsidR="000444BE" w:rsidRDefault="00B64B45">
            <w:pPr>
              <w:spacing w:after="0"/>
              <w:ind w:left="135"/>
            </w:pPr>
            <w:r w:rsidRPr="00B64B4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40" w:type="dxa"/>
            <w:tcMar>
              <w:top w:w="50" w:type="dxa"/>
              <w:left w:w="100" w:type="dxa"/>
            </w:tcMar>
            <w:vAlign w:val="center"/>
          </w:tcPr>
          <w:p w14:paraId="6135B5AB"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8749CB" w14:textId="77777777" w:rsidR="000444BE" w:rsidRDefault="000444BE">
            <w:pPr>
              <w:spacing w:after="0"/>
              <w:ind w:left="135"/>
              <w:jc w:val="center"/>
            </w:pPr>
          </w:p>
        </w:tc>
        <w:tc>
          <w:tcPr>
            <w:tcW w:w="1910" w:type="dxa"/>
            <w:tcMar>
              <w:top w:w="50" w:type="dxa"/>
              <w:left w:w="100" w:type="dxa"/>
            </w:tcMar>
            <w:vAlign w:val="center"/>
          </w:tcPr>
          <w:p w14:paraId="3526E76F" w14:textId="77777777" w:rsidR="000444BE" w:rsidRDefault="000444BE">
            <w:pPr>
              <w:spacing w:after="0"/>
              <w:ind w:left="135"/>
              <w:jc w:val="center"/>
            </w:pPr>
          </w:p>
        </w:tc>
        <w:tc>
          <w:tcPr>
            <w:tcW w:w="1347" w:type="dxa"/>
            <w:tcMar>
              <w:top w:w="50" w:type="dxa"/>
              <w:left w:w="100" w:type="dxa"/>
            </w:tcMar>
            <w:vAlign w:val="center"/>
          </w:tcPr>
          <w:p w14:paraId="30895C60" w14:textId="77777777" w:rsidR="000444BE" w:rsidRDefault="000444BE">
            <w:pPr>
              <w:spacing w:after="0"/>
              <w:ind w:left="135"/>
            </w:pPr>
          </w:p>
        </w:tc>
        <w:tc>
          <w:tcPr>
            <w:tcW w:w="2800" w:type="dxa"/>
            <w:tcMar>
              <w:top w:w="50" w:type="dxa"/>
              <w:left w:w="100" w:type="dxa"/>
            </w:tcMar>
            <w:vAlign w:val="center"/>
          </w:tcPr>
          <w:p w14:paraId="20A99A8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31</w:t>
              </w:r>
              <w:r>
                <w:rPr>
                  <w:rFonts w:ascii="Times New Roman" w:hAnsi="Times New Roman"/>
                  <w:color w:val="0000FF"/>
                  <w:u w:val="single"/>
                </w:rPr>
                <w:t>d</w:t>
              </w:r>
              <w:r w:rsidRPr="00B64B45">
                <w:rPr>
                  <w:rFonts w:ascii="Times New Roman" w:hAnsi="Times New Roman"/>
                  <w:color w:val="0000FF"/>
                  <w:u w:val="single"/>
                  <w:lang w:val="ru-RU"/>
                </w:rPr>
                <w:t>0</w:t>
              </w:r>
            </w:hyperlink>
          </w:p>
        </w:tc>
      </w:tr>
      <w:tr w:rsidR="000444BE" w:rsidRPr="00C006D3" w14:paraId="6BF9682D" w14:textId="77777777" w:rsidTr="007136BF">
        <w:trPr>
          <w:trHeight w:val="144"/>
          <w:tblCellSpacing w:w="20" w:type="nil"/>
        </w:trPr>
        <w:tc>
          <w:tcPr>
            <w:tcW w:w="993" w:type="dxa"/>
            <w:tcMar>
              <w:top w:w="50" w:type="dxa"/>
              <w:left w:w="100" w:type="dxa"/>
            </w:tcMar>
            <w:vAlign w:val="center"/>
          </w:tcPr>
          <w:p w14:paraId="4625F239" w14:textId="77777777" w:rsidR="000444BE" w:rsidRDefault="00B64B45">
            <w:pPr>
              <w:spacing w:after="0"/>
            </w:pPr>
            <w:r>
              <w:rPr>
                <w:rFonts w:ascii="Times New Roman" w:hAnsi="Times New Roman"/>
                <w:color w:val="000000"/>
                <w:sz w:val="24"/>
              </w:rPr>
              <w:t>62</w:t>
            </w:r>
          </w:p>
        </w:tc>
        <w:tc>
          <w:tcPr>
            <w:tcW w:w="4335" w:type="dxa"/>
            <w:tcMar>
              <w:top w:w="50" w:type="dxa"/>
              <w:left w:w="100" w:type="dxa"/>
            </w:tcMar>
            <w:vAlign w:val="center"/>
          </w:tcPr>
          <w:p w14:paraId="38CA48DA" w14:textId="77777777" w:rsidR="000444BE" w:rsidRDefault="00B64B45">
            <w:pPr>
              <w:spacing w:after="0"/>
              <w:ind w:left="135"/>
            </w:pPr>
            <w:r w:rsidRPr="00B64B4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40" w:type="dxa"/>
            <w:tcMar>
              <w:top w:w="50" w:type="dxa"/>
              <w:left w:w="100" w:type="dxa"/>
            </w:tcMar>
            <w:vAlign w:val="center"/>
          </w:tcPr>
          <w:p w14:paraId="4359AC5C"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36251B" w14:textId="77777777" w:rsidR="000444BE" w:rsidRDefault="000444BE">
            <w:pPr>
              <w:spacing w:after="0"/>
              <w:ind w:left="135"/>
              <w:jc w:val="center"/>
            </w:pPr>
          </w:p>
        </w:tc>
        <w:tc>
          <w:tcPr>
            <w:tcW w:w="1910" w:type="dxa"/>
            <w:tcMar>
              <w:top w:w="50" w:type="dxa"/>
              <w:left w:w="100" w:type="dxa"/>
            </w:tcMar>
            <w:vAlign w:val="center"/>
          </w:tcPr>
          <w:p w14:paraId="523A54EC" w14:textId="77777777" w:rsidR="000444BE" w:rsidRDefault="000444BE">
            <w:pPr>
              <w:spacing w:after="0"/>
              <w:ind w:left="135"/>
              <w:jc w:val="center"/>
            </w:pPr>
          </w:p>
        </w:tc>
        <w:tc>
          <w:tcPr>
            <w:tcW w:w="1347" w:type="dxa"/>
            <w:tcMar>
              <w:top w:w="50" w:type="dxa"/>
              <w:left w:w="100" w:type="dxa"/>
            </w:tcMar>
            <w:vAlign w:val="center"/>
          </w:tcPr>
          <w:p w14:paraId="22D8D2F4" w14:textId="77777777" w:rsidR="000444BE" w:rsidRDefault="000444BE">
            <w:pPr>
              <w:spacing w:after="0"/>
              <w:ind w:left="135"/>
            </w:pPr>
          </w:p>
        </w:tc>
        <w:tc>
          <w:tcPr>
            <w:tcW w:w="2800" w:type="dxa"/>
            <w:tcMar>
              <w:top w:w="50" w:type="dxa"/>
              <w:left w:w="100" w:type="dxa"/>
            </w:tcMar>
            <w:vAlign w:val="center"/>
          </w:tcPr>
          <w:p w14:paraId="73219FB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3658</w:t>
              </w:r>
            </w:hyperlink>
          </w:p>
        </w:tc>
      </w:tr>
      <w:tr w:rsidR="000444BE" w:rsidRPr="00C006D3" w14:paraId="629889FE" w14:textId="77777777" w:rsidTr="007136BF">
        <w:trPr>
          <w:trHeight w:val="144"/>
          <w:tblCellSpacing w:w="20" w:type="nil"/>
        </w:trPr>
        <w:tc>
          <w:tcPr>
            <w:tcW w:w="993" w:type="dxa"/>
            <w:tcMar>
              <w:top w:w="50" w:type="dxa"/>
              <w:left w:w="100" w:type="dxa"/>
            </w:tcMar>
            <w:vAlign w:val="center"/>
          </w:tcPr>
          <w:p w14:paraId="5A1E7CCF" w14:textId="77777777" w:rsidR="000444BE" w:rsidRDefault="00B64B45">
            <w:pPr>
              <w:spacing w:after="0"/>
            </w:pPr>
            <w:r>
              <w:rPr>
                <w:rFonts w:ascii="Times New Roman" w:hAnsi="Times New Roman"/>
                <w:color w:val="000000"/>
                <w:sz w:val="24"/>
              </w:rPr>
              <w:t>63</w:t>
            </w:r>
          </w:p>
        </w:tc>
        <w:tc>
          <w:tcPr>
            <w:tcW w:w="4335" w:type="dxa"/>
            <w:tcMar>
              <w:top w:w="50" w:type="dxa"/>
              <w:left w:w="100" w:type="dxa"/>
            </w:tcMar>
            <w:vAlign w:val="center"/>
          </w:tcPr>
          <w:p w14:paraId="5EA6F1C8" w14:textId="77777777" w:rsidR="000444BE" w:rsidRPr="00B64B45" w:rsidRDefault="00B64B45">
            <w:pPr>
              <w:spacing w:after="0"/>
              <w:ind w:left="135"/>
              <w:rPr>
                <w:lang w:val="ru-RU"/>
              </w:rPr>
            </w:pPr>
            <w:r w:rsidRPr="00B64B4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14:paraId="459664AA"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0B3E3" w14:textId="77777777" w:rsidR="000444BE" w:rsidRDefault="000444BE">
            <w:pPr>
              <w:spacing w:after="0"/>
              <w:ind w:left="135"/>
              <w:jc w:val="center"/>
            </w:pPr>
          </w:p>
        </w:tc>
        <w:tc>
          <w:tcPr>
            <w:tcW w:w="1910" w:type="dxa"/>
            <w:tcMar>
              <w:top w:w="50" w:type="dxa"/>
              <w:left w:w="100" w:type="dxa"/>
            </w:tcMar>
            <w:vAlign w:val="center"/>
          </w:tcPr>
          <w:p w14:paraId="7121D50B" w14:textId="77777777" w:rsidR="000444BE" w:rsidRDefault="000444BE">
            <w:pPr>
              <w:spacing w:after="0"/>
              <w:ind w:left="135"/>
              <w:jc w:val="center"/>
            </w:pPr>
          </w:p>
        </w:tc>
        <w:tc>
          <w:tcPr>
            <w:tcW w:w="1347" w:type="dxa"/>
            <w:tcMar>
              <w:top w:w="50" w:type="dxa"/>
              <w:left w:w="100" w:type="dxa"/>
            </w:tcMar>
            <w:vAlign w:val="center"/>
          </w:tcPr>
          <w:p w14:paraId="39F6EF12" w14:textId="77777777" w:rsidR="000444BE" w:rsidRDefault="000444BE">
            <w:pPr>
              <w:spacing w:after="0"/>
              <w:ind w:left="135"/>
            </w:pPr>
          </w:p>
        </w:tc>
        <w:tc>
          <w:tcPr>
            <w:tcW w:w="2800" w:type="dxa"/>
            <w:tcMar>
              <w:top w:w="50" w:type="dxa"/>
              <w:left w:w="100" w:type="dxa"/>
            </w:tcMar>
            <w:vAlign w:val="center"/>
          </w:tcPr>
          <w:p w14:paraId="513E6AE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38</w:t>
              </w:r>
              <w:r>
                <w:rPr>
                  <w:rFonts w:ascii="Times New Roman" w:hAnsi="Times New Roman"/>
                  <w:color w:val="0000FF"/>
                  <w:u w:val="single"/>
                </w:rPr>
                <w:t>c</w:t>
              </w:r>
              <w:r w:rsidRPr="00B64B45">
                <w:rPr>
                  <w:rFonts w:ascii="Times New Roman" w:hAnsi="Times New Roman"/>
                  <w:color w:val="0000FF"/>
                  <w:u w:val="single"/>
                  <w:lang w:val="ru-RU"/>
                </w:rPr>
                <w:t>4</w:t>
              </w:r>
            </w:hyperlink>
          </w:p>
        </w:tc>
      </w:tr>
      <w:tr w:rsidR="000444BE" w:rsidRPr="00C006D3" w14:paraId="2F588041" w14:textId="77777777" w:rsidTr="007136BF">
        <w:trPr>
          <w:trHeight w:val="144"/>
          <w:tblCellSpacing w:w="20" w:type="nil"/>
        </w:trPr>
        <w:tc>
          <w:tcPr>
            <w:tcW w:w="993" w:type="dxa"/>
            <w:tcMar>
              <w:top w:w="50" w:type="dxa"/>
              <w:left w:w="100" w:type="dxa"/>
            </w:tcMar>
            <w:vAlign w:val="center"/>
          </w:tcPr>
          <w:p w14:paraId="10F2C033" w14:textId="77777777" w:rsidR="000444BE" w:rsidRDefault="00B64B45">
            <w:pPr>
              <w:spacing w:after="0"/>
            </w:pPr>
            <w:r>
              <w:rPr>
                <w:rFonts w:ascii="Times New Roman" w:hAnsi="Times New Roman"/>
                <w:color w:val="000000"/>
                <w:sz w:val="24"/>
              </w:rPr>
              <w:t>64</w:t>
            </w:r>
          </w:p>
        </w:tc>
        <w:tc>
          <w:tcPr>
            <w:tcW w:w="4335" w:type="dxa"/>
            <w:tcMar>
              <w:top w:w="50" w:type="dxa"/>
              <w:left w:w="100" w:type="dxa"/>
            </w:tcMar>
            <w:vAlign w:val="center"/>
          </w:tcPr>
          <w:p w14:paraId="4BC41FB8" w14:textId="77777777" w:rsidR="000444BE" w:rsidRPr="00B64B45" w:rsidRDefault="00B64B45">
            <w:pPr>
              <w:spacing w:after="0"/>
              <w:ind w:left="135"/>
              <w:rPr>
                <w:lang w:val="ru-RU"/>
              </w:rPr>
            </w:pPr>
            <w:r w:rsidRPr="00B64B45">
              <w:rPr>
                <w:rFonts w:ascii="Times New Roman" w:hAnsi="Times New Roman"/>
                <w:color w:val="000000"/>
                <w:sz w:val="24"/>
                <w:lang w:val="ru-RU"/>
              </w:rPr>
              <w:t>Преломление света. Закон преломления света</w:t>
            </w:r>
          </w:p>
        </w:tc>
        <w:tc>
          <w:tcPr>
            <w:tcW w:w="1140" w:type="dxa"/>
            <w:tcMar>
              <w:top w:w="50" w:type="dxa"/>
              <w:left w:w="100" w:type="dxa"/>
            </w:tcMar>
            <w:vAlign w:val="center"/>
          </w:tcPr>
          <w:p w14:paraId="3E01C2B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7BD65" w14:textId="77777777" w:rsidR="000444BE" w:rsidRDefault="000444BE">
            <w:pPr>
              <w:spacing w:after="0"/>
              <w:ind w:left="135"/>
              <w:jc w:val="center"/>
            </w:pPr>
          </w:p>
        </w:tc>
        <w:tc>
          <w:tcPr>
            <w:tcW w:w="1910" w:type="dxa"/>
            <w:tcMar>
              <w:top w:w="50" w:type="dxa"/>
              <w:left w:w="100" w:type="dxa"/>
            </w:tcMar>
            <w:vAlign w:val="center"/>
          </w:tcPr>
          <w:p w14:paraId="2C49C082" w14:textId="77777777" w:rsidR="000444BE" w:rsidRDefault="000444BE">
            <w:pPr>
              <w:spacing w:after="0"/>
              <w:ind w:left="135"/>
              <w:jc w:val="center"/>
            </w:pPr>
          </w:p>
        </w:tc>
        <w:tc>
          <w:tcPr>
            <w:tcW w:w="1347" w:type="dxa"/>
            <w:tcMar>
              <w:top w:w="50" w:type="dxa"/>
              <w:left w:w="100" w:type="dxa"/>
            </w:tcMar>
            <w:vAlign w:val="center"/>
          </w:tcPr>
          <w:p w14:paraId="246AF586" w14:textId="77777777" w:rsidR="000444BE" w:rsidRDefault="000444BE">
            <w:pPr>
              <w:spacing w:after="0"/>
              <w:ind w:left="135"/>
            </w:pPr>
          </w:p>
        </w:tc>
        <w:tc>
          <w:tcPr>
            <w:tcW w:w="2800" w:type="dxa"/>
            <w:tcMar>
              <w:top w:w="50" w:type="dxa"/>
              <w:left w:w="100" w:type="dxa"/>
            </w:tcMar>
            <w:vAlign w:val="center"/>
          </w:tcPr>
          <w:p w14:paraId="3659D54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w:t>
              </w:r>
              <w:r>
                <w:rPr>
                  <w:rFonts w:ascii="Times New Roman" w:hAnsi="Times New Roman"/>
                  <w:color w:val="0000FF"/>
                  <w:u w:val="single"/>
                </w:rPr>
                <w:t>aea</w:t>
              </w:r>
            </w:hyperlink>
          </w:p>
        </w:tc>
      </w:tr>
      <w:tr w:rsidR="000444BE" w:rsidRPr="00C006D3" w14:paraId="3401380A" w14:textId="77777777" w:rsidTr="007136BF">
        <w:trPr>
          <w:trHeight w:val="144"/>
          <w:tblCellSpacing w:w="20" w:type="nil"/>
        </w:trPr>
        <w:tc>
          <w:tcPr>
            <w:tcW w:w="993" w:type="dxa"/>
            <w:tcMar>
              <w:top w:w="50" w:type="dxa"/>
              <w:left w:w="100" w:type="dxa"/>
            </w:tcMar>
            <w:vAlign w:val="center"/>
          </w:tcPr>
          <w:p w14:paraId="713D0791" w14:textId="77777777" w:rsidR="000444BE" w:rsidRDefault="00B64B45">
            <w:pPr>
              <w:spacing w:after="0"/>
            </w:pPr>
            <w:r>
              <w:rPr>
                <w:rFonts w:ascii="Times New Roman" w:hAnsi="Times New Roman"/>
                <w:color w:val="000000"/>
                <w:sz w:val="24"/>
              </w:rPr>
              <w:t>65</w:t>
            </w:r>
          </w:p>
        </w:tc>
        <w:tc>
          <w:tcPr>
            <w:tcW w:w="4335" w:type="dxa"/>
            <w:tcMar>
              <w:top w:w="50" w:type="dxa"/>
              <w:left w:w="100" w:type="dxa"/>
            </w:tcMar>
            <w:vAlign w:val="center"/>
          </w:tcPr>
          <w:p w14:paraId="4D582A3B" w14:textId="77777777" w:rsidR="000444BE" w:rsidRPr="00B64B45" w:rsidRDefault="00B64B45">
            <w:pPr>
              <w:spacing w:after="0"/>
              <w:ind w:left="135"/>
              <w:rPr>
                <w:lang w:val="ru-RU"/>
              </w:rPr>
            </w:pPr>
            <w:r w:rsidRPr="00B64B4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40" w:type="dxa"/>
            <w:tcMar>
              <w:top w:w="50" w:type="dxa"/>
              <w:left w:w="100" w:type="dxa"/>
            </w:tcMar>
            <w:vAlign w:val="center"/>
          </w:tcPr>
          <w:p w14:paraId="4A58EA4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0A59F" w14:textId="77777777" w:rsidR="000444BE" w:rsidRDefault="000444BE">
            <w:pPr>
              <w:spacing w:after="0"/>
              <w:ind w:left="135"/>
              <w:jc w:val="center"/>
            </w:pPr>
          </w:p>
        </w:tc>
        <w:tc>
          <w:tcPr>
            <w:tcW w:w="1910" w:type="dxa"/>
            <w:tcMar>
              <w:top w:w="50" w:type="dxa"/>
              <w:left w:w="100" w:type="dxa"/>
            </w:tcMar>
            <w:vAlign w:val="center"/>
          </w:tcPr>
          <w:p w14:paraId="0F7E99F5" w14:textId="77777777" w:rsidR="000444BE" w:rsidRDefault="000444BE">
            <w:pPr>
              <w:spacing w:after="0"/>
              <w:ind w:left="135"/>
              <w:jc w:val="center"/>
            </w:pPr>
          </w:p>
        </w:tc>
        <w:tc>
          <w:tcPr>
            <w:tcW w:w="1347" w:type="dxa"/>
            <w:tcMar>
              <w:top w:w="50" w:type="dxa"/>
              <w:left w:w="100" w:type="dxa"/>
            </w:tcMar>
            <w:vAlign w:val="center"/>
          </w:tcPr>
          <w:p w14:paraId="06E513A4" w14:textId="77777777" w:rsidR="000444BE" w:rsidRDefault="000444BE">
            <w:pPr>
              <w:spacing w:after="0"/>
              <w:ind w:left="135"/>
            </w:pPr>
          </w:p>
        </w:tc>
        <w:tc>
          <w:tcPr>
            <w:tcW w:w="2800" w:type="dxa"/>
            <w:tcMar>
              <w:top w:w="50" w:type="dxa"/>
              <w:left w:w="100" w:type="dxa"/>
            </w:tcMar>
            <w:vAlign w:val="center"/>
          </w:tcPr>
          <w:p w14:paraId="1D2F2092"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w:t>
              </w:r>
              <w:r>
                <w:rPr>
                  <w:rFonts w:ascii="Times New Roman" w:hAnsi="Times New Roman"/>
                  <w:color w:val="0000FF"/>
                  <w:u w:val="single"/>
                </w:rPr>
                <w:t>c</w:t>
              </w:r>
              <w:r w:rsidRPr="00B64B45">
                <w:rPr>
                  <w:rFonts w:ascii="Times New Roman" w:hAnsi="Times New Roman"/>
                  <w:color w:val="0000FF"/>
                  <w:u w:val="single"/>
                  <w:lang w:val="ru-RU"/>
                </w:rPr>
                <w:t>5</w:t>
              </w:r>
              <w:r>
                <w:rPr>
                  <w:rFonts w:ascii="Times New Roman" w:hAnsi="Times New Roman"/>
                  <w:color w:val="0000FF"/>
                  <w:u w:val="single"/>
                </w:rPr>
                <w:t>c</w:t>
              </w:r>
            </w:hyperlink>
          </w:p>
        </w:tc>
      </w:tr>
      <w:tr w:rsidR="000444BE" w14:paraId="4C54C5D4" w14:textId="77777777" w:rsidTr="007136BF">
        <w:trPr>
          <w:trHeight w:val="144"/>
          <w:tblCellSpacing w:w="20" w:type="nil"/>
        </w:trPr>
        <w:tc>
          <w:tcPr>
            <w:tcW w:w="993" w:type="dxa"/>
            <w:tcMar>
              <w:top w:w="50" w:type="dxa"/>
              <w:left w:w="100" w:type="dxa"/>
            </w:tcMar>
            <w:vAlign w:val="center"/>
          </w:tcPr>
          <w:p w14:paraId="2DCF978C" w14:textId="77777777" w:rsidR="000444BE" w:rsidRDefault="00B64B45">
            <w:pPr>
              <w:spacing w:after="0"/>
            </w:pPr>
            <w:r>
              <w:rPr>
                <w:rFonts w:ascii="Times New Roman" w:hAnsi="Times New Roman"/>
                <w:color w:val="000000"/>
                <w:sz w:val="24"/>
              </w:rPr>
              <w:t>66</w:t>
            </w:r>
          </w:p>
        </w:tc>
        <w:tc>
          <w:tcPr>
            <w:tcW w:w="4335" w:type="dxa"/>
            <w:tcMar>
              <w:top w:w="50" w:type="dxa"/>
              <w:left w:w="100" w:type="dxa"/>
            </w:tcMar>
            <w:vAlign w:val="center"/>
          </w:tcPr>
          <w:p w14:paraId="0FF5AD61" w14:textId="7984C17A"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Исследование зависимости угла преломления светового луча от угла падения на границе </w:t>
            </w:r>
            <w:r w:rsidR="00A53B9D">
              <w:rPr>
                <w:rFonts w:ascii="Times New Roman" w:hAnsi="Times New Roman"/>
                <w:color w:val="000000"/>
                <w:sz w:val="24"/>
                <w:lang w:val="ru-RU"/>
              </w:rPr>
              <w:t>«</w:t>
            </w:r>
            <w:r w:rsidRPr="00B64B45">
              <w:rPr>
                <w:rFonts w:ascii="Times New Roman" w:hAnsi="Times New Roman"/>
                <w:color w:val="000000"/>
                <w:sz w:val="24"/>
                <w:lang w:val="ru-RU"/>
              </w:rPr>
              <w:t>воздух-стекло</w:t>
            </w:r>
            <w:r w:rsidR="00A53B9D">
              <w:rPr>
                <w:rFonts w:ascii="Times New Roman" w:hAnsi="Times New Roman"/>
                <w:color w:val="000000"/>
                <w:sz w:val="24"/>
                <w:lang w:val="ru-RU"/>
              </w:rPr>
              <w:t>»</w:t>
            </w:r>
          </w:p>
        </w:tc>
        <w:tc>
          <w:tcPr>
            <w:tcW w:w="1140" w:type="dxa"/>
            <w:tcMar>
              <w:top w:w="50" w:type="dxa"/>
              <w:left w:w="100" w:type="dxa"/>
            </w:tcMar>
            <w:vAlign w:val="center"/>
          </w:tcPr>
          <w:p w14:paraId="5F091BB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8D4CE" w14:textId="77777777" w:rsidR="000444BE" w:rsidRDefault="000444BE">
            <w:pPr>
              <w:spacing w:after="0"/>
              <w:ind w:left="135"/>
              <w:jc w:val="center"/>
            </w:pPr>
          </w:p>
        </w:tc>
        <w:tc>
          <w:tcPr>
            <w:tcW w:w="1910" w:type="dxa"/>
            <w:tcMar>
              <w:top w:w="50" w:type="dxa"/>
              <w:left w:w="100" w:type="dxa"/>
            </w:tcMar>
            <w:vAlign w:val="center"/>
          </w:tcPr>
          <w:p w14:paraId="6588CBCF" w14:textId="25DC978C" w:rsidR="000444BE" w:rsidRDefault="000444BE">
            <w:pPr>
              <w:spacing w:after="0"/>
              <w:ind w:left="135"/>
              <w:jc w:val="center"/>
            </w:pPr>
          </w:p>
        </w:tc>
        <w:tc>
          <w:tcPr>
            <w:tcW w:w="1347" w:type="dxa"/>
            <w:tcMar>
              <w:top w:w="50" w:type="dxa"/>
              <w:left w:w="100" w:type="dxa"/>
            </w:tcMar>
            <w:vAlign w:val="center"/>
          </w:tcPr>
          <w:p w14:paraId="4BFFB078" w14:textId="77777777" w:rsidR="000444BE" w:rsidRDefault="000444BE">
            <w:pPr>
              <w:spacing w:after="0"/>
              <w:ind w:left="135"/>
            </w:pPr>
          </w:p>
        </w:tc>
        <w:tc>
          <w:tcPr>
            <w:tcW w:w="2800" w:type="dxa"/>
            <w:tcMar>
              <w:top w:w="50" w:type="dxa"/>
              <w:left w:w="100" w:type="dxa"/>
            </w:tcMar>
            <w:vAlign w:val="center"/>
          </w:tcPr>
          <w:p w14:paraId="2B21D77E" w14:textId="77777777" w:rsidR="000444BE" w:rsidRDefault="000444BE">
            <w:pPr>
              <w:spacing w:after="0"/>
              <w:ind w:left="135"/>
            </w:pPr>
          </w:p>
        </w:tc>
      </w:tr>
      <w:tr w:rsidR="000444BE" w14:paraId="1B2C656F" w14:textId="77777777" w:rsidTr="007136BF">
        <w:trPr>
          <w:trHeight w:val="144"/>
          <w:tblCellSpacing w:w="20" w:type="nil"/>
        </w:trPr>
        <w:tc>
          <w:tcPr>
            <w:tcW w:w="993" w:type="dxa"/>
            <w:tcMar>
              <w:top w:w="50" w:type="dxa"/>
              <w:left w:w="100" w:type="dxa"/>
            </w:tcMar>
            <w:vAlign w:val="center"/>
          </w:tcPr>
          <w:p w14:paraId="6B3633AC" w14:textId="77777777" w:rsidR="000444BE" w:rsidRDefault="00B64B45">
            <w:pPr>
              <w:spacing w:after="0"/>
            </w:pPr>
            <w:r>
              <w:rPr>
                <w:rFonts w:ascii="Times New Roman" w:hAnsi="Times New Roman"/>
                <w:color w:val="000000"/>
                <w:sz w:val="24"/>
              </w:rPr>
              <w:t>67</w:t>
            </w:r>
          </w:p>
        </w:tc>
        <w:tc>
          <w:tcPr>
            <w:tcW w:w="4335" w:type="dxa"/>
            <w:tcMar>
              <w:top w:w="50" w:type="dxa"/>
              <w:left w:w="100" w:type="dxa"/>
            </w:tcMar>
            <w:vAlign w:val="center"/>
          </w:tcPr>
          <w:p w14:paraId="19694FA3" w14:textId="74AED22C"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Урок-конференция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Использование полного внутреннего отражения: </w:t>
            </w:r>
            <w:r w:rsidRPr="00B64B45">
              <w:rPr>
                <w:rFonts w:ascii="Times New Roman" w:hAnsi="Times New Roman"/>
                <w:color w:val="000000"/>
                <w:sz w:val="24"/>
                <w:lang w:val="ru-RU"/>
              </w:rPr>
              <w:lastRenderedPageBreak/>
              <w:t>световоды, оптиковолоконная связь</w:t>
            </w:r>
            <w:r w:rsidR="00A53B9D">
              <w:rPr>
                <w:rFonts w:ascii="Times New Roman" w:hAnsi="Times New Roman"/>
                <w:color w:val="000000"/>
                <w:sz w:val="24"/>
                <w:lang w:val="ru-RU"/>
              </w:rPr>
              <w:t>»</w:t>
            </w:r>
          </w:p>
        </w:tc>
        <w:tc>
          <w:tcPr>
            <w:tcW w:w="1140" w:type="dxa"/>
            <w:tcMar>
              <w:top w:w="50" w:type="dxa"/>
              <w:left w:w="100" w:type="dxa"/>
            </w:tcMar>
            <w:vAlign w:val="center"/>
          </w:tcPr>
          <w:p w14:paraId="7820E752" w14:textId="77777777" w:rsidR="000444BE" w:rsidRDefault="00B64B45">
            <w:pPr>
              <w:spacing w:after="0"/>
              <w:ind w:left="135"/>
              <w:jc w:val="center"/>
            </w:pPr>
            <w:r w:rsidRPr="00B64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71D17" w14:textId="77777777" w:rsidR="000444BE" w:rsidRDefault="000444BE">
            <w:pPr>
              <w:spacing w:after="0"/>
              <w:ind w:left="135"/>
              <w:jc w:val="center"/>
            </w:pPr>
          </w:p>
        </w:tc>
        <w:tc>
          <w:tcPr>
            <w:tcW w:w="1910" w:type="dxa"/>
            <w:tcMar>
              <w:top w:w="50" w:type="dxa"/>
              <w:left w:w="100" w:type="dxa"/>
            </w:tcMar>
            <w:vAlign w:val="center"/>
          </w:tcPr>
          <w:p w14:paraId="2603CF34" w14:textId="724D50AD" w:rsidR="000444BE" w:rsidRDefault="000444BE">
            <w:pPr>
              <w:spacing w:after="0"/>
              <w:ind w:left="135"/>
              <w:jc w:val="center"/>
            </w:pPr>
          </w:p>
        </w:tc>
        <w:tc>
          <w:tcPr>
            <w:tcW w:w="1347" w:type="dxa"/>
            <w:tcMar>
              <w:top w:w="50" w:type="dxa"/>
              <w:left w:w="100" w:type="dxa"/>
            </w:tcMar>
            <w:vAlign w:val="center"/>
          </w:tcPr>
          <w:p w14:paraId="7B30BB2E" w14:textId="77777777" w:rsidR="000444BE" w:rsidRDefault="000444BE">
            <w:pPr>
              <w:spacing w:after="0"/>
              <w:ind w:left="135"/>
            </w:pPr>
          </w:p>
        </w:tc>
        <w:tc>
          <w:tcPr>
            <w:tcW w:w="2800" w:type="dxa"/>
            <w:tcMar>
              <w:top w:w="50" w:type="dxa"/>
              <w:left w:w="100" w:type="dxa"/>
            </w:tcMar>
            <w:vAlign w:val="center"/>
          </w:tcPr>
          <w:p w14:paraId="1789C3E2" w14:textId="77777777" w:rsidR="000444BE" w:rsidRDefault="000444BE">
            <w:pPr>
              <w:spacing w:after="0"/>
              <w:ind w:left="135"/>
            </w:pPr>
          </w:p>
        </w:tc>
      </w:tr>
      <w:tr w:rsidR="000444BE" w:rsidRPr="00C006D3" w14:paraId="456BB625" w14:textId="77777777" w:rsidTr="007136BF">
        <w:trPr>
          <w:trHeight w:val="144"/>
          <w:tblCellSpacing w:w="20" w:type="nil"/>
        </w:trPr>
        <w:tc>
          <w:tcPr>
            <w:tcW w:w="993" w:type="dxa"/>
            <w:tcMar>
              <w:top w:w="50" w:type="dxa"/>
              <w:left w:w="100" w:type="dxa"/>
            </w:tcMar>
            <w:vAlign w:val="center"/>
          </w:tcPr>
          <w:p w14:paraId="113C0CDF" w14:textId="77777777" w:rsidR="000444BE" w:rsidRDefault="00B64B45">
            <w:pPr>
              <w:spacing w:after="0"/>
            </w:pPr>
            <w:r>
              <w:rPr>
                <w:rFonts w:ascii="Times New Roman" w:hAnsi="Times New Roman"/>
                <w:color w:val="000000"/>
                <w:sz w:val="24"/>
              </w:rPr>
              <w:lastRenderedPageBreak/>
              <w:t>68</w:t>
            </w:r>
          </w:p>
        </w:tc>
        <w:tc>
          <w:tcPr>
            <w:tcW w:w="4335" w:type="dxa"/>
            <w:tcMar>
              <w:top w:w="50" w:type="dxa"/>
              <w:left w:w="100" w:type="dxa"/>
            </w:tcMar>
            <w:vAlign w:val="center"/>
          </w:tcPr>
          <w:p w14:paraId="47C68DAB" w14:textId="77777777" w:rsidR="000444BE" w:rsidRDefault="00B64B45">
            <w:pPr>
              <w:spacing w:after="0"/>
              <w:ind w:left="135"/>
            </w:pPr>
            <w:r>
              <w:rPr>
                <w:rFonts w:ascii="Times New Roman" w:hAnsi="Times New Roman"/>
                <w:color w:val="000000"/>
                <w:sz w:val="24"/>
              </w:rPr>
              <w:t>Линзы. Оптическая сила линзы</w:t>
            </w:r>
          </w:p>
        </w:tc>
        <w:tc>
          <w:tcPr>
            <w:tcW w:w="1140" w:type="dxa"/>
            <w:tcMar>
              <w:top w:w="50" w:type="dxa"/>
              <w:left w:w="100" w:type="dxa"/>
            </w:tcMar>
            <w:vAlign w:val="center"/>
          </w:tcPr>
          <w:p w14:paraId="2735BDFA"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C5E607" w14:textId="77777777" w:rsidR="000444BE" w:rsidRDefault="000444BE">
            <w:pPr>
              <w:spacing w:after="0"/>
              <w:ind w:left="135"/>
              <w:jc w:val="center"/>
            </w:pPr>
          </w:p>
        </w:tc>
        <w:tc>
          <w:tcPr>
            <w:tcW w:w="1910" w:type="dxa"/>
            <w:tcMar>
              <w:top w:w="50" w:type="dxa"/>
              <w:left w:w="100" w:type="dxa"/>
            </w:tcMar>
            <w:vAlign w:val="center"/>
          </w:tcPr>
          <w:p w14:paraId="6A167BF3" w14:textId="77777777" w:rsidR="000444BE" w:rsidRDefault="000444BE">
            <w:pPr>
              <w:spacing w:after="0"/>
              <w:ind w:left="135"/>
              <w:jc w:val="center"/>
            </w:pPr>
          </w:p>
        </w:tc>
        <w:tc>
          <w:tcPr>
            <w:tcW w:w="1347" w:type="dxa"/>
            <w:tcMar>
              <w:top w:w="50" w:type="dxa"/>
              <w:left w:w="100" w:type="dxa"/>
            </w:tcMar>
            <w:vAlign w:val="center"/>
          </w:tcPr>
          <w:p w14:paraId="7B9DF835" w14:textId="77777777" w:rsidR="000444BE" w:rsidRDefault="000444BE">
            <w:pPr>
              <w:spacing w:after="0"/>
              <w:ind w:left="135"/>
            </w:pPr>
          </w:p>
        </w:tc>
        <w:tc>
          <w:tcPr>
            <w:tcW w:w="2800" w:type="dxa"/>
            <w:tcMar>
              <w:top w:w="50" w:type="dxa"/>
              <w:left w:w="100" w:type="dxa"/>
            </w:tcMar>
            <w:vAlign w:val="center"/>
          </w:tcPr>
          <w:p w14:paraId="76480EC6"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3</w:t>
              </w:r>
              <w:r>
                <w:rPr>
                  <w:rFonts w:ascii="Times New Roman" w:hAnsi="Times New Roman"/>
                  <w:color w:val="0000FF"/>
                  <w:u w:val="single"/>
                </w:rPr>
                <w:t>f</w:t>
              </w:r>
              <w:r w:rsidRPr="00B64B45">
                <w:rPr>
                  <w:rFonts w:ascii="Times New Roman" w:hAnsi="Times New Roman"/>
                  <w:color w:val="0000FF"/>
                  <w:u w:val="single"/>
                  <w:lang w:val="ru-RU"/>
                </w:rPr>
                <w:t>2</w:t>
              </w:r>
              <w:r>
                <w:rPr>
                  <w:rFonts w:ascii="Times New Roman" w:hAnsi="Times New Roman"/>
                  <w:color w:val="0000FF"/>
                  <w:u w:val="single"/>
                </w:rPr>
                <w:t>c</w:t>
              </w:r>
            </w:hyperlink>
          </w:p>
        </w:tc>
      </w:tr>
      <w:tr w:rsidR="000444BE" w:rsidRPr="00C006D3" w14:paraId="360F7073" w14:textId="77777777" w:rsidTr="007136BF">
        <w:trPr>
          <w:trHeight w:val="144"/>
          <w:tblCellSpacing w:w="20" w:type="nil"/>
        </w:trPr>
        <w:tc>
          <w:tcPr>
            <w:tcW w:w="993" w:type="dxa"/>
            <w:tcMar>
              <w:top w:w="50" w:type="dxa"/>
              <w:left w:w="100" w:type="dxa"/>
            </w:tcMar>
            <w:vAlign w:val="center"/>
          </w:tcPr>
          <w:p w14:paraId="503778CA" w14:textId="77777777" w:rsidR="000444BE" w:rsidRDefault="00B64B45">
            <w:pPr>
              <w:spacing w:after="0"/>
            </w:pPr>
            <w:r>
              <w:rPr>
                <w:rFonts w:ascii="Times New Roman" w:hAnsi="Times New Roman"/>
                <w:color w:val="000000"/>
                <w:sz w:val="24"/>
              </w:rPr>
              <w:t>69</w:t>
            </w:r>
          </w:p>
        </w:tc>
        <w:tc>
          <w:tcPr>
            <w:tcW w:w="4335" w:type="dxa"/>
            <w:tcMar>
              <w:top w:w="50" w:type="dxa"/>
              <w:left w:w="100" w:type="dxa"/>
            </w:tcMar>
            <w:vAlign w:val="center"/>
          </w:tcPr>
          <w:p w14:paraId="7B21C4EE" w14:textId="77777777" w:rsidR="000444BE" w:rsidRDefault="00B64B45">
            <w:pPr>
              <w:spacing w:after="0"/>
              <w:ind w:left="135"/>
            </w:pPr>
            <w:r>
              <w:rPr>
                <w:rFonts w:ascii="Times New Roman" w:hAnsi="Times New Roman"/>
                <w:color w:val="000000"/>
                <w:sz w:val="24"/>
              </w:rPr>
              <w:t>Построение изображений в линзах</w:t>
            </w:r>
          </w:p>
        </w:tc>
        <w:tc>
          <w:tcPr>
            <w:tcW w:w="1140" w:type="dxa"/>
            <w:tcMar>
              <w:top w:w="50" w:type="dxa"/>
              <w:left w:w="100" w:type="dxa"/>
            </w:tcMar>
            <w:vAlign w:val="center"/>
          </w:tcPr>
          <w:p w14:paraId="598CDFB6"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F2FB3" w14:textId="77777777" w:rsidR="000444BE" w:rsidRDefault="000444BE">
            <w:pPr>
              <w:spacing w:after="0"/>
              <w:ind w:left="135"/>
              <w:jc w:val="center"/>
            </w:pPr>
          </w:p>
        </w:tc>
        <w:tc>
          <w:tcPr>
            <w:tcW w:w="1910" w:type="dxa"/>
            <w:tcMar>
              <w:top w:w="50" w:type="dxa"/>
              <w:left w:w="100" w:type="dxa"/>
            </w:tcMar>
            <w:vAlign w:val="center"/>
          </w:tcPr>
          <w:p w14:paraId="20858CB1" w14:textId="77777777" w:rsidR="000444BE" w:rsidRDefault="000444BE">
            <w:pPr>
              <w:spacing w:after="0"/>
              <w:ind w:left="135"/>
              <w:jc w:val="center"/>
            </w:pPr>
          </w:p>
        </w:tc>
        <w:tc>
          <w:tcPr>
            <w:tcW w:w="1347" w:type="dxa"/>
            <w:tcMar>
              <w:top w:w="50" w:type="dxa"/>
              <w:left w:w="100" w:type="dxa"/>
            </w:tcMar>
            <w:vAlign w:val="center"/>
          </w:tcPr>
          <w:p w14:paraId="3E7331A6" w14:textId="77777777" w:rsidR="000444BE" w:rsidRDefault="000444BE">
            <w:pPr>
              <w:spacing w:after="0"/>
              <w:ind w:left="135"/>
            </w:pPr>
          </w:p>
        </w:tc>
        <w:tc>
          <w:tcPr>
            <w:tcW w:w="2800" w:type="dxa"/>
            <w:tcMar>
              <w:top w:w="50" w:type="dxa"/>
              <w:left w:w="100" w:type="dxa"/>
            </w:tcMar>
            <w:vAlign w:val="center"/>
          </w:tcPr>
          <w:p w14:paraId="644494D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444</w:t>
              </w:r>
              <w:r>
                <w:rPr>
                  <w:rFonts w:ascii="Times New Roman" w:hAnsi="Times New Roman"/>
                  <w:color w:val="0000FF"/>
                  <w:u w:val="single"/>
                </w:rPr>
                <w:t>a</w:t>
              </w:r>
            </w:hyperlink>
          </w:p>
        </w:tc>
      </w:tr>
      <w:tr w:rsidR="000444BE" w:rsidRPr="00C006D3" w14:paraId="5D4874BE" w14:textId="77777777" w:rsidTr="007136BF">
        <w:trPr>
          <w:trHeight w:val="144"/>
          <w:tblCellSpacing w:w="20" w:type="nil"/>
        </w:trPr>
        <w:tc>
          <w:tcPr>
            <w:tcW w:w="993" w:type="dxa"/>
            <w:tcMar>
              <w:top w:w="50" w:type="dxa"/>
              <w:left w:w="100" w:type="dxa"/>
            </w:tcMar>
            <w:vAlign w:val="center"/>
          </w:tcPr>
          <w:p w14:paraId="0959ABEB" w14:textId="77777777" w:rsidR="000444BE" w:rsidRDefault="00B64B45">
            <w:pPr>
              <w:spacing w:after="0"/>
            </w:pPr>
            <w:r>
              <w:rPr>
                <w:rFonts w:ascii="Times New Roman" w:hAnsi="Times New Roman"/>
                <w:color w:val="000000"/>
                <w:sz w:val="24"/>
              </w:rPr>
              <w:t>70</w:t>
            </w:r>
          </w:p>
        </w:tc>
        <w:tc>
          <w:tcPr>
            <w:tcW w:w="4335" w:type="dxa"/>
            <w:tcMar>
              <w:top w:w="50" w:type="dxa"/>
              <w:left w:w="100" w:type="dxa"/>
            </w:tcMar>
            <w:vAlign w:val="center"/>
          </w:tcPr>
          <w:p w14:paraId="50251C6E" w14:textId="431B82B2"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Лабораторная работа </w:t>
            </w:r>
            <w:r w:rsidR="00A53B9D">
              <w:rPr>
                <w:rFonts w:ascii="Times New Roman" w:hAnsi="Times New Roman"/>
                <w:color w:val="000000"/>
                <w:sz w:val="24"/>
                <w:lang w:val="ru-RU"/>
              </w:rPr>
              <w:t>«</w:t>
            </w:r>
            <w:r w:rsidRPr="00B64B45">
              <w:rPr>
                <w:rFonts w:ascii="Times New Roman" w:hAnsi="Times New Roman"/>
                <w:color w:val="000000"/>
                <w:sz w:val="24"/>
                <w:lang w:val="ru-RU"/>
              </w:rPr>
              <w:t>Определение фокусного расстояния и оптической силы собирающей линзы</w:t>
            </w:r>
            <w:r w:rsidR="00A53B9D">
              <w:rPr>
                <w:rFonts w:ascii="Times New Roman" w:hAnsi="Times New Roman"/>
                <w:color w:val="000000"/>
                <w:sz w:val="24"/>
                <w:lang w:val="ru-RU"/>
              </w:rPr>
              <w:t>»</w:t>
            </w:r>
          </w:p>
        </w:tc>
        <w:tc>
          <w:tcPr>
            <w:tcW w:w="1140" w:type="dxa"/>
            <w:tcMar>
              <w:top w:w="50" w:type="dxa"/>
              <w:left w:w="100" w:type="dxa"/>
            </w:tcMar>
            <w:vAlign w:val="center"/>
          </w:tcPr>
          <w:p w14:paraId="3AC07B6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C1224" w14:textId="77777777" w:rsidR="000444BE" w:rsidRDefault="000444BE">
            <w:pPr>
              <w:spacing w:after="0"/>
              <w:ind w:left="135"/>
              <w:jc w:val="center"/>
            </w:pPr>
          </w:p>
        </w:tc>
        <w:tc>
          <w:tcPr>
            <w:tcW w:w="1910" w:type="dxa"/>
            <w:tcMar>
              <w:top w:w="50" w:type="dxa"/>
              <w:left w:w="100" w:type="dxa"/>
            </w:tcMar>
            <w:vAlign w:val="center"/>
          </w:tcPr>
          <w:p w14:paraId="5260A720" w14:textId="77777777" w:rsidR="000444BE" w:rsidRDefault="00B64B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0F84B5E" w14:textId="77777777" w:rsidR="000444BE" w:rsidRDefault="000444BE">
            <w:pPr>
              <w:spacing w:after="0"/>
              <w:ind w:left="135"/>
            </w:pPr>
          </w:p>
        </w:tc>
        <w:tc>
          <w:tcPr>
            <w:tcW w:w="2800" w:type="dxa"/>
            <w:tcMar>
              <w:top w:w="50" w:type="dxa"/>
              <w:left w:w="100" w:type="dxa"/>
            </w:tcMar>
            <w:vAlign w:val="center"/>
          </w:tcPr>
          <w:p w14:paraId="30703FB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4206</w:t>
              </w:r>
            </w:hyperlink>
          </w:p>
        </w:tc>
      </w:tr>
      <w:tr w:rsidR="000444BE" w:rsidRPr="00C006D3" w14:paraId="44E19C3A" w14:textId="77777777" w:rsidTr="007136BF">
        <w:trPr>
          <w:trHeight w:val="144"/>
          <w:tblCellSpacing w:w="20" w:type="nil"/>
        </w:trPr>
        <w:tc>
          <w:tcPr>
            <w:tcW w:w="993" w:type="dxa"/>
            <w:tcMar>
              <w:top w:w="50" w:type="dxa"/>
              <w:left w:w="100" w:type="dxa"/>
            </w:tcMar>
            <w:vAlign w:val="center"/>
          </w:tcPr>
          <w:p w14:paraId="3FB37823" w14:textId="77777777" w:rsidR="000444BE" w:rsidRDefault="00B64B45">
            <w:pPr>
              <w:spacing w:after="0"/>
            </w:pPr>
            <w:r>
              <w:rPr>
                <w:rFonts w:ascii="Times New Roman" w:hAnsi="Times New Roman"/>
                <w:color w:val="000000"/>
                <w:sz w:val="24"/>
              </w:rPr>
              <w:t>71</w:t>
            </w:r>
          </w:p>
        </w:tc>
        <w:tc>
          <w:tcPr>
            <w:tcW w:w="4335" w:type="dxa"/>
            <w:tcMar>
              <w:top w:w="50" w:type="dxa"/>
              <w:left w:w="100" w:type="dxa"/>
            </w:tcMar>
            <w:vAlign w:val="center"/>
          </w:tcPr>
          <w:p w14:paraId="6314ABC2" w14:textId="67EECABC"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Урок-конференция </w:t>
            </w:r>
            <w:r w:rsidR="00A53B9D">
              <w:rPr>
                <w:rFonts w:ascii="Times New Roman" w:hAnsi="Times New Roman"/>
                <w:color w:val="000000"/>
                <w:sz w:val="24"/>
                <w:lang w:val="ru-RU"/>
              </w:rPr>
              <w:t>«</w:t>
            </w:r>
            <w:r w:rsidRPr="00B64B45">
              <w:rPr>
                <w:rFonts w:ascii="Times New Roman" w:hAnsi="Times New Roman"/>
                <w:color w:val="000000"/>
                <w:sz w:val="24"/>
                <w:lang w:val="ru-RU"/>
              </w:rPr>
              <w:t>Оптические линзовые приборы</w:t>
            </w:r>
            <w:r w:rsidR="00A53B9D">
              <w:rPr>
                <w:rFonts w:ascii="Times New Roman" w:hAnsi="Times New Roman"/>
                <w:color w:val="000000"/>
                <w:sz w:val="24"/>
                <w:lang w:val="ru-RU"/>
              </w:rPr>
              <w:t>»</w:t>
            </w:r>
          </w:p>
        </w:tc>
        <w:tc>
          <w:tcPr>
            <w:tcW w:w="1140" w:type="dxa"/>
            <w:tcMar>
              <w:top w:w="50" w:type="dxa"/>
              <w:left w:w="100" w:type="dxa"/>
            </w:tcMar>
            <w:vAlign w:val="center"/>
          </w:tcPr>
          <w:p w14:paraId="2B0E1189"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3895D" w14:textId="77777777" w:rsidR="000444BE" w:rsidRDefault="000444BE">
            <w:pPr>
              <w:spacing w:after="0"/>
              <w:ind w:left="135"/>
              <w:jc w:val="center"/>
            </w:pPr>
          </w:p>
        </w:tc>
        <w:tc>
          <w:tcPr>
            <w:tcW w:w="1910" w:type="dxa"/>
            <w:tcMar>
              <w:top w:w="50" w:type="dxa"/>
              <w:left w:w="100" w:type="dxa"/>
            </w:tcMar>
            <w:vAlign w:val="center"/>
          </w:tcPr>
          <w:p w14:paraId="49799165" w14:textId="1B1CE141" w:rsidR="000444BE" w:rsidRDefault="000444BE">
            <w:pPr>
              <w:spacing w:after="0"/>
              <w:ind w:left="135"/>
              <w:jc w:val="center"/>
            </w:pPr>
          </w:p>
        </w:tc>
        <w:tc>
          <w:tcPr>
            <w:tcW w:w="1347" w:type="dxa"/>
            <w:tcMar>
              <w:top w:w="50" w:type="dxa"/>
              <w:left w:w="100" w:type="dxa"/>
            </w:tcMar>
            <w:vAlign w:val="center"/>
          </w:tcPr>
          <w:p w14:paraId="57CBBD03" w14:textId="77777777" w:rsidR="000444BE" w:rsidRDefault="000444BE">
            <w:pPr>
              <w:spacing w:after="0"/>
              <w:ind w:left="135"/>
            </w:pPr>
          </w:p>
        </w:tc>
        <w:tc>
          <w:tcPr>
            <w:tcW w:w="2800" w:type="dxa"/>
            <w:tcMar>
              <w:top w:w="50" w:type="dxa"/>
              <w:left w:w="100" w:type="dxa"/>
            </w:tcMar>
            <w:vAlign w:val="center"/>
          </w:tcPr>
          <w:p w14:paraId="3E1EF674"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0</w:t>
              </w:r>
              <w:r>
                <w:rPr>
                  <w:rFonts w:ascii="Times New Roman" w:hAnsi="Times New Roman"/>
                  <w:color w:val="0000FF"/>
                  <w:u w:val="single"/>
                </w:rPr>
                <w:t>a</w:t>
              </w:r>
              <w:r w:rsidRPr="00B64B45">
                <w:rPr>
                  <w:rFonts w:ascii="Times New Roman" w:hAnsi="Times New Roman"/>
                  <w:color w:val="0000FF"/>
                  <w:u w:val="single"/>
                  <w:lang w:val="ru-RU"/>
                </w:rPr>
                <w:t>7</w:t>
              </w:r>
              <w:r>
                <w:rPr>
                  <w:rFonts w:ascii="Times New Roman" w:hAnsi="Times New Roman"/>
                  <w:color w:val="0000FF"/>
                  <w:u w:val="single"/>
                </w:rPr>
                <w:t>e</w:t>
              </w:r>
            </w:hyperlink>
          </w:p>
        </w:tc>
      </w:tr>
      <w:tr w:rsidR="000444BE" w:rsidRPr="00C006D3" w14:paraId="654AA16A" w14:textId="77777777" w:rsidTr="007136BF">
        <w:trPr>
          <w:trHeight w:val="144"/>
          <w:tblCellSpacing w:w="20" w:type="nil"/>
        </w:trPr>
        <w:tc>
          <w:tcPr>
            <w:tcW w:w="993" w:type="dxa"/>
            <w:tcMar>
              <w:top w:w="50" w:type="dxa"/>
              <w:left w:w="100" w:type="dxa"/>
            </w:tcMar>
            <w:vAlign w:val="center"/>
          </w:tcPr>
          <w:p w14:paraId="1E333FFA" w14:textId="77777777" w:rsidR="000444BE" w:rsidRDefault="00B64B45">
            <w:pPr>
              <w:spacing w:after="0"/>
            </w:pPr>
            <w:r>
              <w:rPr>
                <w:rFonts w:ascii="Times New Roman" w:hAnsi="Times New Roman"/>
                <w:color w:val="000000"/>
                <w:sz w:val="24"/>
              </w:rPr>
              <w:t>72</w:t>
            </w:r>
          </w:p>
        </w:tc>
        <w:tc>
          <w:tcPr>
            <w:tcW w:w="4335" w:type="dxa"/>
            <w:tcMar>
              <w:top w:w="50" w:type="dxa"/>
              <w:left w:w="100" w:type="dxa"/>
            </w:tcMar>
            <w:vAlign w:val="center"/>
          </w:tcPr>
          <w:p w14:paraId="2F2A2AAB" w14:textId="77777777" w:rsidR="000444BE" w:rsidRPr="00B64B45" w:rsidRDefault="00B64B45">
            <w:pPr>
              <w:spacing w:after="0"/>
              <w:ind w:left="135"/>
              <w:rPr>
                <w:lang w:val="ru-RU"/>
              </w:rPr>
            </w:pPr>
            <w:r w:rsidRPr="00B64B45">
              <w:rPr>
                <w:rFonts w:ascii="Times New Roman" w:hAnsi="Times New Roman"/>
                <w:color w:val="000000"/>
                <w:sz w:val="24"/>
                <w:lang w:val="ru-RU"/>
              </w:rPr>
              <w:t>Глаз как оптическая система. Зрение</w:t>
            </w:r>
          </w:p>
        </w:tc>
        <w:tc>
          <w:tcPr>
            <w:tcW w:w="1140" w:type="dxa"/>
            <w:tcMar>
              <w:top w:w="50" w:type="dxa"/>
              <w:left w:w="100" w:type="dxa"/>
            </w:tcMar>
            <w:vAlign w:val="center"/>
          </w:tcPr>
          <w:p w14:paraId="7FB3BB9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303EB0" w14:textId="77777777" w:rsidR="000444BE" w:rsidRDefault="000444BE">
            <w:pPr>
              <w:spacing w:after="0"/>
              <w:ind w:left="135"/>
              <w:jc w:val="center"/>
            </w:pPr>
          </w:p>
        </w:tc>
        <w:tc>
          <w:tcPr>
            <w:tcW w:w="1910" w:type="dxa"/>
            <w:tcMar>
              <w:top w:w="50" w:type="dxa"/>
              <w:left w:w="100" w:type="dxa"/>
            </w:tcMar>
            <w:vAlign w:val="center"/>
          </w:tcPr>
          <w:p w14:paraId="2EE1ADA5" w14:textId="77777777" w:rsidR="000444BE" w:rsidRDefault="000444BE">
            <w:pPr>
              <w:spacing w:after="0"/>
              <w:ind w:left="135"/>
              <w:jc w:val="center"/>
            </w:pPr>
          </w:p>
        </w:tc>
        <w:tc>
          <w:tcPr>
            <w:tcW w:w="1347" w:type="dxa"/>
            <w:tcMar>
              <w:top w:w="50" w:type="dxa"/>
              <w:left w:w="100" w:type="dxa"/>
            </w:tcMar>
            <w:vAlign w:val="center"/>
          </w:tcPr>
          <w:p w14:paraId="22CF6644" w14:textId="77777777" w:rsidR="000444BE" w:rsidRDefault="000444BE">
            <w:pPr>
              <w:spacing w:after="0"/>
              <w:ind w:left="135"/>
            </w:pPr>
          </w:p>
        </w:tc>
        <w:tc>
          <w:tcPr>
            <w:tcW w:w="2800" w:type="dxa"/>
            <w:tcMar>
              <w:top w:w="50" w:type="dxa"/>
              <w:left w:w="100" w:type="dxa"/>
            </w:tcMar>
            <w:vAlign w:val="center"/>
          </w:tcPr>
          <w:p w14:paraId="0992F19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b</w:t>
              </w:r>
              <w:r w:rsidRPr="00B64B45">
                <w:rPr>
                  <w:rFonts w:ascii="Times New Roman" w:hAnsi="Times New Roman"/>
                  <w:color w:val="0000FF"/>
                  <w:u w:val="single"/>
                  <w:lang w:val="ru-RU"/>
                </w:rPr>
                <w:t>4684</w:t>
              </w:r>
            </w:hyperlink>
          </w:p>
        </w:tc>
      </w:tr>
      <w:tr w:rsidR="000444BE" w14:paraId="4AE658B4" w14:textId="77777777" w:rsidTr="007136BF">
        <w:trPr>
          <w:trHeight w:val="144"/>
          <w:tblCellSpacing w:w="20" w:type="nil"/>
        </w:trPr>
        <w:tc>
          <w:tcPr>
            <w:tcW w:w="993" w:type="dxa"/>
            <w:tcMar>
              <w:top w:w="50" w:type="dxa"/>
              <w:left w:w="100" w:type="dxa"/>
            </w:tcMar>
            <w:vAlign w:val="center"/>
          </w:tcPr>
          <w:p w14:paraId="7B1F59DD" w14:textId="77777777" w:rsidR="000444BE" w:rsidRDefault="00B64B45">
            <w:pPr>
              <w:spacing w:after="0"/>
            </w:pPr>
            <w:r>
              <w:rPr>
                <w:rFonts w:ascii="Times New Roman" w:hAnsi="Times New Roman"/>
                <w:color w:val="000000"/>
                <w:sz w:val="24"/>
              </w:rPr>
              <w:t>73</w:t>
            </w:r>
          </w:p>
        </w:tc>
        <w:tc>
          <w:tcPr>
            <w:tcW w:w="4335" w:type="dxa"/>
            <w:tcMar>
              <w:top w:w="50" w:type="dxa"/>
              <w:left w:w="100" w:type="dxa"/>
            </w:tcMar>
            <w:vAlign w:val="center"/>
          </w:tcPr>
          <w:p w14:paraId="7CC764E0" w14:textId="30632116" w:rsidR="000444BE" w:rsidRPr="00B64B45" w:rsidRDefault="00B64B45" w:rsidP="00A53B9D">
            <w:pPr>
              <w:spacing w:after="0"/>
              <w:ind w:left="135"/>
              <w:rPr>
                <w:lang w:val="ru-RU"/>
              </w:rPr>
            </w:pPr>
            <w:r w:rsidRPr="00B64B45">
              <w:rPr>
                <w:rFonts w:ascii="Times New Roman" w:hAnsi="Times New Roman"/>
                <w:color w:val="000000"/>
                <w:sz w:val="24"/>
                <w:lang w:val="ru-RU"/>
              </w:rPr>
              <w:t>Урок-конференция</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Дефекты зрения. Как сохранить зрение</w:t>
            </w:r>
            <w:r w:rsidR="00A53B9D">
              <w:rPr>
                <w:rFonts w:ascii="Times New Roman" w:hAnsi="Times New Roman"/>
                <w:color w:val="000000"/>
                <w:sz w:val="24"/>
                <w:lang w:val="ru-RU"/>
              </w:rPr>
              <w:t>»</w:t>
            </w:r>
          </w:p>
        </w:tc>
        <w:tc>
          <w:tcPr>
            <w:tcW w:w="1140" w:type="dxa"/>
            <w:tcMar>
              <w:top w:w="50" w:type="dxa"/>
              <w:left w:w="100" w:type="dxa"/>
            </w:tcMar>
            <w:vAlign w:val="center"/>
          </w:tcPr>
          <w:p w14:paraId="0875CD4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1DA6A" w14:textId="77777777" w:rsidR="000444BE" w:rsidRDefault="000444BE">
            <w:pPr>
              <w:spacing w:after="0"/>
              <w:ind w:left="135"/>
              <w:jc w:val="center"/>
            </w:pPr>
          </w:p>
        </w:tc>
        <w:tc>
          <w:tcPr>
            <w:tcW w:w="1910" w:type="dxa"/>
            <w:tcMar>
              <w:top w:w="50" w:type="dxa"/>
              <w:left w:w="100" w:type="dxa"/>
            </w:tcMar>
            <w:vAlign w:val="center"/>
          </w:tcPr>
          <w:p w14:paraId="2134ED60" w14:textId="3DFA3D60" w:rsidR="000444BE" w:rsidRDefault="000444BE">
            <w:pPr>
              <w:spacing w:after="0"/>
              <w:ind w:left="135"/>
              <w:jc w:val="center"/>
            </w:pPr>
          </w:p>
        </w:tc>
        <w:tc>
          <w:tcPr>
            <w:tcW w:w="1347" w:type="dxa"/>
            <w:tcMar>
              <w:top w:w="50" w:type="dxa"/>
              <w:left w:w="100" w:type="dxa"/>
            </w:tcMar>
            <w:vAlign w:val="center"/>
          </w:tcPr>
          <w:p w14:paraId="06833FB0" w14:textId="77777777" w:rsidR="000444BE" w:rsidRDefault="000444BE">
            <w:pPr>
              <w:spacing w:after="0"/>
              <w:ind w:left="135"/>
            </w:pPr>
          </w:p>
        </w:tc>
        <w:tc>
          <w:tcPr>
            <w:tcW w:w="2800" w:type="dxa"/>
            <w:tcMar>
              <w:top w:w="50" w:type="dxa"/>
              <w:left w:w="100" w:type="dxa"/>
            </w:tcMar>
            <w:vAlign w:val="center"/>
          </w:tcPr>
          <w:p w14:paraId="742F052C" w14:textId="77777777" w:rsidR="000444BE" w:rsidRDefault="000444BE">
            <w:pPr>
              <w:spacing w:after="0"/>
              <w:ind w:left="135"/>
            </w:pPr>
          </w:p>
        </w:tc>
      </w:tr>
      <w:tr w:rsidR="000444BE" w:rsidRPr="00C006D3" w14:paraId="217FE34C" w14:textId="77777777" w:rsidTr="007136BF">
        <w:trPr>
          <w:trHeight w:val="144"/>
          <w:tblCellSpacing w:w="20" w:type="nil"/>
        </w:trPr>
        <w:tc>
          <w:tcPr>
            <w:tcW w:w="993" w:type="dxa"/>
            <w:tcMar>
              <w:top w:w="50" w:type="dxa"/>
              <w:left w:w="100" w:type="dxa"/>
            </w:tcMar>
            <w:vAlign w:val="center"/>
          </w:tcPr>
          <w:p w14:paraId="01E5C4A4" w14:textId="77777777" w:rsidR="000444BE" w:rsidRDefault="00B64B45">
            <w:pPr>
              <w:spacing w:after="0"/>
            </w:pPr>
            <w:r>
              <w:rPr>
                <w:rFonts w:ascii="Times New Roman" w:hAnsi="Times New Roman"/>
                <w:color w:val="000000"/>
                <w:sz w:val="24"/>
              </w:rPr>
              <w:t>74</w:t>
            </w:r>
          </w:p>
        </w:tc>
        <w:tc>
          <w:tcPr>
            <w:tcW w:w="4335" w:type="dxa"/>
            <w:tcMar>
              <w:top w:w="50" w:type="dxa"/>
              <w:left w:w="100" w:type="dxa"/>
            </w:tcMar>
            <w:vAlign w:val="center"/>
          </w:tcPr>
          <w:p w14:paraId="66B5737C" w14:textId="77777777" w:rsidR="000444BE" w:rsidRDefault="00B64B45">
            <w:pPr>
              <w:spacing w:after="0"/>
              <w:ind w:left="135"/>
            </w:pPr>
            <w:r w:rsidRPr="00B64B4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40" w:type="dxa"/>
            <w:tcMar>
              <w:top w:w="50" w:type="dxa"/>
              <w:left w:w="100" w:type="dxa"/>
            </w:tcMar>
            <w:vAlign w:val="center"/>
          </w:tcPr>
          <w:p w14:paraId="5A1C46D2"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D5D0EA" w14:textId="77777777" w:rsidR="000444BE" w:rsidRDefault="000444BE">
            <w:pPr>
              <w:spacing w:after="0"/>
              <w:ind w:left="135"/>
              <w:jc w:val="center"/>
            </w:pPr>
          </w:p>
        </w:tc>
        <w:tc>
          <w:tcPr>
            <w:tcW w:w="1910" w:type="dxa"/>
            <w:tcMar>
              <w:top w:w="50" w:type="dxa"/>
              <w:left w:w="100" w:type="dxa"/>
            </w:tcMar>
            <w:vAlign w:val="center"/>
          </w:tcPr>
          <w:p w14:paraId="6ABC66B0" w14:textId="77777777" w:rsidR="000444BE" w:rsidRDefault="000444BE">
            <w:pPr>
              <w:spacing w:after="0"/>
              <w:ind w:left="135"/>
              <w:jc w:val="center"/>
            </w:pPr>
          </w:p>
        </w:tc>
        <w:tc>
          <w:tcPr>
            <w:tcW w:w="1347" w:type="dxa"/>
            <w:tcMar>
              <w:top w:w="50" w:type="dxa"/>
              <w:left w:w="100" w:type="dxa"/>
            </w:tcMar>
            <w:vAlign w:val="center"/>
          </w:tcPr>
          <w:p w14:paraId="58BC6B4B" w14:textId="77777777" w:rsidR="000444BE" w:rsidRDefault="000444BE">
            <w:pPr>
              <w:spacing w:after="0"/>
              <w:ind w:left="135"/>
            </w:pPr>
          </w:p>
        </w:tc>
        <w:tc>
          <w:tcPr>
            <w:tcW w:w="2800" w:type="dxa"/>
            <w:tcMar>
              <w:top w:w="50" w:type="dxa"/>
              <w:left w:w="100" w:type="dxa"/>
            </w:tcMar>
            <w:vAlign w:val="center"/>
          </w:tcPr>
          <w:p w14:paraId="4F6CF1A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0</w:t>
              </w:r>
              <w:r>
                <w:rPr>
                  <w:rFonts w:ascii="Times New Roman" w:hAnsi="Times New Roman"/>
                  <w:color w:val="0000FF"/>
                  <w:u w:val="single"/>
                </w:rPr>
                <w:t>f</w:t>
              </w:r>
              <w:r w:rsidRPr="00B64B45">
                <w:rPr>
                  <w:rFonts w:ascii="Times New Roman" w:hAnsi="Times New Roman"/>
                  <w:color w:val="0000FF"/>
                  <w:u w:val="single"/>
                  <w:lang w:val="ru-RU"/>
                </w:rPr>
                <w:t>4</w:t>
              </w:r>
              <w:r>
                <w:rPr>
                  <w:rFonts w:ascii="Times New Roman" w:hAnsi="Times New Roman"/>
                  <w:color w:val="0000FF"/>
                  <w:u w:val="single"/>
                </w:rPr>
                <w:t>c</w:t>
              </w:r>
            </w:hyperlink>
          </w:p>
        </w:tc>
      </w:tr>
      <w:tr w:rsidR="000444BE" w:rsidRPr="00C006D3" w14:paraId="6E3C4D3D" w14:textId="77777777" w:rsidTr="007136BF">
        <w:trPr>
          <w:trHeight w:val="144"/>
          <w:tblCellSpacing w:w="20" w:type="nil"/>
        </w:trPr>
        <w:tc>
          <w:tcPr>
            <w:tcW w:w="993" w:type="dxa"/>
            <w:tcMar>
              <w:top w:w="50" w:type="dxa"/>
              <w:left w:w="100" w:type="dxa"/>
            </w:tcMar>
            <w:vAlign w:val="center"/>
          </w:tcPr>
          <w:p w14:paraId="423F9A99" w14:textId="77777777" w:rsidR="000444BE" w:rsidRDefault="00B64B45">
            <w:pPr>
              <w:spacing w:after="0"/>
            </w:pPr>
            <w:r>
              <w:rPr>
                <w:rFonts w:ascii="Times New Roman" w:hAnsi="Times New Roman"/>
                <w:color w:val="000000"/>
                <w:sz w:val="24"/>
              </w:rPr>
              <w:t>75</w:t>
            </w:r>
          </w:p>
        </w:tc>
        <w:tc>
          <w:tcPr>
            <w:tcW w:w="4335" w:type="dxa"/>
            <w:tcMar>
              <w:top w:w="50" w:type="dxa"/>
              <w:left w:w="100" w:type="dxa"/>
            </w:tcMar>
            <w:vAlign w:val="center"/>
          </w:tcPr>
          <w:p w14:paraId="1D1ABE12" w14:textId="58C28204" w:rsidR="000444BE" w:rsidRPr="00B64B45" w:rsidRDefault="00523E60" w:rsidP="00A53B9D">
            <w:pPr>
              <w:spacing w:after="0"/>
              <w:ind w:left="135"/>
              <w:rPr>
                <w:lang w:val="ru-RU"/>
              </w:rPr>
            </w:pPr>
            <w:r w:rsidRPr="00B64B45">
              <w:rPr>
                <w:rFonts w:ascii="Times New Roman" w:hAnsi="Times New Roman"/>
                <w:color w:val="000000"/>
                <w:sz w:val="24"/>
                <w:lang w:val="ru-RU"/>
              </w:rPr>
              <w:t>Подготовка к контрольной работе по теме</w:t>
            </w:r>
            <w:r w:rsidR="00A53B9D">
              <w:rPr>
                <w:rFonts w:ascii="Times New Roman" w:hAnsi="Times New Roman"/>
                <w:color w:val="000000"/>
                <w:sz w:val="24"/>
                <w:lang w:val="ru-RU"/>
              </w:rPr>
              <w:t xml:space="preserve"> «</w:t>
            </w:r>
            <w:r w:rsidRPr="00B64B45">
              <w:rPr>
                <w:rFonts w:ascii="Times New Roman" w:hAnsi="Times New Roman"/>
                <w:color w:val="000000"/>
                <w:sz w:val="24"/>
                <w:lang w:val="ru-RU"/>
              </w:rPr>
              <w:t xml:space="preserve">Электромагнитное поле. </w:t>
            </w:r>
            <w:r w:rsidRPr="00A53B9D">
              <w:rPr>
                <w:rFonts w:ascii="Times New Roman" w:hAnsi="Times New Roman"/>
                <w:color w:val="000000"/>
                <w:sz w:val="24"/>
                <w:lang w:val="ru-RU"/>
              </w:rPr>
              <w:t>Электромагнитные волны</w:t>
            </w:r>
            <w:r w:rsidR="00A53B9D">
              <w:rPr>
                <w:rFonts w:ascii="Times New Roman" w:hAnsi="Times New Roman"/>
                <w:color w:val="000000"/>
                <w:sz w:val="24"/>
                <w:lang w:val="ru-RU"/>
              </w:rPr>
              <w:t>»</w:t>
            </w:r>
          </w:p>
        </w:tc>
        <w:tc>
          <w:tcPr>
            <w:tcW w:w="1140" w:type="dxa"/>
            <w:tcMar>
              <w:top w:w="50" w:type="dxa"/>
              <w:left w:w="100" w:type="dxa"/>
            </w:tcMar>
            <w:vAlign w:val="center"/>
          </w:tcPr>
          <w:p w14:paraId="25FA6DE4"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683E5" w14:textId="77777777" w:rsidR="000444BE" w:rsidRDefault="000444BE">
            <w:pPr>
              <w:spacing w:after="0"/>
              <w:ind w:left="135"/>
              <w:jc w:val="center"/>
            </w:pPr>
          </w:p>
        </w:tc>
        <w:tc>
          <w:tcPr>
            <w:tcW w:w="1910" w:type="dxa"/>
            <w:tcMar>
              <w:top w:w="50" w:type="dxa"/>
              <w:left w:w="100" w:type="dxa"/>
            </w:tcMar>
            <w:vAlign w:val="center"/>
          </w:tcPr>
          <w:p w14:paraId="790EA747" w14:textId="44115FA5" w:rsidR="000444BE" w:rsidRDefault="00B64B4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42344CBF" w14:textId="77777777" w:rsidR="000444BE" w:rsidRDefault="000444BE">
            <w:pPr>
              <w:spacing w:after="0"/>
              <w:ind w:left="135"/>
            </w:pPr>
          </w:p>
        </w:tc>
        <w:tc>
          <w:tcPr>
            <w:tcW w:w="2800" w:type="dxa"/>
            <w:tcMar>
              <w:top w:w="50" w:type="dxa"/>
              <w:left w:w="100" w:type="dxa"/>
            </w:tcMar>
            <w:vAlign w:val="center"/>
          </w:tcPr>
          <w:p w14:paraId="6B71224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0</w:t>
              </w:r>
              <w:r>
                <w:rPr>
                  <w:rFonts w:ascii="Times New Roman" w:hAnsi="Times New Roman"/>
                  <w:color w:val="0000FF"/>
                  <w:u w:val="single"/>
                </w:rPr>
                <w:t>e</w:t>
              </w:r>
              <w:r w:rsidRPr="00B64B45">
                <w:rPr>
                  <w:rFonts w:ascii="Times New Roman" w:hAnsi="Times New Roman"/>
                  <w:color w:val="0000FF"/>
                  <w:u w:val="single"/>
                  <w:lang w:val="ru-RU"/>
                </w:rPr>
                <w:t>2</w:t>
              </w:r>
              <w:r>
                <w:rPr>
                  <w:rFonts w:ascii="Times New Roman" w:hAnsi="Times New Roman"/>
                  <w:color w:val="0000FF"/>
                  <w:u w:val="single"/>
                </w:rPr>
                <w:t>a</w:t>
              </w:r>
            </w:hyperlink>
          </w:p>
        </w:tc>
      </w:tr>
      <w:tr w:rsidR="000444BE" w14:paraId="626ABCBE" w14:textId="77777777" w:rsidTr="007136BF">
        <w:trPr>
          <w:trHeight w:val="144"/>
          <w:tblCellSpacing w:w="20" w:type="nil"/>
        </w:trPr>
        <w:tc>
          <w:tcPr>
            <w:tcW w:w="993" w:type="dxa"/>
            <w:tcMar>
              <w:top w:w="50" w:type="dxa"/>
              <w:left w:w="100" w:type="dxa"/>
            </w:tcMar>
            <w:vAlign w:val="center"/>
          </w:tcPr>
          <w:p w14:paraId="1A6C0264" w14:textId="77777777" w:rsidR="000444BE" w:rsidRDefault="00B64B45">
            <w:pPr>
              <w:spacing w:after="0"/>
            </w:pPr>
            <w:r>
              <w:rPr>
                <w:rFonts w:ascii="Times New Roman" w:hAnsi="Times New Roman"/>
                <w:color w:val="000000"/>
                <w:sz w:val="24"/>
              </w:rPr>
              <w:t>76</w:t>
            </w:r>
          </w:p>
        </w:tc>
        <w:tc>
          <w:tcPr>
            <w:tcW w:w="4335" w:type="dxa"/>
            <w:tcMar>
              <w:top w:w="50" w:type="dxa"/>
              <w:left w:w="100" w:type="dxa"/>
            </w:tcMar>
            <w:vAlign w:val="center"/>
          </w:tcPr>
          <w:p w14:paraId="3CA47917" w14:textId="3812DCA3" w:rsidR="000444BE" w:rsidRPr="00B64B45" w:rsidRDefault="00523E60"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 xml:space="preserve">Электромагнитное поле. </w:t>
            </w:r>
            <w:r w:rsidRPr="00A53B9D">
              <w:rPr>
                <w:rFonts w:ascii="Times New Roman" w:hAnsi="Times New Roman"/>
                <w:color w:val="000000"/>
                <w:sz w:val="24"/>
                <w:lang w:val="ru-RU"/>
              </w:rPr>
              <w:t>Электромагнитные волны</w:t>
            </w:r>
            <w:r w:rsidR="00A53B9D">
              <w:rPr>
                <w:rFonts w:ascii="Times New Roman" w:hAnsi="Times New Roman"/>
                <w:color w:val="000000"/>
                <w:sz w:val="24"/>
                <w:lang w:val="ru-RU"/>
              </w:rPr>
              <w:t>»</w:t>
            </w:r>
            <w:r w:rsidRPr="00A53B9D">
              <w:rPr>
                <w:rFonts w:ascii="Times New Roman" w:hAnsi="Times New Roman"/>
                <w:color w:val="000000"/>
                <w:sz w:val="24"/>
                <w:lang w:val="ru-RU"/>
              </w:rPr>
              <w:t xml:space="preserve"> </w:t>
            </w:r>
          </w:p>
        </w:tc>
        <w:tc>
          <w:tcPr>
            <w:tcW w:w="1140" w:type="dxa"/>
            <w:tcMar>
              <w:top w:w="50" w:type="dxa"/>
              <w:left w:w="100" w:type="dxa"/>
            </w:tcMar>
            <w:vAlign w:val="center"/>
          </w:tcPr>
          <w:p w14:paraId="0CC63B2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71750" w14:textId="1C96830D" w:rsidR="000444BE" w:rsidRPr="00523E60" w:rsidRDefault="00523E60">
            <w:pPr>
              <w:spacing w:after="0"/>
              <w:ind w:left="135"/>
              <w:jc w:val="center"/>
              <w:rPr>
                <w:lang w:val="ru-RU"/>
              </w:rPr>
            </w:pPr>
            <w:r>
              <w:rPr>
                <w:lang w:val="ru-RU"/>
              </w:rPr>
              <w:t>1</w:t>
            </w:r>
          </w:p>
        </w:tc>
        <w:tc>
          <w:tcPr>
            <w:tcW w:w="1910" w:type="dxa"/>
            <w:tcMar>
              <w:top w:w="50" w:type="dxa"/>
              <w:left w:w="100" w:type="dxa"/>
            </w:tcMar>
            <w:vAlign w:val="center"/>
          </w:tcPr>
          <w:p w14:paraId="75A625FC" w14:textId="53F0D536" w:rsidR="000444BE" w:rsidRDefault="000444BE">
            <w:pPr>
              <w:spacing w:after="0"/>
              <w:ind w:left="135"/>
              <w:jc w:val="center"/>
            </w:pPr>
          </w:p>
        </w:tc>
        <w:tc>
          <w:tcPr>
            <w:tcW w:w="1347" w:type="dxa"/>
            <w:tcMar>
              <w:top w:w="50" w:type="dxa"/>
              <w:left w:w="100" w:type="dxa"/>
            </w:tcMar>
            <w:vAlign w:val="center"/>
          </w:tcPr>
          <w:p w14:paraId="020C3128" w14:textId="77777777" w:rsidR="000444BE" w:rsidRDefault="000444BE">
            <w:pPr>
              <w:spacing w:after="0"/>
              <w:ind w:left="135"/>
            </w:pPr>
          </w:p>
        </w:tc>
        <w:tc>
          <w:tcPr>
            <w:tcW w:w="2800" w:type="dxa"/>
            <w:tcMar>
              <w:top w:w="50" w:type="dxa"/>
              <w:left w:w="100" w:type="dxa"/>
            </w:tcMar>
            <w:vAlign w:val="center"/>
          </w:tcPr>
          <w:p w14:paraId="28C681B5" w14:textId="77777777" w:rsidR="000444BE" w:rsidRDefault="000444BE">
            <w:pPr>
              <w:spacing w:after="0"/>
              <w:ind w:left="135"/>
            </w:pPr>
          </w:p>
        </w:tc>
      </w:tr>
      <w:tr w:rsidR="000444BE" w:rsidRPr="00C006D3" w14:paraId="370057E6" w14:textId="77777777" w:rsidTr="007136BF">
        <w:trPr>
          <w:trHeight w:val="144"/>
          <w:tblCellSpacing w:w="20" w:type="nil"/>
        </w:trPr>
        <w:tc>
          <w:tcPr>
            <w:tcW w:w="993" w:type="dxa"/>
            <w:tcMar>
              <w:top w:w="50" w:type="dxa"/>
              <w:left w:w="100" w:type="dxa"/>
            </w:tcMar>
            <w:vAlign w:val="center"/>
          </w:tcPr>
          <w:p w14:paraId="33D7BA83" w14:textId="77777777" w:rsidR="000444BE" w:rsidRDefault="00B64B45">
            <w:pPr>
              <w:spacing w:after="0"/>
            </w:pPr>
            <w:r>
              <w:rPr>
                <w:rFonts w:ascii="Times New Roman" w:hAnsi="Times New Roman"/>
                <w:color w:val="000000"/>
                <w:sz w:val="24"/>
              </w:rPr>
              <w:t>77</w:t>
            </w:r>
          </w:p>
        </w:tc>
        <w:tc>
          <w:tcPr>
            <w:tcW w:w="4335" w:type="dxa"/>
            <w:tcMar>
              <w:top w:w="50" w:type="dxa"/>
              <w:left w:w="100" w:type="dxa"/>
            </w:tcMar>
            <w:vAlign w:val="center"/>
          </w:tcPr>
          <w:p w14:paraId="761B063C" w14:textId="77777777" w:rsidR="000444BE" w:rsidRPr="00B64B45" w:rsidRDefault="00B64B45">
            <w:pPr>
              <w:spacing w:after="0"/>
              <w:ind w:left="135"/>
              <w:rPr>
                <w:lang w:val="ru-RU"/>
              </w:rPr>
            </w:pPr>
            <w:r w:rsidRPr="00B64B45">
              <w:rPr>
                <w:rFonts w:ascii="Times New Roman" w:hAnsi="Times New Roman"/>
                <w:color w:val="000000"/>
                <w:sz w:val="24"/>
                <w:lang w:val="ru-RU"/>
              </w:rPr>
              <w:t>Опыты Резерфорда и планетарная модель атома</w:t>
            </w:r>
          </w:p>
        </w:tc>
        <w:tc>
          <w:tcPr>
            <w:tcW w:w="1140" w:type="dxa"/>
            <w:tcMar>
              <w:top w:w="50" w:type="dxa"/>
              <w:left w:w="100" w:type="dxa"/>
            </w:tcMar>
            <w:vAlign w:val="center"/>
          </w:tcPr>
          <w:p w14:paraId="05CB130D"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698E3" w14:textId="77777777" w:rsidR="000444BE" w:rsidRDefault="000444BE">
            <w:pPr>
              <w:spacing w:after="0"/>
              <w:ind w:left="135"/>
              <w:jc w:val="center"/>
            </w:pPr>
          </w:p>
        </w:tc>
        <w:tc>
          <w:tcPr>
            <w:tcW w:w="1910" w:type="dxa"/>
            <w:tcMar>
              <w:top w:w="50" w:type="dxa"/>
              <w:left w:w="100" w:type="dxa"/>
            </w:tcMar>
            <w:vAlign w:val="center"/>
          </w:tcPr>
          <w:p w14:paraId="44441B06" w14:textId="77777777" w:rsidR="000444BE" w:rsidRDefault="000444BE">
            <w:pPr>
              <w:spacing w:after="0"/>
              <w:ind w:left="135"/>
              <w:jc w:val="center"/>
            </w:pPr>
          </w:p>
        </w:tc>
        <w:tc>
          <w:tcPr>
            <w:tcW w:w="1347" w:type="dxa"/>
            <w:tcMar>
              <w:top w:w="50" w:type="dxa"/>
              <w:left w:w="100" w:type="dxa"/>
            </w:tcMar>
            <w:vAlign w:val="center"/>
          </w:tcPr>
          <w:p w14:paraId="03CD97DD" w14:textId="77777777" w:rsidR="000444BE" w:rsidRDefault="000444BE">
            <w:pPr>
              <w:spacing w:after="0"/>
              <w:ind w:left="135"/>
            </w:pPr>
          </w:p>
        </w:tc>
        <w:tc>
          <w:tcPr>
            <w:tcW w:w="2800" w:type="dxa"/>
            <w:tcMar>
              <w:top w:w="50" w:type="dxa"/>
              <w:left w:w="100" w:type="dxa"/>
            </w:tcMar>
            <w:vAlign w:val="center"/>
          </w:tcPr>
          <w:p w14:paraId="0147B53B"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12</w:t>
              </w:r>
              <w:r>
                <w:rPr>
                  <w:rFonts w:ascii="Times New Roman" w:hAnsi="Times New Roman"/>
                  <w:color w:val="0000FF"/>
                  <w:u w:val="single"/>
                </w:rPr>
                <w:t>a</w:t>
              </w:r>
              <w:r w:rsidRPr="00B64B45">
                <w:rPr>
                  <w:rFonts w:ascii="Times New Roman" w:hAnsi="Times New Roman"/>
                  <w:color w:val="0000FF"/>
                  <w:u w:val="single"/>
                  <w:lang w:val="ru-RU"/>
                </w:rPr>
                <w:t>8</w:t>
              </w:r>
            </w:hyperlink>
          </w:p>
        </w:tc>
      </w:tr>
      <w:tr w:rsidR="000444BE" w14:paraId="1807DB02" w14:textId="77777777" w:rsidTr="007136BF">
        <w:trPr>
          <w:trHeight w:val="144"/>
          <w:tblCellSpacing w:w="20" w:type="nil"/>
        </w:trPr>
        <w:tc>
          <w:tcPr>
            <w:tcW w:w="993" w:type="dxa"/>
            <w:tcMar>
              <w:top w:w="50" w:type="dxa"/>
              <w:left w:w="100" w:type="dxa"/>
            </w:tcMar>
            <w:vAlign w:val="center"/>
          </w:tcPr>
          <w:p w14:paraId="2338E6A1" w14:textId="77777777" w:rsidR="000444BE" w:rsidRDefault="00B64B45">
            <w:pPr>
              <w:spacing w:after="0"/>
            </w:pPr>
            <w:r>
              <w:rPr>
                <w:rFonts w:ascii="Times New Roman" w:hAnsi="Times New Roman"/>
                <w:color w:val="000000"/>
                <w:sz w:val="24"/>
              </w:rPr>
              <w:t>78</w:t>
            </w:r>
          </w:p>
        </w:tc>
        <w:tc>
          <w:tcPr>
            <w:tcW w:w="4335" w:type="dxa"/>
            <w:tcMar>
              <w:top w:w="50" w:type="dxa"/>
              <w:left w:w="100" w:type="dxa"/>
            </w:tcMar>
            <w:vAlign w:val="center"/>
          </w:tcPr>
          <w:p w14:paraId="58F465C9" w14:textId="77777777" w:rsidR="000444BE" w:rsidRPr="00B64B45" w:rsidRDefault="00B64B45">
            <w:pPr>
              <w:spacing w:after="0"/>
              <w:ind w:left="135"/>
              <w:rPr>
                <w:lang w:val="ru-RU"/>
              </w:rPr>
            </w:pPr>
            <w:r w:rsidRPr="00B64B45">
              <w:rPr>
                <w:rFonts w:ascii="Times New Roman" w:hAnsi="Times New Roman"/>
                <w:color w:val="000000"/>
                <w:sz w:val="24"/>
                <w:lang w:val="ru-RU"/>
              </w:rPr>
              <w:t>Постулаты Бора. Модель атома Бора</w:t>
            </w:r>
          </w:p>
        </w:tc>
        <w:tc>
          <w:tcPr>
            <w:tcW w:w="1140" w:type="dxa"/>
            <w:tcMar>
              <w:top w:w="50" w:type="dxa"/>
              <w:left w:w="100" w:type="dxa"/>
            </w:tcMar>
            <w:vAlign w:val="center"/>
          </w:tcPr>
          <w:p w14:paraId="32F1ABC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58EB3A" w14:textId="77777777" w:rsidR="000444BE" w:rsidRDefault="000444BE">
            <w:pPr>
              <w:spacing w:after="0"/>
              <w:ind w:left="135"/>
              <w:jc w:val="center"/>
            </w:pPr>
          </w:p>
        </w:tc>
        <w:tc>
          <w:tcPr>
            <w:tcW w:w="1910" w:type="dxa"/>
            <w:tcMar>
              <w:top w:w="50" w:type="dxa"/>
              <w:left w:w="100" w:type="dxa"/>
            </w:tcMar>
            <w:vAlign w:val="center"/>
          </w:tcPr>
          <w:p w14:paraId="7A4517C3" w14:textId="77777777" w:rsidR="000444BE" w:rsidRDefault="000444BE">
            <w:pPr>
              <w:spacing w:after="0"/>
              <w:ind w:left="135"/>
              <w:jc w:val="center"/>
            </w:pPr>
          </w:p>
        </w:tc>
        <w:tc>
          <w:tcPr>
            <w:tcW w:w="1347" w:type="dxa"/>
            <w:tcMar>
              <w:top w:w="50" w:type="dxa"/>
              <w:left w:w="100" w:type="dxa"/>
            </w:tcMar>
            <w:vAlign w:val="center"/>
          </w:tcPr>
          <w:p w14:paraId="47AD923E" w14:textId="77777777" w:rsidR="000444BE" w:rsidRDefault="000444BE">
            <w:pPr>
              <w:spacing w:after="0"/>
              <w:ind w:left="135"/>
            </w:pPr>
          </w:p>
        </w:tc>
        <w:tc>
          <w:tcPr>
            <w:tcW w:w="2800" w:type="dxa"/>
            <w:tcMar>
              <w:top w:w="50" w:type="dxa"/>
              <w:left w:w="100" w:type="dxa"/>
            </w:tcMar>
            <w:vAlign w:val="center"/>
          </w:tcPr>
          <w:p w14:paraId="68D03ED8" w14:textId="77777777" w:rsidR="000444BE" w:rsidRDefault="000444BE">
            <w:pPr>
              <w:spacing w:after="0"/>
              <w:ind w:left="135"/>
            </w:pPr>
          </w:p>
        </w:tc>
      </w:tr>
      <w:tr w:rsidR="000444BE" w:rsidRPr="00C006D3" w14:paraId="403146E5" w14:textId="77777777" w:rsidTr="007136BF">
        <w:trPr>
          <w:trHeight w:val="144"/>
          <w:tblCellSpacing w:w="20" w:type="nil"/>
        </w:trPr>
        <w:tc>
          <w:tcPr>
            <w:tcW w:w="993" w:type="dxa"/>
            <w:tcMar>
              <w:top w:w="50" w:type="dxa"/>
              <w:left w:w="100" w:type="dxa"/>
            </w:tcMar>
            <w:vAlign w:val="center"/>
          </w:tcPr>
          <w:p w14:paraId="00699CD8" w14:textId="77777777" w:rsidR="000444BE" w:rsidRDefault="00B64B45">
            <w:pPr>
              <w:spacing w:after="0"/>
            </w:pPr>
            <w:r>
              <w:rPr>
                <w:rFonts w:ascii="Times New Roman" w:hAnsi="Times New Roman"/>
                <w:color w:val="000000"/>
                <w:sz w:val="24"/>
              </w:rPr>
              <w:t>79</w:t>
            </w:r>
          </w:p>
        </w:tc>
        <w:tc>
          <w:tcPr>
            <w:tcW w:w="4335" w:type="dxa"/>
            <w:tcMar>
              <w:top w:w="50" w:type="dxa"/>
              <w:left w:w="100" w:type="dxa"/>
            </w:tcMar>
            <w:vAlign w:val="center"/>
          </w:tcPr>
          <w:p w14:paraId="6EB2B806" w14:textId="77777777" w:rsidR="000444BE" w:rsidRDefault="00B64B45">
            <w:pPr>
              <w:spacing w:after="0"/>
              <w:ind w:left="135"/>
            </w:pPr>
            <w:r w:rsidRPr="00B64B4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40" w:type="dxa"/>
            <w:tcMar>
              <w:top w:w="50" w:type="dxa"/>
              <w:left w:w="100" w:type="dxa"/>
            </w:tcMar>
            <w:vAlign w:val="center"/>
          </w:tcPr>
          <w:p w14:paraId="594AA8CE" w14:textId="77777777" w:rsidR="000444BE" w:rsidRDefault="00B64B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3ABAFC" w14:textId="77777777" w:rsidR="000444BE" w:rsidRDefault="000444BE">
            <w:pPr>
              <w:spacing w:after="0"/>
              <w:ind w:left="135"/>
              <w:jc w:val="center"/>
            </w:pPr>
          </w:p>
        </w:tc>
        <w:tc>
          <w:tcPr>
            <w:tcW w:w="1910" w:type="dxa"/>
            <w:tcMar>
              <w:top w:w="50" w:type="dxa"/>
              <w:left w:w="100" w:type="dxa"/>
            </w:tcMar>
            <w:vAlign w:val="center"/>
          </w:tcPr>
          <w:p w14:paraId="0824085A" w14:textId="77777777" w:rsidR="000444BE" w:rsidRDefault="000444BE">
            <w:pPr>
              <w:spacing w:after="0"/>
              <w:ind w:left="135"/>
              <w:jc w:val="center"/>
            </w:pPr>
          </w:p>
        </w:tc>
        <w:tc>
          <w:tcPr>
            <w:tcW w:w="1347" w:type="dxa"/>
            <w:tcMar>
              <w:top w:w="50" w:type="dxa"/>
              <w:left w:w="100" w:type="dxa"/>
            </w:tcMar>
            <w:vAlign w:val="center"/>
          </w:tcPr>
          <w:p w14:paraId="69611E03" w14:textId="77777777" w:rsidR="000444BE" w:rsidRDefault="000444BE">
            <w:pPr>
              <w:spacing w:after="0"/>
              <w:ind w:left="135"/>
            </w:pPr>
          </w:p>
        </w:tc>
        <w:tc>
          <w:tcPr>
            <w:tcW w:w="2800" w:type="dxa"/>
            <w:tcMar>
              <w:top w:w="50" w:type="dxa"/>
              <w:left w:w="100" w:type="dxa"/>
            </w:tcMar>
            <w:vAlign w:val="center"/>
          </w:tcPr>
          <w:p w14:paraId="4DC9579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144</w:t>
              </w:r>
              <w:r>
                <w:rPr>
                  <w:rFonts w:ascii="Times New Roman" w:hAnsi="Times New Roman"/>
                  <w:color w:val="0000FF"/>
                  <w:u w:val="single"/>
                </w:rPr>
                <w:t>c</w:t>
              </w:r>
            </w:hyperlink>
          </w:p>
        </w:tc>
      </w:tr>
      <w:tr w:rsidR="000444BE" w:rsidRPr="00C006D3" w14:paraId="5BBCCB03" w14:textId="77777777" w:rsidTr="007136BF">
        <w:trPr>
          <w:trHeight w:val="144"/>
          <w:tblCellSpacing w:w="20" w:type="nil"/>
        </w:trPr>
        <w:tc>
          <w:tcPr>
            <w:tcW w:w="993" w:type="dxa"/>
            <w:tcMar>
              <w:top w:w="50" w:type="dxa"/>
              <w:left w:w="100" w:type="dxa"/>
            </w:tcMar>
            <w:vAlign w:val="center"/>
          </w:tcPr>
          <w:p w14:paraId="3D798447" w14:textId="77777777" w:rsidR="000444BE" w:rsidRDefault="00B64B45">
            <w:pPr>
              <w:spacing w:after="0"/>
            </w:pPr>
            <w:r>
              <w:rPr>
                <w:rFonts w:ascii="Times New Roman" w:hAnsi="Times New Roman"/>
                <w:color w:val="000000"/>
                <w:sz w:val="24"/>
              </w:rPr>
              <w:lastRenderedPageBreak/>
              <w:t>80</w:t>
            </w:r>
          </w:p>
        </w:tc>
        <w:tc>
          <w:tcPr>
            <w:tcW w:w="4335" w:type="dxa"/>
            <w:tcMar>
              <w:top w:w="50" w:type="dxa"/>
              <w:left w:w="100" w:type="dxa"/>
            </w:tcMar>
            <w:vAlign w:val="center"/>
          </w:tcPr>
          <w:p w14:paraId="79D45D66" w14:textId="3248B90E" w:rsidR="000444BE" w:rsidRPr="00D336C8" w:rsidRDefault="00C07060">
            <w:pPr>
              <w:spacing w:after="0"/>
              <w:ind w:left="135"/>
              <w:rPr>
                <w:rFonts w:ascii="Times New Roman" w:hAnsi="Times New Roman" w:cs="Times New Roman"/>
                <w:lang w:val="ru-RU"/>
              </w:rPr>
            </w:pPr>
            <w:r w:rsidRPr="00D336C8">
              <w:rPr>
                <w:rFonts w:ascii="Times New Roman" w:hAnsi="Times New Roman" w:cs="Times New Roman"/>
                <w:sz w:val="24"/>
                <w:szCs w:val="24"/>
                <w:lang w:val="ru-RU"/>
              </w:rPr>
              <w:t>Радиоактивные</w:t>
            </w:r>
            <w:r w:rsidR="00D336C8" w:rsidRPr="00D336C8">
              <w:rPr>
                <w:rFonts w:ascii="Times New Roman" w:hAnsi="Times New Roman" w:cs="Times New Roman"/>
                <w:sz w:val="24"/>
                <w:szCs w:val="24"/>
                <w:lang w:val="ru-RU"/>
              </w:rPr>
              <w:t xml:space="preserve"> </w:t>
            </w:r>
            <w:r w:rsidRPr="00D336C8">
              <w:rPr>
                <w:rFonts w:ascii="Times New Roman" w:hAnsi="Times New Roman" w:cs="Times New Roman"/>
                <w:sz w:val="24"/>
                <w:szCs w:val="24"/>
                <w:lang w:val="ru-RU"/>
              </w:rPr>
              <w:t>превращения атомных ядер.</w:t>
            </w:r>
          </w:p>
        </w:tc>
        <w:tc>
          <w:tcPr>
            <w:tcW w:w="1140" w:type="dxa"/>
            <w:tcMar>
              <w:top w:w="50" w:type="dxa"/>
              <w:left w:w="100" w:type="dxa"/>
            </w:tcMar>
            <w:vAlign w:val="center"/>
          </w:tcPr>
          <w:p w14:paraId="6310087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0B096" w14:textId="77777777" w:rsidR="000444BE" w:rsidRDefault="000444BE">
            <w:pPr>
              <w:spacing w:after="0"/>
              <w:ind w:left="135"/>
              <w:jc w:val="center"/>
            </w:pPr>
          </w:p>
        </w:tc>
        <w:tc>
          <w:tcPr>
            <w:tcW w:w="1910" w:type="dxa"/>
            <w:tcMar>
              <w:top w:w="50" w:type="dxa"/>
              <w:left w:w="100" w:type="dxa"/>
            </w:tcMar>
            <w:vAlign w:val="center"/>
          </w:tcPr>
          <w:p w14:paraId="76236D04" w14:textId="59EE7E5A" w:rsidR="000444BE" w:rsidRDefault="000444BE">
            <w:pPr>
              <w:spacing w:after="0"/>
              <w:ind w:left="135"/>
              <w:jc w:val="center"/>
            </w:pPr>
          </w:p>
        </w:tc>
        <w:tc>
          <w:tcPr>
            <w:tcW w:w="1347" w:type="dxa"/>
            <w:tcMar>
              <w:top w:w="50" w:type="dxa"/>
              <w:left w:w="100" w:type="dxa"/>
            </w:tcMar>
            <w:vAlign w:val="center"/>
          </w:tcPr>
          <w:p w14:paraId="481A1C7A" w14:textId="77777777" w:rsidR="000444BE" w:rsidRDefault="000444BE">
            <w:pPr>
              <w:spacing w:after="0"/>
              <w:ind w:left="135"/>
            </w:pPr>
          </w:p>
        </w:tc>
        <w:tc>
          <w:tcPr>
            <w:tcW w:w="2800" w:type="dxa"/>
            <w:tcMar>
              <w:top w:w="50" w:type="dxa"/>
              <w:left w:w="100" w:type="dxa"/>
            </w:tcMar>
            <w:vAlign w:val="center"/>
          </w:tcPr>
          <w:p w14:paraId="2CC34F0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1550</w:t>
              </w:r>
            </w:hyperlink>
          </w:p>
        </w:tc>
      </w:tr>
      <w:tr w:rsidR="000444BE" w:rsidRPr="00C006D3" w14:paraId="49B46C7A" w14:textId="77777777" w:rsidTr="007136BF">
        <w:trPr>
          <w:trHeight w:val="144"/>
          <w:tblCellSpacing w:w="20" w:type="nil"/>
        </w:trPr>
        <w:tc>
          <w:tcPr>
            <w:tcW w:w="993" w:type="dxa"/>
            <w:tcMar>
              <w:top w:w="50" w:type="dxa"/>
              <w:left w:w="100" w:type="dxa"/>
            </w:tcMar>
            <w:vAlign w:val="center"/>
          </w:tcPr>
          <w:p w14:paraId="74C526C0" w14:textId="77777777" w:rsidR="000444BE" w:rsidRDefault="00B64B45">
            <w:pPr>
              <w:spacing w:after="0"/>
            </w:pPr>
            <w:r>
              <w:rPr>
                <w:rFonts w:ascii="Times New Roman" w:hAnsi="Times New Roman"/>
                <w:color w:val="000000"/>
                <w:sz w:val="24"/>
              </w:rPr>
              <w:t>81</w:t>
            </w:r>
          </w:p>
        </w:tc>
        <w:tc>
          <w:tcPr>
            <w:tcW w:w="4335" w:type="dxa"/>
            <w:tcMar>
              <w:top w:w="50" w:type="dxa"/>
              <w:left w:w="100" w:type="dxa"/>
            </w:tcMar>
            <w:vAlign w:val="center"/>
          </w:tcPr>
          <w:p w14:paraId="4A6C8CD5" w14:textId="5E590C8E" w:rsidR="000444BE" w:rsidRPr="00C33D32" w:rsidRDefault="00D336C8">
            <w:pPr>
              <w:spacing w:after="0"/>
              <w:ind w:left="135"/>
              <w:rPr>
                <w:lang w:val="ru-RU"/>
              </w:rPr>
            </w:pPr>
            <w:r w:rsidRPr="00B64B45">
              <w:rPr>
                <w:rFonts w:ascii="Times New Roman" w:hAnsi="Times New Roman"/>
                <w:color w:val="000000"/>
                <w:sz w:val="24"/>
                <w:lang w:val="ru-RU"/>
              </w:rPr>
              <w:t>Законы сохранения зарядового и массового чисел</w:t>
            </w:r>
          </w:p>
        </w:tc>
        <w:tc>
          <w:tcPr>
            <w:tcW w:w="1140" w:type="dxa"/>
            <w:tcMar>
              <w:top w:w="50" w:type="dxa"/>
              <w:left w:w="100" w:type="dxa"/>
            </w:tcMar>
            <w:vAlign w:val="center"/>
          </w:tcPr>
          <w:p w14:paraId="4163B599" w14:textId="77777777" w:rsidR="000444BE" w:rsidRDefault="00B64B45">
            <w:pPr>
              <w:spacing w:after="0"/>
              <w:ind w:left="135"/>
              <w:jc w:val="center"/>
            </w:pPr>
            <w:r w:rsidRPr="00C33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A8FD7" w14:textId="77777777" w:rsidR="000444BE" w:rsidRDefault="000444BE">
            <w:pPr>
              <w:spacing w:after="0"/>
              <w:ind w:left="135"/>
              <w:jc w:val="center"/>
            </w:pPr>
          </w:p>
        </w:tc>
        <w:tc>
          <w:tcPr>
            <w:tcW w:w="1910" w:type="dxa"/>
            <w:tcMar>
              <w:top w:w="50" w:type="dxa"/>
              <w:left w:w="100" w:type="dxa"/>
            </w:tcMar>
            <w:vAlign w:val="center"/>
          </w:tcPr>
          <w:p w14:paraId="46ACFC1A" w14:textId="77777777" w:rsidR="000444BE" w:rsidRDefault="000444BE">
            <w:pPr>
              <w:spacing w:after="0"/>
              <w:ind w:left="135"/>
              <w:jc w:val="center"/>
            </w:pPr>
          </w:p>
        </w:tc>
        <w:tc>
          <w:tcPr>
            <w:tcW w:w="1347" w:type="dxa"/>
            <w:tcMar>
              <w:top w:w="50" w:type="dxa"/>
              <w:left w:w="100" w:type="dxa"/>
            </w:tcMar>
            <w:vAlign w:val="center"/>
          </w:tcPr>
          <w:p w14:paraId="755058D8" w14:textId="77777777" w:rsidR="000444BE" w:rsidRDefault="000444BE">
            <w:pPr>
              <w:spacing w:after="0"/>
              <w:ind w:left="135"/>
            </w:pPr>
          </w:p>
        </w:tc>
        <w:tc>
          <w:tcPr>
            <w:tcW w:w="2800" w:type="dxa"/>
            <w:tcMar>
              <w:top w:w="50" w:type="dxa"/>
              <w:left w:w="100" w:type="dxa"/>
            </w:tcMar>
            <w:vAlign w:val="center"/>
          </w:tcPr>
          <w:p w14:paraId="266D49C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1672</w:t>
              </w:r>
            </w:hyperlink>
          </w:p>
        </w:tc>
      </w:tr>
      <w:tr w:rsidR="000444BE" w:rsidRPr="00C006D3" w14:paraId="640E2A8E" w14:textId="77777777" w:rsidTr="007136BF">
        <w:trPr>
          <w:trHeight w:val="144"/>
          <w:tblCellSpacing w:w="20" w:type="nil"/>
        </w:trPr>
        <w:tc>
          <w:tcPr>
            <w:tcW w:w="993" w:type="dxa"/>
            <w:tcMar>
              <w:top w:w="50" w:type="dxa"/>
              <w:left w:w="100" w:type="dxa"/>
            </w:tcMar>
            <w:vAlign w:val="center"/>
          </w:tcPr>
          <w:p w14:paraId="29B25099" w14:textId="77777777" w:rsidR="000444BE" w:rsidRDefault="00B64B45">
            <w:pPr>
              <w:spacing w:after="0"/>
            </w:pPr>
            <w:r>
              <w:rPr>
                <w:rFonts w:ascii="Times New Roman" w:hAnsi="Times New Roman"/>
                <w:color w:val="000000"/>
                <w:sz w:val="24"/>
              </w:rPr>
              <w:t>82</w:t>
            </w:r>
          </w:p>
        </w:tc>
        <w:tc>
          <w:tcPr>
            <w:tcW w:w="4335" w:type="dxa"/>
            <w:tcMar>
              <w:top w:w="50" w:type="dxa"/>
              <w:left w:w="100" w:type="dxa"/>
            </w:tcMar>
            <w:vAlign w:val="center"/>
          </w:tcPr>
          <w:p w14:paraId="38CAD3FA" w14:textId="6D4E37A5" w:rsidR="000444BE" w:rsidRPr="00CC4DF9" w:rsidRDefault="00CC4DF9">
            <w:pPr>
              <w:spacing w:after="0"/>
              <w:ind w:left="135"/>
              <w:rPr>
                <w:rFonts w:ascii="Times New Roman" w:hAnsi="Times New Roman" w:cs="Times New Roman"/>
                <w:lang w:val="ru-RU"/>
              </w:rPr>
            </w:pPr>
            <w:r w:rsidRPr="00CC4DF9">
              <w:rPr>
                <w:rFonts w:ascii="Times New Roman" w:hAnsi="Times New Roman" w:cs="Times New Roman"/>
                <w:sz w:val="24"/>
                <w:szCs w:val="24"/>
                <w:lang w:val="ru-RU"/>
              </w:rPr>
              <w:t>Закон радиоактивного распада</w:t>
            </w:r>
          </w:p>
        </w:tc>
        <w:tc>
          <w:tcPr>
            <w:tcW w:w="1140" w:type="dxa"/>
            <w:tcMar>
              <w:top w:w="50" w:type="dxa"/>
              <w:left w:w="100" w:type="dxa"/>
            </w:tcMar>
            <w:vAlign w:val="center"/>
          </w:tcPr>
          <w:p w14:paraId="5832E1D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F65B4" w14:textId="77777777" w:rsidR="000444BE" w:rsidRDefault="000444BE">
            <w:pPr>
              <w:spacing w:after="0"/>
              <w:ind w:left="135"/>
              <w:jc w:val="center"/>
            </w:pPr>
          </w:p>
        </w:tc>
        <w:tc>
          <w:tcPr>
            <w:tcW w:w="1910" w:type="dxa"/>
            <w:tcMar>
              <w:top w:w="50" w:type="dxa"/>
              <w:left w:w="100" w:type="dxa"/>
            </w:tcMar>
            <w:vAlign w:val="center"/>
          </w:tcPr>
          <w:p w14:paraId="70BD6761" w14:textId="77777777" w:rsidR="000444BE" w:rsidRDefault="000444BE">
            <w:pPr>
              <w:spacing w:after="0"/>
              <w:ind w:left="135"/>
              <w:jc w:val="center"/>
            </w:pPr>
          </w:p>
        </w:tc>
        <w:tc>
          <w:tcPr>
            <w:tcW w:w="1347" w:type="dxa"/>
            <w:tcMar>
              <w:top w:w="50" w:type="dxa"/>
              <w:left w:w="100" w:type="dxa"/>
            </w:tcMar>
            <w:vAlign w:val="center"/>
          </w:tcPr>
          <w:p w14:paraId="2D33EEE6" w14:textId="77777777" w:rsidR="000444BE" w:rsidRDefault="000444BE">
            <w:pPr>
              <w:spacing w:after="0"/>
              <w:ind w:left="135"/>
            </w:pPr>
          </w:p>
        </w:tc>
        <w:tc>
          <w:tcPr>
            <w:tcW w:w="2800" w:type="dxa"/>
            <w:tcMar>
              <w:top w:w="50" w:type="dxa"/>
              <w:left w:w="100" w:type="dxa"/>
            </w:tcMar>
            <w:vAlign w:val="center"/>
          </w:tcPr>
          <w:p w14:paraId="3C60AE5E"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18</w:t>
              </w:r>
              <w:r>
                <w:rPr>
                  <w:rFonts w:ascii="Times New Roman" w:hAnsi="Times New Roman"/>
                  <w:color w:val="0000FF"/>
                  <w:u w:val="single"/>
                </w:rPr>
                <w:t>ac</w:t>
              </w:r>
            </w:hyperlink>
          </w:p>
        </w:tc>
      </w:tr>
      <w:tr w:rsidR="000444BE" w:rsidRPr="00C006D3" w14:paraId="7115E234" w14:textId="77777777" w:rsidTr="007136BF">
        <w:trPr>
          <w:trHeight w:val="144"/>
          <w:tblCellSpacing w:w="20" w:type="nil"/>
        </w:trPr>
        <w:tc>
          <w:tcPr>
            <w:tcW w:w="993" w:type="dxa"/>
            <w:tcMar>
              <w:top w:w="50" w:type="dxa"/>
              <w:left w:w="100" w:type="dxa"/>
            </w:tcMar>
            <w:vAlign w:val="center"/>
          </w:tcPr>
          <w:p w14:paraId="0E8384B2" w14:textId="77777777" w:rsidR="000444BE" w:rsidRDefault="00B64B45">
            <w:pPr>
              <w:spacing w:after="0"/>
            </w:pPr>
            <w:r>
              <w:rPr>
                <w:rFonts w:ascii="Times New Roman" w:hAnsi="Times New Roman"/>
                <w:color w:val="000000"/>
                <w:sz w:val="24"/>
              </w:rPr>
              <w:t>83</w:t>
            </w:r>
          </w:p>
        </w:tc>
        <w:tc>
          <w:tcPr>
            <w:tcW w:w="4335" w:type="dxa"/>
            <w:tcMar>
              <w:top w:w="50" w:type="dxa"/>
              <w:left w:w="100" w:type="dxa"/>
            </w:tcMar>
            <w:vAlign w:val="center"/>
          </w:tcPr>
          <w:p w14:paraId="668664D9" w14:textId="3FC2FCE1" w:rsidR="000444BE" w:rsidRPr="00C33D32" w:rsidRDefault="00153945">
            <w:pPr>
              <w:spacing w:after="0"/>
              <w:ind w:left="135"/>
              <w:rPr>
                <w:lang w:val="ru-RU"/>
              </w:rPr>
            </w:pPr>
            <w:r>
              <w:rPr>
                <w:rFonts w:ascii="Times New Roman" w:hAnsi="Times New Roman"/>
                <w:color w:val="000000"/>
                <w:sz w:val="24"/>
              </w:rPr>
              <w:t>Период полураспада</w:t>
            </w:r>
          </w:p>
        </w:tc>
        <w:tc>
          <w:tcPr>
            <w:tcW w:w="1140" w:type="dxa"/>
            <w:tcMar>
              <w:top w:w="50" w:type="dxa"/>
              <w:left w:w="100" w:type="dxa"/>
            </w:tcMar>
            <w:vAlign w:val="center"/>
          </w:tcPr>
          <w:p w14:paraId="4CD7BDE9" w14:textId="77777777" w:rsidR="000444BE" w:rsidRDefault="00B64B45">
            <w:pPr>
              <w:spacing w:after="0"/>
              <w:ind w:left="135"/>
              <w:jc w:val="center"/>
            </w:pPr>
            <w:r w:rsidRPr="00C33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D6EC3" w14:textId="77777777" w:rsidR="000444BE" w:rsidRDefault="000444BE">
            <w:pPr>
              <w:spacing w:after="0"/>
              <w:ind w:left="135"/>
              <w:jc w:val="center"/>
            </w:pPr>
          </w:p>
        </w:tc>
        <w:tc>
          <w:tcPr>
            <w:tcW w:w="1910" w:type="dxa"/>
            <w:tcMar>
              <w:top w:w="50" w:type="dxa"/>
              <w:left w:w="100" w:type="dxa"/>
            </w:tcMar>
            <w:vAlign w:val="center"/>
          </w:tcPr>
          <w:p w14:paraId="31AEDD85" w14:textId="77777777" w:rsidR="000444BE" w:rsidRDefault="000444BE">
            <w:pPr>
              <w:spacing w:after="0"/>
              <w:ind w:left="135"/>
              <w:jc w:val="center"/>
            </w:pPr>
          </w:p>
        </w:tc>
        <w:tc>
          <w:tcPr>
            <w:tcW w:w="1347" w:type="dxa"/>
            <w:tcMar>
              <w:top w:w="50" w:type="dxa"/>
              <w:left w:w="100" w:type="dxa"/>
            </w:tcMar>
            <w:vAlign w:val="center"/>
          </w:tcPr>
          <w:p w14:paraId="1C751761" w14:textId="77777777" w:rsidR="000444BE" w:rsidRDefault="000444BE">
            <w:pPr>
              <w:spacing w:after="0"/>
              <w:ind w:left="135"/>
            </w:pPr>
          </w:p>
        </w:tc>
        <w:tc>
          <w:tcPr>
            <w:tcW w:w="2800" w:type="dxa"/>
            <w:tcMar>
              <w:top w:w="50" w:type="dxa"/>
              <w:left w:w="100" w:type="dxa"/>
            </w:tcMar>
            <w:vAlign w:val="center"/>
          </w:tcPr>
          <w:p w14:paraId="530E9278"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w:t>
              </w:r>
              <w:r>
                <w:rPr>
                  <w:rFonts w:ascii="Times New Roman" w:hAnsi="Times New Roman"/>
                  <w:color w:val="0000FF"/>
                  <w:u w:val="single"/>
                </w:rPr>
                <w:t>a</w:t>
              </w:r>
              <w:r w:rsidRPr="00B64B45">
                <w:rPr>
                  <w:rFonts w:ascii="Times New Roman" w:hAnsi="Times New Roman"/>
                  <w:color w:val="0000FF"/>
                  <w:u w:val="single"/>
                  <w:lang w:val="ru-RU"/>
                </w:rPr>
                <w:t>14</w:t>
              </w:r>
            </w:hyperlink>
          </w:p>
        </w:tc>
      </w:tr>
      <w:tr w:rsidR="000444BE" w:rsidRPr="00C006D3" w14:paraId="6F69CB37" w14:textId="77777777" w:rsidTr="007136BF">
        <w:trPr>
          <w:trHeight w:val="144"/>
          <w:tblCellSpacing w:w="20" w:type="nil"/>
        </w:trPr>
        <w:tc>
          <w:tcPr>
            <w:tcW w:w="993" w:type="dxa"/>
            <w:tcMar>
              <w:top w:w="50" w:type="dxa"/>
              <w:left w:w="100" w:type="dxa"/>
            </w:tcMar>
            <w:vAlign w:val="center"/>
          </w:tcPr>
          <w:p w14:paraId="6F93D235" w14:textId="77777777" w:rsidR="000444BE" w:rsidRDefault="00B64B45">
            <w:pPr>
              <w:spacing w:after="0"/>
            </w:pPr>
            <w:r>
              <w:rPr>
                <w:rFonts w:ascii="Times New Roman" w:hAnsi="Times New Roman"/>
                <w:color w:val="000000"/>
                <w:sz w:val="24"/>
              </w:rPr>
              <w:t>84</w:t>
            </w:r>
          </w:p>
        </w:tc>
        <w:tc>
          <w:tcPr>
            <w:tcW w:w="4335" w:type="dxa"/>
            <w:tcMar>
              <w:top w:w="50" w:type="dxa"/>
              <w:left w:w="100" w:type="dxa"/>
            </w:tcMar>
            <w:vAlign w:val="center"/>
          </w:tcPr>
          <w:p w14:paraId="14F43C0F" w14:textId="0CC6158F" w:rsidR="000444BE" w:rsidRPr="00D336C8" w:rsidRDefault="00153945">
            <w:pPr>
              <w:spacing w:after="0"/>
              <w:ind w:left="135"/>
              <w:rPr>
                <w:rFonts w:ascii="Times New Roman" w:hAnsi="Times New Roman" w:cs="Times New Roman"/>
                <w:lang w:val="ru-RU"/>
              </w:rPr>
            </w:pPr>
            <w:r w:rsidRPr="00D336C8">
              <w:rPr>
                <w:rFonts w:ascii="Times New Roman" w:hAnsi="Times New Roman" w:cs="Times New Roman"/>
                <w:sz w:val="24"/>
                <w:szCs w:val="24"/>
                <w:lang w:val="ru-RU"/>
              </w:rPr>
              <w:t>Экспериментальные методы исследования частиц</w:t>
            </w:r>
          </w:p>
        </w:tc>
        <w:tc>
          <w:tcPr>
            <w:tcW w:w="1140" w:type="dxa"/>
            <w:tcMar>
              <w:top w:w="50" w:type="dxa"/>
              <w:left w:w="100" w:type="dxa"/>
            </w:tcMar>
            <w:vAlign w:val="center"/>
          </w:tcPr>
          <w:p w14:paraId="78B0C83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DCBBC" w14:textId="77777777" w:rsidR="000444BE" w:rsidRDefault="000444BE">
            <w:pPr>
              <w:spacing w:after="0"/>
              <w:ind w:left="135"/>
              <w:jc w:val="center"/>
            </w:pPr>
          </w:p>
        </w:tc>
        <w:tc>
          <w:tcPr>
            <w:tcW w:w="1910" w:type="dxa"/>
            <w:tcMar>
              <w:top w:w="50" w:type="dxa"/>
              <w:left w:w="100" w:type="dxa"/>
            </w:tcMar>
            <w:vAlign w:val="center"/>
          </w:tcPr>
          <w:p w14:paraId="137DB88D" w14:textId="77777777" w:rsidR="000444BE" w:rsidRDefault="000444BE">
            <w:pPr>
              <w:spacing w:after="0"/>
              <w:ind w:left="135"/>
              <w:jc w:val="center"/>
            </w:pPr>
          </w:p>
        </w:tc>
        <w:tc>
          <w:tcPr>
            <w:tcW w:w="1347" w:type="dxa"/>
            <w:tcMar>
              <w:top w:w="50" w:type="dxa"/>
              <w:left w:w="100" w:type="dxa"/>
            </w:tcMar>
            <w:vAlign w:val="center"/>
          </w:tcPr>
          <w:p w14:paraId="591DB71D" w14:textId="77777777" w:rsidR="000444BE" w:rsidRDefault="000444BE">
            <w:pPr>
              <w:spacing w:after="0"/>
              <w:ind w:left="135"/>
            </w:pPr>
          </w:p>
        </w:tc>
        <w:tc>
          <w:tcPr>
            <w:tcW w:w="2800" w:type="dxa"/>
            <w:tcMar>
              <w:top w:w="50" w:type="dxa"/>
              <w:left w:w="100" w:type="dxa"/>
            </w:tcMar>
            <w:vAlign w:val="center"/>
          </w:tcPr>
          <w:p w14:paraId="6406AEB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w:t>
              </w:r>
              <w:r>
                <w:rPr>
                  <w:rFonts w:ascii="Times New Roman" w:hAnsi="Times New Roman"/>
                  <w:color w:val="0000FF"/>
                  <w:u w:val="single"/>
                </w:rPr>
                <w:t>b</w:t>
              </w:r>
              <w:r w:rsidRPr="00B64B45">
                <w:rPr>
                  <w:rFonts w:ascii="Times New Roman" w:hAnsi="Times New Roman"/>
                  <w:color w:val="0000FF"/>
                  <w:u w:val="single"/>
                  <w:lang w:val="ru-RU"/>
                </w:rPr>
                <w:t>4</w:t>
              </w:r>
              <w:r>
                <w:rPr>
                  <w:rFonts w:ascii="Times New Roman" w:hAnsi="Times New Roman"/>
                  <w:color w:val="0000FF"/>
                  <w:u w:val="single"/>
                </w:rPr>
                <w:t>a</w:t>
              </w:r>
            </w:hyperlink>
          </w:p>
        </w:tc>
      </w:tr>
      <w:tr w:rsidR="000444BE" w14:paraId="57FB1D69" w14:textId="77777777" w:rsidTr="007136BF">
        <w:trPr>
          <w:trHeight w:val="144"/>
          <w:tblCellSpacing w:w="20" w:type="nil"/>
        </w:trPr>
        <w:tc>
          <w:tcPr>
            <w:tcW w:w="993" w:type="dxa"/>
            <w:tcMar>
              <w:top w:w="50" w:type="dxa"/>
              <w:left w:w="100" w:type="dxa"/>
            </w:tcMar>
            <w:vAlign w:val="center"/>
          </w:tcPr>
          <w:p w14:paraId="48A5FF48" w14:textId="77777777" w:rsidR="000444BE" w:rsidRDefault="00B64B45">
            <w:pPr>
              <w:spacing w:after="0"/>
            </w:pPr>
            <w:r>
              <w:rPr>
                <w:rFonts w:ascii="Times New Roman" w:hAnsi="Times New Roman"/>
                <w:color w:val="000000"/>
                <w:sz w:val="24"/>
              </w:rPr>
              <w:t>85</w:t>
            </w:r>
          </w:p>
        </w:tc>
        <w:tc>
          <w:tcPr>
            <w:tcW w:w="4335" w:type="dxa"/>
            <w:tcMar>
              <w:top w:w="50" w:type="dxa"/>
              <w:left w:w="100" w:type="dxa"/>
            </w:tcMar>
            <w:vAlign w:val="center"/>
          </w:tcPr>
          <w:p w14:paraId="233F4234" w14:textId="6ED9FC2C" w:rsidR="000444BE" w:rsidRPr="00A97DC1" w:rsidRDefault="00A97DC1">
            <w:pPr>
              <w:spacing w:after="0"/>
              <w:ind w:left="135"/>
              <w:rPr>
                <w:lang w:val="ru-RU"/>
              </w:rPr>
            </w:pPr>
            <w:r w:rsidRPr="00B64B45">
              <w:rPr>
                <w:rFonts w:ascii="Times New Roman" w:hAnsi="Times New Roman"/>
                <w:color w:val="000000"/>
                <w:sz w:val="24"/>
                <w:lang w:val="ru-RU"/>
              </w:rPr>
              <w:t>Лабораторная работа «</w:t>
            </w:r>
            <w:r>
              <w:rPr>
                <w:rFonts w:ascii="Times New Roman" w:hAnsi="Times New Roman"/>
                <w:color w:val="000000"/>
                <w:sz w:val="24"/>
                <w:lang w:val="ru-RU"/>
              </w:rPr>
              <w:t>Изучение треков заряженных частиц по готовым фотографиям</w:t>
            </w:r>
            <w:r w:rsidRPr="00B64B45">
              <w:rPr>
                <w:rFonts w:ascii="Times New Roman" w:hAnsi="Times New Roman"/>
                <w:color w:val="000000"/>
                <w:sz w:val="24"/>
                <w:lang w:val="ru-RU"/>
              </w:rPr>
              <w:t>»</w:t>
            </w:r>
          </w:p>
        </w:tc>
        <w:tc>
          <w:tcPr>
            <w:tcW w:w="1140" w:type="dxa"/>
            <w:tcMar>
              <w:top w:w="50" w:type="dxa"/>
              <w:left w:w="100" w:type="dxa"/>
            </w:tcMar>
            <w:vAlign w:val="center"/>
          </w:tcPr>
          <w:p w14:paraId="4CDB7E96" w14:textId="77777777" w:rsidR="000444BE" w:rsidRDefault="00B64B45">
            <w:pPr>
              <w:spacing w:after="0"/>
              <w:ind w:left="135"/>
              <w:jc w:val="center"/>
            </w:pPr>
            <w:r w:rsidRPr="00A97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41517" w14:textId="77777777" w:rsidR="000444BE" w:rsidRDefault="000444BE">
            <w:pPr>
              <w:spacing w:after="0"/>
              <w:ind w:left="135"/>
              <w:jc w:val="center"/>
            </w:pPr>
          </w:p>
        </w:tc>
        <w:tc>
          <w:tcPr>
            <w:tcW w:w="1910" w:type="dxa"/>
            <w:tcMar>
              <w:top w:w="50" w:type="dxa"/>
              <w:left w:w="100" w:type="dxa"/>
            </w:tcMar>
            <w:vAlign w:val="center"/>
          </w:tcPr>
          <w:p w14:paraId="1AF9C99B" w14:textId="3BAC28AF" w:rsidR="000444BE" w:rsidRPr="00A97DC1" w:rsidRDefault="00A97DC1">
            <w:pPr>
              <w:spacing w:after="0"/>
              <w:ind w:left="135"/>
              <w:jc w:val="center"/>
              <w:rPr>
                <w:lang w:val="ru-RU"/>
              </w:rPr>
            </w:pPr>
            <w:r>
              <w:rPr>
                <w:lang w:val="ru-RU"/>
              </w:rPr>
              <w:t>1</w:t>
            </w:r>
          </w:p>
        </w:tc>
        <w:tc>
          <w:tcPr>
            <w:tcW w:w="1347" w:type="dxa"/>
            <w:tcMar>
              <w:top w:w="50" w:type="dxa"/>
              <w:left w:w="100" w:type="dxa"/>
            </w:tcMar>
            <w:vAlign w:val="center"/>
          </w:tcPr>
          <w:p w14:paraId="7BB80643" w14:textId="77777777" w:rsidR="000444BE" w:rsidRDefault="000444BE">
            <w:pPr>
              <w:spacing w:after="0"/>
              <w:ind w:left="135"/>
            </w:pPr>
          </w:p>
        </w:tc>
        <w:tc>
          <w:tcPr>
            <w:tcW w:w="2800" w:type="dxa"/>
            <w:tcMar>
              <w:top w:w="50" w:type="dxa"/>
              <w:left w:w="100" w:type="dxa"/>
            </w:tcMar>
            <w:vAlign w:val="center"/>
          </w:tcPr>
          <w:p w14:paraId="5DD53911" w14:textId="77777777" w:rsidR="000444BE" w:rsidRDefault="000444BE">
            <w:pPr>
              <w:spacing w:after="0"/>
              <w:ind w:left="135"/>
            </w:pPr>
          </w:p>
        </w:tc>
      </w:tr>
      <w:tr w:rsidR="000444BE" w:rsidRPr="00C006D3" w14:paraId="0DC2DB79" w14:textId="77777777" w:rsidTr="007136BF">
        <w:trPr>
          <w:trHeight w:val="144"/>
          <w:tblCellSpacing w:w="20" w:type="nil"/>
        </w:trPr>
        <w:tc>
          <w:tcPr>
            <w:tcW w:w="993" w:type="dxa"/>
            <w:tcMar>
              <w:top w:w="50" w:type="dxa"/>
              <w:left w:w="100" w:type="dxa"/>
            </w:tcMar>
            <w:vAlign w:val="center"/>
          </w:tcPr>
          <w:p w14:paraId="57A435FC" w14:textId="77777777" w:rsidR="000444BE" w:rsidRDefault="00B64B45">
            <w:pPr>
              <w:spacing w:after="0"/>
            </w:pPr>
            <w:r>
              <w:rPr>
                <w:rFonts w:ascii="Times New Roman" w:hAnsi="Times New Roman"/>
                <w:color w:val="000000"/>
                <w:sz w:val="24"/>
              </w:rPr>
              <w:t>86</w:t>
            </w:r>
          </w:p>
        </w:tc>
        <w:tc>
          <w:tcPr>
            <w:tcW w:w="4335" w:type="dxa"/>
            <w:tcMar>
              <w:top w:w="50" w:type="dxa"/>
              <w:left w:w="100" w:type="dxa"/>
            </w:tcMar>
            <w:vAlign w:val="center"/>
          </w:tcPr>
          <w:p w14:paraId="51B7F384" w14:textId="195B8F68" w:rsidR="000444BE" w:rsidRPr="00B64B45" w:rsidRDefault="00C33D32">
            <w:pPr>
              <w:spacing w:after="0"/>
              <w:ind w:left="135"/>
              <w:rPr>
                <w:lang w:val="ru-RU"/>
              </w:rPr>
            </w:pPr>
            <w:r w:rsidRPr="00B64B45">
              <w:rPr>
                <w:rFonts w:ascii="Times New Roman" w:hAnsi="Times New Roman"/>
                <w:color w:val="000000"/>
                <w:sz w:val="24"/>
                <w:lang w:val="ru-RU"/>
              </w:rPr>
              <w:t>Строение атомного ядра. Нуклонная модель</w:t>
            </w:r>
            <w:r w:rsidR="00A97DC1">
              <w:rPr>
                <w:rFonts w:ascii="Times New Roman" w:hAnsi="Times New Roman"/>
                <w:color w:val="000000"/>
                <w:sz w:val="24"/>
                <w:lang w:val="ru-RU"/>
              </w:rPr>
              <w:t xml:space="preserve">. </w:t>
            </w:r>
            <w:r w:rsidR="00A97DC1" w:rsidRPr="00153945">
              <w:rPr>
                <w:rFonts w:ascii="Times New Roman" w:hAnsi="Times New Roman"/>
                <w:color w:val="000000"/>
                <w:sz w:val="24"/>
                <w:lang w:val="ru-RU"/>
              </w:rPr>
              <w:t>Изотопы</w:t>
            </w:r>
          </w:p>
        </w:tc>
        <w:tc>
          <w:tcPr>
            <w:tcW w:w="1140" w:type="dxa"/>
            <w:tcMar>
              <w:top w:w="50" w:type="dxa"/>
              <w:left w:w="100" w:type="dxa"/>
            </w:tcMar>
            <w:vAlign w:val="center"/>
          </w:tcPr>
          <w:p w14:paraId="1905E92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CEE4C6" w14:textId="77777777" w:rsidR="000444BE" w:rsidRDefault="000444BE">
            <w:pPr>
              <w:spacing w:after="0"/>
              <w:ind w:left="135"/>
              <w:jc w:val="center"/>
            </w:pPr>
          </w:p>
        </w:tc>
        <w:tc>
          <w:tcPr>
            <w:tcW w:w="1910" w:type="dxa"/>
            <w:tcMar>
              <w:top w:w="50" w:type="dxa"/>
              <w:left w:w="100" w:type="dxa"/>
            </w:tcMar>
            <w:vAlign w:val="center"/>
          </w:tcPr>
          <w:p w14:paraId="262B44B7" w14:textId="2D723975" w:rsidR="000444BE" w:rsidRDefault="000444BE">
            <w:pPr>
              <w:spacing w:after="0"/>
              <w:ind w:left="135"/>
              <w:jc w:val="center"/>
            </w:pPr>
          </w:p>
        </w:tc>
        <w:tc>
          <w:tcPr>
            <w:tcW w:w="1347" w:type="dxa"/>
            <w:tcMar>
              <w:top w:w="50" w:type="dxa"/>
              <w:left w:w="100" w:type="dxa"/>
            </w:tcMar>
            <w:vAlign w:val="center"/>
          </w:tcPr>
          <w:p w14:paraId="64F7F094" w14:textId="77777777" w:rsidR="000444BE" w:rsidRDefault="000444BE">
            <w:pPr>
              <w:spacing w:after="0"/>
              <w:ind w:left="135"/>
            </w:pPr>
          </w:p>
        </w:tc>
        <w:tc>
          <w:tcPr>
            <w:tcW w:w="2800" w:type="dxa"/>
            <w:tcMar>
              <w:top w:w="50" w:type="dxa"/>
              <w:left w:w="100" w:type="dxa"/>
            </w:tcMar>
            <w:vAlign w:val="center"/>
          </w:tcPr>
          <w:p w14:paraId="16D53E4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2126</w:t>
              </w:r>
            </w:hyperlink>
          </w:p>
        </w:tc>
      </w:tr>
      <w:tr w:rsidR="000444BE" w:rsidRPr="00C006D3" w14:paraId="7F9199AB" w14:textId="77777777" w:rsidTr="007136BF">
        <w:trPr>
          <w:trHeight w:val="144"/>
          <w:tblCellSpacing w:w="20" w:type="nil"/>
        </w:trPr>
        <w:tc>
          <w:tcPr>
            <w:tcW w:w="993" w:type="dxa"/>
            <w:tcMar>
              <w:top w:w="50" w:type="dxa"/>
              <w:left w:w="100" w:type="dxa"/>
            </w:tcMar>
            <w:vAlign w:val="center"/>
          </w:tcPr>
          <w:p w14:paraId="076A74D9" w14:textId="77777777" w:rsidR="000444BE" w:rsidRDefault="00B64B45">
            <w:pPr>
              <w:spacing w:after="0"/>
            </w:pPr>
            <w:r>
              <w:rPr>
                <w:rFonts w:ascii="Times New Roman" w:hAnsi="Times New Roman"/>
                <w:color w:val="000000"/>
                <w:sz w:val="24"/>
              </w:rPr>
              <w:t>87</w:t>
            </w:r>
          </w:p>
        </w:tc>
        <w:tc>
          <w:tcPr>
            <w:tcW w:w="4335" w:type="dxa"/>
            <w:tcMar>
              <w:top w:w="50" w:type="dxa"/>
              <w:left w:w="100" w:type="dxa"/>
            </w:tcMar>
            <w:vAlign w:val="center"/>
          </w:tcPr>
          <w:p w14:paraId="1A114BAD" w14:textId="60A23DBA" w:rsidR="000444BE" w:rsidRPr="00B64B45" w:rsidRDefault="00A97DC1">
            <w:pPr>
              <w:spacing w:after="0"/>
              <w:ind w:left="135"/>
              <w:rPr>
                <w:lang w:val="ru-RU"/>
              </w:rPr>
            </w:pPr>
            <w:r w:rsidRPr="00B64B45">
              <w:rPr>
                <w:rFonts w:ascii="Times New Roman" w:hAnsi="Times New Roman"/>
                <w:color w:val="000000"/>
                <w:sz w:val="24"/>
                <w:lang w:val="ru-RU"/>
              </w:rPr>
              <w:t xml:space="preserve">Энергия связи атомных ядер. </w:t>
            </w:r>
            <w:r>
              <w:rPr>
                <w:rFonts w:ascii="Times New Roman" w:hAnsi="Times New Roman"/>
                <w:color w:val="000000"/>
                <w:sz w:val="24"/>
                <w:lang w:val="ru-RU"/>
              </w:rPr>
              <w:t>Дефект массы</w:t>
            </w:r>
          </w:p>
        </w:tc>
        <w:tc>
          <w:tcPr>
            <w:tcW w:w="1140" w:type="dxa"/>
            <w:tcMar>
              <w:top w:w="50" w:type="dxa"/>
              <w:left w:w="100" w:type="dxa"/>
            </w:tcMar>
            <w:vAlign w:val="center"/>
          </w:tcPr>
          <w:p w14:paraId="2490F115"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D862C" w14:textId="77777777" w:rsidR="000444BE" w:rsidRDefault="000444BE">
            <w:pPr>
              <w:spacing w:after="0"/>
              <w:ind w:left="135"/>
              <w:jc w:val="center"/>
            </w:pPr>
          </w:p>
        </w:tc>
        <w:tc>
          <w:tcPr>
            <w:tcW w:w="1910" w:type="dxa"/>
            <w:tcMar>
              <w:top w:w="50" w:type="dxa"/>
              <w:left w:w="100" w:type="dxa"/>
            </w:tcMar>
            <w:vAlign w:val="center"/>
          </w:tcPr>
          <w:p w14:paraId="55913421" w14:textId="77777777" w:rsidR="000444BE" w:rsidRDefault="000444BE">
            <w:pPr>
              <w:spacing w:after="0"/>
              <w:ind w:left="135"/>
              <w:jc w:val="center"/>
            </w:pPr>
          </w:p>
        </w:tc>
        <w:tc>
          <w:tcPr>
            <w:tcW w:w="1347" w:type="dxa"/>
            <w:tcMar>
              <w:top w:w="50" w:type="dxa"/>
              <w:left w:w="100" w:type="dxa"/>
            </w:tcMar>
            <w:vAlign w:val="center"/>
          </w:tcPr>
          <w:p w14:paraId="3E89B047" w14:textId="77777777" w:rsidR="000444BE" w:rsidRDefault="000444BE">
            <w:pPr>
              <w:spacing w:after="0"/>
              <w:ind w:left="135"/>
            </w:pPr>
          </w:p>
        </w:tc>
        <w:tc>
          <w:tcPr>
            <w:tcW w:w="2800" w:type="dxa"/>
            <w:tcMar>
              <w:top w:w="50" w:type="dxa"/>
              <w:left w:w="100" w:type="dxa"/>
            </w:tcMar>
            <w:vAlign w:val="center"/>
          </w:tcPr>
          <w:p w14:paraId="433C68E9"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w:t>
              </w:r>
              <w:r>
                <w:rPr>
                  <w:rFonts w:ascii="Times New Roman" w:hAnsi="Times New Roman"/>
                  <w:color w:val="0000FF"/>
                  <w:u w:val="single"/>
                </w:rPr>
                <w:t>c</w:t>
              </w:r>
              <w:r w:rsidRPr="00B64B45">
                <w:rPr>
                  <w:rFonts w:ascii="Times New Roman" w:hAnsi="Times New Roman"/>
                  <w:color w:val="0000FF"/>
                  <w:u w:val="single"/>
                  <w:lang w:val="ru-RU"/>
                </w:rPr>
                <w:t>58</w:t>
              </w:r>
            </w:hyperlink>
          </w:p>
        </w:tc>
      </w:tr>
      <w:tr w:rsidR="000444BE" w:rsidRPr="00C006D3" w14:paraId="00DC2A2A" w14:textId="77777777" w:rsidTr="007136BF">
        <w:trPr>
          <w:trHeight w:val="144"/>
          <w:tblCellSpacing w:w="20" w:type="nil"/>
        </w:trPr>
        <w:tc>
          <w:tcPr>
            <w:tcW w:w="993" w:type="dxa"/>
            <w:tcMar>
              <w:top w:w="50" w:type="dxa"/>
              <w:left w:w="100" w:type="dxa"/>
            </w:tcMar>
            <w:vAlign w:val="center"/>
          </w:tcPr>
          <w:p w14:paraId="0FC12BF6" w14:textId="77777777" w:rsidR="000444BE" w:rsidRDefault="00B64B45">
            <w:pPr>
              <w:spacing w:after="0"/>
            </w:pPr>
            <w:r>
              <w:rPr>
                <w:rFonts w:ascii="Times New Roman" w:hAnsi="Times New Roman"/>
                <w:color w:val="000000"/>
                <w:sz w:val="24"/>
              </w:rPr>
              <w:t>88</w:t>
            </w:r>
          </w:p>
        </w:tc>
        <w:tc>
          <w:tcPr>
            <w:tcW w:w="4335" w:type="dxa"/>
            <w:tcMar>
              <w:top w:w="50" w:type="dxa"/>
              <w:left w:w="100" w:type="dxa"/>
            </w:tcMar>
            <w:vAlign w:val="center"/>
          </w:tcPr>
          <w:p w14:paraId="00C03325" w14:textId="5DC4F289" w:rsidR="000444BE" w:rsidRPr="00D336C8" w:rsidRDefault="00A97DC1">
            <w:pPr>
              <w:spacing w:after="0"/>
              <w:ind w:left="135"/>
              <w:rPr>
                <w:rFonts w:ascii="Times New Roman" w:hAnsi="Times New Roman" w:cs="Times New Roman"/>
                <w:lang w:val="ru-RU"/>
              </w:rPr>
            </w:pPr>
            <w:r w:rsidRPr="00D336C8">
              <w:rPr>
                <w:rFonts w:ascii="Times New Roman" w:hAnsi="Times New Roman" w:cs="Times New Roman"/>
                <w:sz w:val="24"/>
                <w:szCs w:val="24"/>
                <w:lang w:val="ru-RU"/>
              </w:rPr>
              <w:t>Решение задач по теме «Энергия связи»</w:t>
            </w:r>
          </w:p>
        </w:tc>
        <w:tc>
          <w:tcPr>
            <w:tcW w:w="1140" w:type="dxa"/>
            <w:tcMar>
              <w:top w:w="50" w:type="dxa"/>
              <w:left w:w="100" w:type="dxa"/>
            </w:tcMar>
            <w:vAlign w:val="center"/>
          </w:tcPr>
          <w:p w14:paraId="6876BD73"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EC8A9" w14:textId="77777777" w:rsidR="000444BE" w:rsidRDefault="000444BE">
            <w:pPr>
              <w:spacing w:after="0"/>
              <w:ind w:left="135"/>
              <w:jc w:val="center"/>
            </w:pPr>
          </w:p>
        </w:tc>
        <w:tc>
          <w:tcPr>
            <w:tcW w:w="1910" w:type="dxa"/>
            <w:tcMar>
              <w:top w:w="50" w:type="dxa"/>
              <w:left w:w="100" w:type="dxa"/>
            </w:tcMar>
            <w:vAlign w:val="center"/>
          </w:tcPr>
          <w:p w14:paraId="1F74BF35" w14:textId="77777777" w:rsidR="000444BE" w:rsidRDefault="000444BE">
            <w:pPr>
              <w:spacing w:after="0"/>
              <w:ind w:left="135"/>
              <w:jc w:val="center"/>
            </w:pPr>
          </w:p>
        </w:tc>
        <w:tc>
          <w:tcPr>
            <w:tcW w:w="1347" w:type="dxa"/>
            <w:tcMar>
              <w:top w:w="50" w:type="dxa"/>
              <w:left w:w="100" w:type="dxa"/>
            </w:tcMar>
            <w:vAlign w:val="center"/>
          </w:tcPr>
          <w:p w14:paraId="5CD8167D" w14:textId="77777777" w:rsidR="000444BE" w:rsidRDefault="000444BE">
            <w:pPr>
              <w:spacing w:after="0"/>
              <w:ind w:left="135"/>
            </w:pPr>
          </w:p>
        </w:tc>
        <w:tc>
          <w:tcPr>
            <w:tcW w:w="2800" w:type="dxa"/>
            <w:tcMar>
              <w:top w:w="50" w:type="dxa"/>
              <w:left w:w="100" w:type="dxa"/>
            </w:tcMar>
            <w:vAlign w:val="center"/>
          </w:tcPr>
          <w:p w14:paraId="68E3A92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1</w:t>
              </w:r>
              <w:r>
                <w:rPr>
                  <w:rFonts w:ascii="Times New Roman" w:hAnsi="Times New Roman"/>
                  <w:color w:val="0000FF"/>
                  <w:u w:val="single"/>
                </w:rPr>
                <w:t>d</w:t>
              </w:r>
              <w:r w:rsidRPr="00B64B45">
                <w:rPr>
                  <w:rFonts w:ascii="Times New Roman" w:hAnsi="Times New Roman"/>
                  <w:color w:val="0000FF"/>
                  <w:u w:val="single"/>
                  <w:lang w:val="ru-RU"/>
                </w:rPr>
                <w:t>7</w:t>
              </w:r>
              <w:r>
                <w:rPr>
                  <w:rFonts w:ascii="Times New Roman" w:hAnsi="Times New Roman"/>
                  <w:color w:val="0000FF"/>
                  <w:u w:val="single"/>
                </w:rPr>
                <w:t>a</w:t>
              </w:r>
            </w:hyperlink>
          </w:p>
        </w:tc>
      </w:tr>
      <w:tr w:rsidR="000444BE" w14:paraId="5BC1FF91" w14:textId="77777777" w:rsidTr="007136BF">
        <w:trPr>
          <w:trHeight w:val="144"/>
          <w:tblCellSpacing w:w="20" w:type="nil"/>
        </w:trPr>
        <w:tc>
          <w:tcPr>
            <w:tcW w:w="993" w:type="dxa"/>
            <w:tcMar>
              <w:top w:w="50" w:type="dxa"/>
              <w:left w:w="100" w:type="dxa"/>
            </w:tcMar>
            <w:vAlign w:val="center"/>
          </w:tcPr>
          <w:p w14:paraId="194A3233" w14:textId="77777777" w:rsidR="000444BE" w:rsidRDefault="00B64B45">
            <w:pPr>
              <w:spacing w:after="0"/>
            </w:pPr>
            <w:r>
              <w:rPr>
                <w:rFonts w:ascii="Times New Roman" w:hAnsi="Times New Roman"/>
                <w:color w:val="000000"/>
                <w:sz w:val="24"/>
              </w:rPr>
              <w:t>89</w:t>
            </w:r>
          </w:p>
        </w:tc>
        <w:tc>
          <w:tcPr>
            <w:tcW w:w="4335" w:type="dxa"/>
            <w:tcMar>
              <w:top w:w="50" w:type="dxa"/>
              <w:left w:w="100" w:type="dxa"/>
            </w:tcMar>
            <w:vAlign w:val="center"/>
          </w:tcPr>
          <w:p w14:paraId="4E74970F" w14:textId="5662C02E" w:rsidR="000444BE" w:rsidRPr="00B64B45" w:rsidRDefault="00A97DC1">
            <w:pPr>
              <w:spacing w:after="0"/>
              <w:ind w:left="135"/>
              <w:rPr>
                <w:lang w:val="ru-RU"/>
              </w:rPr>
            </w:pPr>
            <w:r w:rsidRPr="00B64B45">
              <w:rPr>
                <w:rFonts w:ascii="Times New Roman" w:hAnsi="Times New Roman"/>
                <w:color w:val="000000"/>
                <w:sz w:val="24"/>
                <w:lang w:val="ru-RU"/>
              </w:rPr>
              <w:t>Реакци</w:t>
            </w:r>
            <w:r w:rsidR="00D336C8">
              <w:rPr>
                <w:rFonts w:ascii="Times New Roman" w:hAnsi="Times New Roman"/>
                <w:color w:val="000000"/>
                <w:sz w:val="24"/>
                <w:lang w:val="ru-RU"/>
              </w:rPr>
              <w:t>я</w:t>
            </w:r>
            <w:r w:rsidRPr="00B64B45">
              <w:rPr>
                <w:rFonts w:ascii="Times New Roman" w:hAnsi="Times New Roman"/>
                <w:color w:val="000000"/>
                <w:sz w:val="24"/>
                <w:lang w:val="ru-RU"/>
              </w:rPr>
              <w:t xml:space="preserve"> деления ядер</w:t>
            </w:r>
            <w:r w:rsidR="00D336C8">
              <w:rPr>
                <w:rFonts w:ascii="Times New Roman" w:hAnsi="Times New Roman"/>
                <w:color w:val="000000"/>
                <w:sz w:val="24"/>
                <w:lang w:val="ru-RU"/>
              </w:rPr>
              <w:t xml:space="preserve"> урана</w:t>
            </w:r>
            <w:r w:rsidRPr="00B64B45">
              <w:rPr>
                <w:rFonts w:ascii="Times New Roman" w:hAnsi="Times New Roman"/>
                <w:color w:val="000000"/>
                <w:sz w:val="24"/>
                <w:lang w:val="ru-RU"/>
              </w:rPr>
              <w:t>. Источники энергии Солнца и звёзд</w:t>
            </w:r>
          </w:p>
        </w:tc>
        <w:tc>
          <w:tcPr>
            <w:tcW w:w="1140" w:type="dxa"/>
            <w:tcMar>
              <w:top w:w="50" w:type="dxa"/>
              <w:left w:w="100" w:type="dxa"/>
            </w:tcMar>
            <w:vAlign w:val="center"/>
          </w:tcPr>
          <w:p w14:paraId="69D3F932"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BD420" w14:textId="77777777" w:rsidR="000444BE" w:rsidRDefault="000444BE">
            <w:pPr>
              <w:spacing w:after="0"/>
              <w:ind w:left="135"/>
              <w:jc w:val="center"/>
            </w:pPr>
          </w:p>
        </w:tc>
        <w:tc>
          <w:tcPr>
            <w:tcW w:w="1910" w:type="dxa"/>
            <w:tcMar>
              <w:top w:w="50" w:type="dxa"/>
              <w:left w:w="100" w:type="dxa"/>
            </w:tcMar>
            <w:vAlign w:val="center"/>
          </w:tcPr>
          <w:p w14:paraId="54D584C0" w14:textId="77777777" w:rsidR="000444BE" w:rsidRDefault="000444BE">
            <w:pPr>
              <w:spacing w:after="0"/>
              <w:ind w:left="135"/>
              <w:jc w:val="center"/>
            </w:pPr>
          </w:p>
        </w:tc>
        <w:tc>
          <w:tcPr>
            <w:tcW w:w="1347" w:type="dxa"/>
            <w:tcMar>
              <w:top w:w="50" w:type="dxa"/>
              <w:left w:w="100" w:type="dxa"/>
            </w:tcMar>
            <w:vAlign w:val="center"/>
          </w:tcPr>
          <w:p w14:paraId="1E528B46" w14:textId="77777777" w:rsidR="000444BE" w:rsidRDefault="000444BE">
            <w:pPr>
              <w:spacing w:after="0"/>
              <w:ind w:left="135"/>
            </w:pPr>
          </w:p>
        </w:tc>
        <w:tc>
          <w:tcPr>
            <w:tcW w:w="2800" w:type="dxa"/>
            <w:tcMar>
              <w:top w:w="50" w:type="dxa"/>
              <w:left w:w="100" w:type="dxa"/>
            </w:tcMar>
            <w:vAlign w:val="center"/>
          </w:tcPr>
          <w:p w14:paraId="5FB5C7E2" w14:textId="77777777" w:rsidR="000444BE" w:rsidRDefault="000444BE">
            <w:pPr>
              <w:spacing w:after="0"/>
              <w:ind w:left="135"/>
            </w:pPr>
          </w:p>
        </w:tc>
      </w:tr>
      <w:tr w:rsidR="000444BE" w:rsidRPr="00832FB8" w14:paraId="41FE9117" w14:textId="77777777" w:rsidTr="007136BF">
        <w:trPr>
          <w:trHeight w:val="144"/>
          <w:tblCellSpacing w:w="20" w:type="nil"/>
        </w:trPr>
        <w:tc>
          <w:tcPr>
            <w:tcW w:w="993" w:type="dxa"/>
            <w:tcMar>
              <w:top w:w="50" w:type="dxa"/>
              <w:left w:w="100" w:type="dxa"/>
            </w:tcMar>
            <w:vAlign w:val="center"/>
          </w:tcPr>
          <w:p w14:paraId="3C764F0B" w14:textId="77777777" w:rsidR="000444BE" w:rsidRDefault="00B64B45">
            <w:pPr>
              <w:spacing w:after="0"/>
            </w:pPr>
            <w:r>
              <w:rPr>
                <w:rFonts w:ascii="Times New Roman" w:hAnsi="Times New Roman"/>
                <w:color w:val="000000"/>
                <w:sz w:val="24"/>
              </w:rPr>
              <w:t>90</w:t>
            </w:r>
          </w:p>
        </w:tc>
        <w:tc>
          <w:tcPr>
            <w:tcW w:w="4335" w:type="dxa"/>
            <w:tcMar>
              <w:top w:w="50" w:type="dxa"/>
              <w:left w:w="100" w:type="dxa"/>
            </w:tcMar>
            <w:vAlign w:val="center"/>
          </w:tcPr>
          <w:p w14:paraId="21C32C05" w14:textId="4CB226DC" w:rsidR="000444BE" w:rsidRPr="00B64B45" w:rsidRDefault="00A97DC1">
            <w:pPr>
              <w:spacing w:after="0"/>
              <w:ind w:left="135"/>
              <w:rPr>
                <w:lang w:val="ru-RU"/>
              </w:rPr>
            </w:pPr>
            <w:r w:rsidRPr="00B64B45">
              <w:rPr>
                <w:rFonts w:ascii="Times New Roman" w:hAnsi="Times New Roman"/>
                <w:color w:val="000000"/>
                <w:sz w:val="24"/>
                <w:lang w:val="ru-RU"/>
              </w:rPr>
              <w:t>Лабораторная работа «</w:t>
            </w:r>
            <w:r>
              <w:rPr>
                <w:rFonts w:ascii="Times New Roman" w:hAnsi="Times New Roman"/>
                <w:color w:val="000000"/>
                <w:sz w:val="24"/>
                <w:lang w:val="ru-RU"/>
              </w:rPr>
              <w:t>Изучение</w:t>
            </w:r>
            <w:r w:rsidR="00D336C8">
              <w:rPr>
                <w:rFonts w:ascii="Times New Roman" w:hAnsi="Times New Roman"/>
                <w:color w:val="000000"/>
                <w:sz w:val="24"/>
                <w:lang w:val="ru-RU"/>
              </w:rPr>
              <w:t xml:space="preserve"> деления ядра атома урана по фотографии треков</w:t>
            </w:r>
            <w:r w:rsidRPr="00B64B45">
              <w:rPr>
                <w:rFonts w:ascii="Times New Roman" w:hAnsi="Times New Roman"/>
                <w:color w:val="000000"/>
                <w:sz w:val="24"/>
                <w:lang w:val="ru-RU"/>
              </w:rPr>
              <w:t>»</w:t>
            </w:r>
          </w:p>
        </w:tc>
        <w:tc>
          <w:tcPr>
            <w:tcW w:w="1140" w:type="dxa"/>
            <w:tcMar>
              <w:top w:w="50" w:type="dxa"/>
              <w:left w:w="100" w:type="dxa"/>
            </w:tcMar>
            <w:vAlign w:val="center"/>
          </w:tcPr>
          <w:p w14:paraId="577C792E"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41D0D8" w14:textId="77777777" w:rsidR="000444BE" w:rsidRDefault="000444BE">
            <w:pPr>
              <w:spacing w:after="0"/>
              <w:ind w:left="135"/>
              <w:jc w:val="center"/>
            </w:pPr>
          </w:p>
        </w:tc>
        <w:tc>
          <w:tcPr>
            <w:tcW w:w="1910" w:type="dxa"/>
            <w:tcMar>
              <w:top w:w="50" w:type="dxa"/>
              <w:left w:w="100" w:type="dxa"/>
            </w:tcMar>
            <w:vAlign w:val="center"/>
          </w:tcPr>
          <w:p w14:paraId="40F5E754" w14:textId="61E3FFC7" w:rsidR="000444BE" w:rsidRPr="00D336C8" w:rsidRDefault="00D336C8">
            <w:pPr>
              <w:spacing w:after="0"/>
              <w:ind w:left="135"/>
              <w:jc w:val="center"/>
              <w:rPr>
                <w:lang w:val="ru-RU"/>
              </w:rPr>
            </w:pPr>
            <w:r>
              <w:rPr>
                <w:lang w:val="ru-RU"/>
              </w:rPr>
              <w:t>1</w:t>
            </w:r>
          </w:p>
        </w:tc>
        <w:tc>
          <w:tcPr>
            <w:tcW w:w="1347" w:type="dxa"/>
            <w:tcMar>
              <w:top w:w="50" w:type="dxa"/>
              <w:left w:w="100" w:type="dxa"/>
            </w:tcMar>
            <w:vAlign w:val="center"/>
          </w:tcPr>
          <w:p w14:paraId="34B85AD5" w14:textId="77777777" w:rsidR="000444BE" w:rsidRDefault="000444BE">
            <w:pPr>
              <w:spacing w:after="0"/>
              <w:ind w:left="135"/>
            </w:pPr>
          </w:p>
        </w:tc>
        <w:tc>
          <w:tcPr>
            <w:tcW w:w="2800" w:type="dxa"/>
            <w:tcMar>
              <w:top w:w="50" w:type="dxa"/>
              <w:left w:w="100" w:type="dxa"/>
            </w:tcMar>
            <w:vAlign w:val="center"/>
          </w:tcPr>
          <w:p w14:paraId="1F8164A3" w14:textId="4B546756" w:rsidR="000444BE" w:rsidRPr="00B64B45" w:rsidRDefault="000444BE">
            <w:pPr>
              <w:spacing w:after="0"/>
              <w:ind w:left="135"/>
              <w:rPr>
                <w:lang w:val="ru-RU"/>
              </w:rPr>
            </w:pPr>
          </w:p>
        </w:tc>
      </w:tr>
      <w:tr w:rsidR="000444BE" w14:paraId="3398B51E" w14:textId="77777777" w:rsidTr="007136BF">
        <w:trPr>
          <w:trHeight w:val="144"/>
          <w:tblCellSpacing w:w="20" w:type="nil"/>
        </w:trPr>
        <w:tc>
          <w:tcPr>
            <w:tcW w:w="993" w:type="dxa"/>
            <w:tcMar>
              <w:top w:w="50" w:type="dxa"/>
              <w:left w:w="100" w:type="dxa"/>
            </w:tcMar>
            <w:vAlign w:val="center"/>
          </w:tcPr>
          <w:p w14:paraId="5E10EAF5" w14:textId="77777777" w:rsidR="000444BE" w:rsidRDefault="00B64B45">
            <w:pPr>
              <w:spacing w:after="0"/>
            </w:pPr>
            <w:r>
              <w:rPr>
                <w:rFonts w:ascii="Times New Roman" w:hAnsi="Times New Roman"/>
                <w:color w:val="000000"/>
                <w:sz w:val="24"/>
              </w:rPr>
              <w:t>91</w:t>
            </w:r>
          </w:p>
        </w:tc>
        <w:tc>
          <w:tcPr>
            <w:tcW w:w="4335" w:type="dxa"/>
            <w:tcMar>
              <w:top w:w="50" w:type="dxa"/>
              <w:left w:w="100" w:type="dxa"/>
            </w:tcMar>
            <w:vAlign w:val="center"/>
          </w:tcPr>
          <w:p w14:paraId="4A129D68" w14:textId="3A80453B" w:rsidR="000444BE" w:rsidRPr="00D336C8" w:rsidRDefault="00D336C8">
            <w:pPr>
              <w:spacing w:after="0"/>
              <w:ind w:left="135"/>
              <w:rPr>
                <w:rFonts w:ascii="Times New Roman" w:hAnsi="Times New Roman" w:cs="Times New Roman"/>
                <w:lang w:val="ru-RU"/>
              </w:rPr>
            </w:pPr>
            <w:r w:rsidRPr="00D336C8">
              <w:rPr>
                <w:rFonts w:ascii="Times New Roman" w:hAnsi="Times New Roman" w:cs="Times New Roman"/>
                <w:sz w:val="24"/>
                <w:szCs w:val="24"/>
                <w:lang w:val="ru-RU"/>
              </w:rPr>
              <w:t>Ядерный реактор. Атомная энергетика</w:t>
            </w:r>
          </w:p>
        </w:tc>
        <w:tc>
          <w:tcPr>
            <w:tcW w:w="1140" w:type="dxa"/>
            <w:tcMar>
              <w:top w:w="50" w:type="dxa"/>
              <w:left w:w="100" w:type="dxa"/>
            </w:tcMar>
            <w:vAlign w:val="center"/>
          </w:tcPr>
          <w:p w14:paraId="472D87E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3A30D" w14:textId="77777777" w:rsidR="000444BE" w:rsidRDefault="000444BE">
            <w:pPr>
              <w:spacing w:after="0"/>
              <w:ind w:left="135"/>
              <w:jc w:val="center"/>
            </w:pPr>
          </w:p>
        </w:tc>
        <w:tc>
          <w:tcPr>
            <w:tcW w:w="1910" w:type="dxa"/>
            <w:tcMar>
              <w:top w:w="50" w:type="dxa"/>
              <w:left w:w="100" w:type="dxa"/>
            </w:tcMar>
            <w:vAlign w:val="center"/>
          </w:tcPr>
          <w:p w14:paraId="44530669" w14:textId="12131386" w:rsidR="000444BE" w:rsidRDefault="000444BE">
            <w:pPr>
              <w:spacing w:after="0"/>
              <w:ind w:left="135"/>
              <w:jc w:val="center"/>
            </w:pPr>
          </w:p>
        </w:tc>
        <w:tc>
          <w:tcPr>
            <w:tcW w:w="1347" w:type="dxa"/>
            <w:tcMar>
              <w:top w:w="50" w:type="dxa"/>
              <w:left w:w="100" w:type="dxa"/>
            </w:tcMar>
            <w:vAlign w:val="center"/>
          </w:tcPr>
          <w:p w14:paraId="4029B812" w14:textId="77777777" w:rsidR="000444BE" w:rsidRDefault="000444BE">
            <w:pPr>
              <w:spacing w:after="0"/>
              <w:ind w:left="135"/>
            </w:pPr>
          </w:p>
        </w:tc>
        <w:tc>
          <w:tcPr>
            <w:tcW w:w="2800" w:type="dxa"/>
            <w:tcMar>
              <w:top w:w="50" w:type="dxa"/>
              <w:left w:w="100" w:type="dxa"/>
            </w:tcMar>
            <w:vAlign w:val="center"/>
          </w:tcPr>
          <w:p w14:paraId="1B8760C9" w14:textId="77777777" w:rsidR="000444BE" w:rsidRDefault="000444BE">
            <w:pPr>
              <w:spacing w:after="0"/>
              <w:ind w:left="135"/>
            </w:pPr>
          </w:p>
        </w:tc>
      </w:tr>
      <w:tr w:rsidR="000444BE" w:rsidRPr="00C006D3" w14:paraId="7B889937" w14:textId="77777777" w:rsidTr="007136BF">
        <w:trPr>
          <w:trHeight w:val="144"/>
          <w:tblCellSpacing w:w="20" w:type="nil"/>
        </w:trPr>
        <w:tc>
          <w:tcPr>
            <w:tcW w:w="993" w:type="dxa"/>
            <w:tcMar>
              <w:top w:w="50" w:type="dxa"/>
              <w:left w:w="100" w:type="dxa"/>
            </w:tcMar>
            <w:vAlign w:val="center"/>
          </w:tcPr>
          <w:p w14:paraId="04691F49" w14:textId="77777777" w:rsidR="000444BE" w:rsidRDefault="00B64B45">
            <w:pPr>
              <w:spacing w:after="0"/>
            </w:pPr>
            <w:r>
              <w:rPr>
                <w:rFonts w:ascii="Times New Roman" w:hAnsi="Times New Roman"/>
                <w:color w:val="000000"/>
                <w:sz w:val="24"/>
              </w:rPr>
              <w:t>92</w:t>
            </w:r>
          </w:p>
        </w:tc>
        <w:tc>
          <w:tcPr>
            <w:tcW w:w="4335" w:type="dxa"/>
            <w:tcMar>
              <w:top w:w="50" w:type="dxa"/>
              <w:left w:w="100" w:type="dxa"/>
            </w:tcMar>
            <w:vAlign w:val="center"/>
          </w:tcPr>
          <w:p w14:paraId="4FE1EFC3" w14:textId="631F1B3D" w:rsidR="000444BE" w:rsidRPr="00523E60" w:rsidRDefault="00B64B45" w:rsidP="00A53B9D">
            <w:pPr>
              <w:spacing w:after="0"/>
              <w:ind w:left="135"/>
              <w:rPr>
                <w:lang w:val="ru-RU"/>
              </w:rPr>
            </w:pPr>
            <w:r w:rsidRPr="00B64B45">
              <w:rPr>
                <w:rFonts w:ascii="Times New Roman" w:hAnsi="Times New Roman"/>
                <w:color w:val="000000"/>
                <w:sz w:val="24"/>
                <w:lang w:val="ru-RU"/>
              </w:rPr>
              <w:t xml:space="preserve">Подготовка к контрольной работе по теме </w:t>
            </w:r>
            <w:r w:rsidR="00A53B9D">
              <w:rPr>
                <w:rFonts w:ascii="Times New Roman" w:hAnsi="Times New Roman"/>
                <w:color w:val="000000"/>
                <w:sz w:val="24"/>
                <w:lang w:val="ru-RU"/>
              </w:rPr>
              <w:t>«</w:t>
            </w:r>
            <w:r w:rsidRPr="00523E60">
              <w:rPr>
                <w:rFonts w:ascii="Times New Roman" w:hAnsi="Times New Roman"/>
                <w:color w:val="000000"/>
                <w:sz w:val="24"/>
                <w:lang w:val="ru-RU"/>
              </w:rPr>
              <w:t>Квантовые явления</w:t>
            </w:r>
            <w:r w:rsidR="00A53B9D">
              <w:rPr>
                <w:rFonts w:ascii="Times New Roman" w:hAnsi="Times New Roman"/>
                <w:color w:val="000000"/>
                <w:sz w:val="24"/>
                <w:lang w:val="ru-RU"/>
              </w:rPr>
              <w:t>»</w:t>
            </w:r>
          </w:p>
        </w:tc>
        <w:tc>
          <w:tcPr>
            <w:tcW w:w="1140" w:type="dxa"/>
            <w:tcMar>
              <w:top w:w="50" w:type="dxa"/>
              <w:left w:w="100" w:type="dxa"/>
            </w:tcMar>
            <w:vAlign w:val="center"/>
          </w:tcPr>
          <w:p w14:paraId="29B7E72E" w14:textId="77777777" w:rsidR="000444BE" w:rsidRDefault="00B64B45">
            <w:pPr>
              <w:spacing w:after="0"/>
              <w:ind w:left="135"/>
              <w:jc w:val="center"/>
            </w:pPr>
            <w:r w:rsidRPr="00523E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C934D" w14:textId="77777777" w:rsidR="000444BE" w:rsidRDefault="000444BE">
            <w:pPr>
              <w:spacing w:after="0"/>
              <w:ind w:left="135"/>
              <w:jc w:val="center"/>
            </w:pPr>
          </w:p>
        </w:tc>
        <w:tc>
          <w:tcPr>
            <w:tcW w:w="1910" w:type="dxa"/>
            <w:tcMar>
              <w:top w:w="50" w:type="dxa"/>
              <w:left w:w="100" w:type="dxa"/>
            </w:tcMar>
            <w:vAlign w:val="center"/>
          </w:tcPr>
          <w:p w14:paraId="3C1B9E4E" w14:textId="77777777" w:rsidR="000444BE" w:rsidRDefault="000444BE">
            <w:pPr>
              <w:spacing w:after="0"/>
              <w:ind w:left="135"/>
              <w:jc w:val="center"/>
            </w:pPr>
          </w:p>
        </w:tc>
        <w:tc>
          <w:tcPr>
            <w:tcW w:w="1347" w:type="dxa"/>
            <w:tcMar>
              <w:top w:w="50" w:type="dxa"/>
              <w:left w:w="100" w:type="dxa"/>
            </w:tcMar>
            <w:vAlign w:val="center"/>
          </w:tcPr>
          <w:p w14:paraId="0A94EC0F" w14:textId="77777777" w:rsidR="000444BE" w:rsidRDefault="000444BE">
            <w:pPr>
              <w:spacing w:after="0"/>
              <w:ind w:left="135"/>
            </w:pPr>
          </w:p>
        </w:tc>
        <w:tc>
          <w:tcPr>
            <w:tcW w:w="2800" w:type="dxa"/>
            <w:tcMar>
              <w:top w:w="50" w:type="dxa"/>
              <w:left w:w="100" w:type="dxa"/>
            </w:tcMar>
            <w:vAlign w:val="center"/>
          </w:tcPr>
          <w:p w14:paraId="0E30A723"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223</w:t>
              </w:r>
              <w:r>
                <w:rPr>
                  <w:rFonts w:ascii="Times New Roman" w:hAnsi="Times New Roman"/>
                  <w:color w:val="0000FF"/>
                  <w:u w:val="single"/>
                </w:rPr>
                <w:t>e</w:t>
              </w:r>
            </w:hyperlink>
          </w:p>
        </w:tc>
      </w:tr>
      <w:tr w:rsidR="000444BE" w14:paraId="6879251C" w14:textId="77777777" w:rsidTr="007136BF">
        <w:trPr>
          <w:trHeight w:val="144"/>
          <w:tblCellSpacing w:w="20" w:type="nil"/>
        </w:trPr>
        <w:tc>
          <w:tcPr>
            <w:tcW w:w="993" w:type="dxa"/>
            <w:tcMar>
              <w:top w:w="50" w:type="dxa"/>
              <w:left w:w="100" w:type="dxa"/>
            </w:tcMar>
            <w:vAlign w:val="center"/>
          </w:tcPr>
          <w:p w14:paraId="426AD954" w14:textId="77777777" w:rsidR="000444BE" w:rsidRDefault="00B64B45">
            <w:pPr>
              <w:spacing w:after="0"/>
            </w:pPr>
            <w:r>
              <w:rPr>
                <w:rFonts w:ascii="Times New Roman" w:hAnsi="Times New Roman"/>
                <w:color w:val="000000"/>
                <w:sz w:val="24"/>
              </w:rPr>
              <w:t>93</w:t>
            </w:r>
          </w:p>
        </w:tc>
        <w:tc>
          <w:tcPr>
            <w:tcW w:w="4335" w:type="dxa"/>
            <w:tcMar>
              <w:top w:w="50" w:type="dxa"/>
              <w:left w:w="100" w:type="dxa"/>
            </w:tcMar>
            <w:vAlign w:val="center"/>
          </w:tcPr>
          <w:p w14:paraId="18203938" w14:textId="0DFE2798" w:rsidR="000444BE" w:rsidRPr="00523E60" w:rsidRDefault="00B64B45" w:rsidP="00A53B9D">
            <w:pPr>
              <w:spacing w:after="0"/>
              <w:ind w:left="135"/>
              <w:rPr>
                <w:lang w:val="ru-RU"/>
              </w:rPr>
            </w:pPr>
            <w:r w:rsidRPr="00B64B45">
              <w:rPr>
                <w:rFonts w:ascii="Times New Roman" w:hAnsi="Times New Roman"/>
                <w:color w:val="000000"/>
                <w:sz w:val="24"/>
                <w:lang w:val="ru-RU"/>
              </w:rPr>
              <w:t xml:space="preserve">Контрольная работа по теме </w:t>
            </w:r>
            <w:r w:rsidR="00A53B9D">
              <w:rPr>
                <w:rFonts w:ascii="Times New Roman" w:hAnsi="Times New Roman"/>
                <w:color w:val="000000"/>
                <w:sz w:val="24"/>
                <w:lang w:val="ru-RU"/>
              </w:rPr>
              <w:lastRenderedPageBreak/>
              <w:t>«</w:t>
            </w:r>
            <w:r w:rsidRPr="00523E60">
              <w:rPr>
                <w:rFonts w:ascii="Times New Roman" w:hAnsi="Times New Roman"/>
                <w:color w:val="000000"/>
                <w:sz w:val="24"/>
                <w:lang w:val="ru-RU"/>
              </w:rPr>
              <w:t>Квантовые явления</w:t>
            </w:r>
            <w:r w:rsidR="00A53B9D">
              <w:rPr>
                <w:rFonts w:ascii="Times New Roman" w:hAnsi="Times New Roman"/>
                <w:color w:val="000000"/>
                <w:sz w:val="24"/>
                <w:lang w:val="ru-RU"/>
              </w:rPr>
              <w:t>»</w:t>
            </w:r>
          </w:p>
        </w:tc>
        <w:tc>
          <w:tcPr>
            <w:tcW w:w="1140" w:type="dxa"/>
            <w:tcMar>
              <w:top w:w="50" w:type="dxa"/>
              <w:left w:w="100" w:type="dxa"/>
            </w:tcMar>
            <w:vAlign w:val="center"/>
          </w:tcPr>
          <w:p w14:paraId="273FDAAF" w14:textId="77777777" w:rsidR="000444BE" w:rsidRDefault="00B64B45">
            <w:pPr>
              <w:spacing w:after="0"/>
              <w:ind w:left="135"/>
              <w:jc w:val="center"/>
            </w:pPr>
            <w:r w:rsidRPr="00523E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52E09" w14:textId="77777777" w:rsidR="000444BE" w:rsidRDefault="00B64B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B3ED87" w14:textId="77777777" w:rsidR="000444BE" w:rsidRDefault="000444BE">
            <w:pPr>
              <w:spacing w:after="0"/>
              <w:ind w:left="135"/>
              <w:jc w:val="center"/>
            </w:pPr>
          </w:p>
        </w:tc>
        <w:tc>
          <w:tcPr>
            <w:tcW w:w="1347" w:type="dxa"/>
            <w:tcMar>
              <w:top w:w="50" w:type="dxa"/>
              <w:left w:w="100" w:type="dxa"/>
            </w:tcMar>
            <w:vAlign w:val="center"/>
          </w:tcPr>
          <w:p w14:paraId="7DAC4136" w14:textId="77777777" w:rsidR="000444BE" w:rsidRDefault="000444BE">
            <w:pPr>
              <w:spacing w:after="0"/>
              <w:ind w:left="135"/>
            </w:pPr>
          </w:p>
        </w:tc>
        <w:tc>
          <w:tcPr>
            <w:tcW w:w="2800" w:type="dxa"/>
            <w:tcMar>
              <w:top w:w="50" w:type="dxa"/>
              <w:left w:w="100" w:type="dxa"/>
            </w:tcMar>
            <w:vAlign w:val="center"/>
          </w:tcPr>
          <w:p w14:paraId="544EA768" w14:textId="77777777" w:rsidR="000444BE" w:rsidRDefault="000444BE">
            <w:pPr>
              <w:spacing w:after="0"/>
              <w:ind w:left="135"/>
            </w:pPr>
          </w:p>
        </w:tc>
      </w:tr>
      <w:tr w:rsidR="000444BE" w:rsidRPr="00C006D3" w14:paraId="25BF561E" w14:textId="77777777" w:rsidTr="007136BF">
        <w:trPr>
          <w:trHeight w:val="144"/>
          <w:tblCellSpacing w:w="20" w:type="nil"/>
        </w:trPr>
        <w:tc>
          <w:tcPr>
            <w:tcW w:w="993" w:type="dxa"/>
            <w:tcMar>
              <w:top w:w="50" w:type="dxa"/>
              <w:left w:w="100" w:type="dxa"/>
            </w:tcMar>
            <w:vAlign w:val="center"/>
          </w:tcPr>
          <w:p w14:paraId="0A918555" w14:textId="77777777" w:rsidR="000444BE" w:rsidRDefault="00B64B45">
            <w:pPr>
              <w:spacing w:after="0"/>
            </w:pPr>
            <w:r>
              <w:rPr>
                <w:rFonts w:ascii="Times New Roman" w:hAnsi="Times New Roman"/>
                <w:color w:val="000000"/>
                <w:sz w:val="24"/>
              </w:rPr>
              <w:lastRenderedPageBreak/>
              <w:t>94</w:t>
            </w:r>
          </w:p>
        </w:tc>
        <w:tc>
          <w:tcPr>
            <w:tcW w:w="4335" w:type="dxa"/>
            <w:tcMar>
              <w:top w:w="50" w:type="dxa"/>
              <w:left w:w="100" w:type="dxa"/>
            </w:tcMar>
            <w:vAlign w:val="center"/>
          </w:tcPr>
          <w:p w14:paraId="0BB4BF69" w14:textId="08C2443B" w:rsidR="000444BE" w:rsidRPr="00B64B45" w:rsidRDefault="00B64B45" w:rsidP="00A53B9D">
            <w:pPr>
              <w:spacing w:after="0"/>
              <w:ind w:left="135"/>
              <w:rPr>
                <w:lang w:val="ru-RU"/>
              </w:rPr>
            </w:pPr>
            <w:r w:rsidRPr="00B64B45">
              <w:rPr>
                <w:rFonts w:ascii="Times New Roman" w:hAnsi="Times New Roman"/>
                <w:color w:val="000000"/>
                <w:sz w:val="24"/>
                <w:lang w:val="ru-RU"/>
              </w:rPr>
              <w:t>Повторение, обобщение</w:t>
            </w:r>
            <w:r w:rsidR="00523E60">
              <w:rPr>
                <w:rFonts w:ascii="Times New Roman" w:hAnsi="Times New Roman"/>
                <w:color w:val="000000"/>
                <w:sz w:val="24"/>
                <w:lang w:val="ru-RU"/>
              </w:rPr>
              <w:t xml:space="preserve"> по теме</w:t>
            </w:r>
            <w:r w:rsidRPr="00B64B45">
              <w:rPr>
                <w:rFonts w:ascii="Times New Roman" w:hAnsi="Times New Roman"/>
                <w:color w:val="000000"/>
                <w:sz w:val="24"/>
                <w:lang w:val="ru-RU"/>
              </w:rPr>
              <w:t xml:space="preserve"> </w:t>
            </w:r>
            <w:r w:rsidR="00A53B9D">
              <w:rPr>
                <w:rFonts w:ascii="Times New Roman" w:hAnsi="Times New Roman"/>
                <w:color w:val="000000"/>
                <w:sz w:val="24"/>
                <w:lang w:val="ru-RU"/>
              </w:rPr>
              <w:t>«</w:t>
            </w:r>
            <w:r w:rsidRPr="00B64B45">
              <w:rPr>
                <w:rFonts w:ascii="Times New Roman" w:hAnsi="Times New Roman"/>
                <w:color w:val="000000"/>
                <w:sz w:val="24"/>
                <w:lang w:val="ru-RU"/>
              </w:rPr>
              <w:t>Взаимодействие тел</w:t>
            </w:r>
            <w:r w:rsidR="00A53B9D">
              <w:rPr>
                <w:rFonts w:ascii="Times New Roman" w:hAnsi="Times New Roman"/>
                <w:color w:val="000000"/>
                <w:sz w:val="24"/>
                <w:lang w:val="ru-RU"/>
              </w:rPr>
              <w:t>»</w:t>
            </w:r>
          </w:p>
        </w:tc>
        <w:tc>
          <w:tcPr>
            <w:tcW w:w="1140" w:type="dxa"/>
            <w:tcMar>
              <w:top w:w="50" w:type="dxa"/>
              <w:left w:w="100" w:type="dxa"/>
            </w:tcMar>
            <w:vAlign w:val="center"/>
          </w:tcPr>
          <w:p w14:paraId="301FD51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ECB2A" w14:textId="77777777" w:rsidR="000444BE" w:rsidRDefault="000444BE">
            <w:pPr>
              <w:spacing w:after="0"/>
              <w:ind w:left="135"/>
              <w:jc w:val="center"/>
            </w:pPr>
          </w:p>
        </w:tc>
        <w:tc>
          <w:tcPr>
            <w:tcW w:w="1910" w:type="dxa"/>
            <w:tcMar>
              <w:top w:w="50" w:type="dxa"/>
              <w:left w:w="100" w:type="dxa"/>
            </w:tcMar>
            <w:vAlign w:val="center"/>
          </w:tcPr>
          <w:p w14:paraId="1404F51C" w14:textId="6955A975" w:rsidR="000444BE" w:rsidRDefault="000444BE">
            <w:pPr>
              <w:spacing w:after="0"/>
              <w:ind w:left="135"/>
              <w:jc w:val="center"/>
            </w:pPr>
          </w:p>
        </w:tc>
        <w:tc>
          <w:tcPr>
            <w:tcW w:w="1347" w:type="dxa"/>
            <w:tcMar>
              <w:top w:w="50" w:type="dxa"/>
              <w:left w:w="100" w:type="dxa"/>
            </w:tcMar>
            <w:vAlign w:val="center"/>
          </w:tcPr>
          <w:p w14:paraId="1D3BE766" w14:textId="77777777" w:rsidR="000444BE" w:rsidRDefault="000444BE">
            <w:pPr>
              <w:spacing w:after="0"/>
              <w:ind w:left="135"/>
            </w:pPr>
          </w:p>
        </w:tc>
        <w:tc>
          <w:tcPr>
            <w:tcW w:w="2800" w:type="dxa"/>
            <w:tcMar>
              <w:top w:w="50" w:type="dxa"/>
              <w:left w:w="100" w:type="dxa"/>
            </w:tcMar>
            <w:vAlign w:val="center"/>
          </w:tcPr>
          <w:p w14:paraId="1E28FEB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245</w:t>
              </w:r>
              <w:r>
                <w:rPr>
                  <w:rFonts w:ascii="Times New Roman" w:hAnsi="Times New Roman"/>
                  <w:color w:val="0000FF"/>
                  <w:u w:val="single"/>
                </w:rPr>
                <w:t>a</w:t>
              </w:r>
            </w:hyperlink>
          </w:p>
        </w:tc>
      </w:tr>
      <w:tr w:rsidR="000444BE" w:rsidRPr="00C006D3" w14:paraId="5AB5F0FC" w14:textId="77777777" w:rsidTr="007136BF">
        <w:trPr>
          <w:trHeight w:val="144"/>
          <w:tblCellSpacing w:w="20" w:type="nil"/>
        </w:trPr>
        <w:tc>
          <w:tcPr>
            <w:tcW w:w="993" w:type="dxa"/>
            <w:tcMar>
              <w:top w:w="50" w:type="dxa"/>
              <w:left w:w="100" w:type="dxa"/>
            </w:tcMar>
            <w:vAlign w:val="center"/>
          </w:tcPr>
          <w:p w14:paraId="38578EDF" w14:textId="77777777" w:rsidR="000444BE" w:rsidRDefault="00B64B45">
            <w:pPr>
              <w:spacing w:after="0"/>
            </w:pPr>
            <w:r>
              <w:rPr>
                <w:rFonts w:ascii="Times New Roman" w:hAnsi="Times New Roman"/>
                <w:color w:val="000000"/>
                <w:sz w:val="24"/>
              </w:rPr>
              <w:t>95</w:t>
            </w:r>
          </w:p>
        </w:tc>
        <w:tc>
          <w:tcPr>
            <w:tcW w:w="4335" w:type="dxa"/>
            <w:tcMar>
              <w:top w:w="50" w:type="dxa"/>
              <w:left w:w="100" w:type="dxa"/>
            </w:tcMar>
            <w:vAlign w:val="center"/>
          </w:tcPr>
          <w:p w14:paraId="1210CFEA" w14:textId="416D7159"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Повторение, обобщение. Решение расчетных и качественных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Тепловые процессы</w:t>
            </w:r>
            <w:r w:rsidR="00A53B9D">
              <w:rPr>
                <w:rFonts w:ascii="Times New Roman" w:hAnsi="Times New Roman"/>
                <w:color w:val="000000"/>
                <w:sz w:val="24"/>
                <w:lang w:val="ru-RU"/>
              </w:rPr>
              <w:t>»</w:t>
            </w:r>
          </w:p>
        </w:tc>
        <w:tc>
          <w:tcPr>
            <w:tcW w:w="1140" w:type="dxa"/>
            <w:tcMar>
              <w:top w:w="50" w:type="dxa"/>
              <w:left w:w="100" w:type="dxa"/>
            </w:tcMar>
            <w:vAlign w:val="center"/>
          </w:tcPr>
          <w:p w14:paraId="2A0501C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0F001" w14:textId="77777777" w:rsidR="000444BE" w:rsidRDefault="000444BE">
            <w:pPr>
              <w:spacing w:after="0"/>
              <w:ind w:left="135"/>
              <w:jc w:val="center"/>
            </w:pPr>
          </w:p>
        </w:tc>
        <w:tc>
          <w:tcPr>
            <w:tcW w:w="1910" w:type="dxa"/>
            <w:tcMar>
              <w:top w:w="50" w:type="dxa"/>
              <w:left w:w="100" w:type="dxa"/>
            </w:tcMar>
            <w:vAlign w:val="center"/>
          </w:tcPr>
          <w:p w14:paraId="13A41442" w14:textId="77777777" w:rsidR="000444BE" w:rsidRDefault="000444BE">
            <w:pPr>
              <w:spacing w:after="0"/>
              <w:ind w:left="135"/>
              <w:jc w:val="center"/>
            </w:pPr>
          </w:p>
        </w:tc>
        <w:tc>
          <w:tcPr>
            <w:tcW w:w="1347" w:type="dxa"/>
            <w:tcMar>
              <w:top w:w="50" w:type="dxa"/>
              <w:left w:w="100" w:type="dxa"/>
            </w:tcMar>
            <w:vAlign w:val="center"/>
          </w:tcPr>
          <w:p w14:paraId="18A9DCCE" w14:textId="77777777" w:rsidR="000444BE" w:rsidRDefault="000444BE">
            <w:pPr>
              <w:spacing w:after="0"/>
              <w:ind w:left="135"/>
            </w:pPr>
          </w:p>
        </w:tc>
        <w:tc>
          <w:tcPr>
            <w:tcW w:w="2800" w:type="dxa"/>
            <w:tcMar>
              <w:top w:w="50" w:type="dxa"/>
              <w:left w:w="100" w:type="dxa"/>
            </w:tcMar>
            <w:vAlign w:val="center"/>
          </w:tcPr>
          <w:p w14:paraId="4788807C"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2572</w:t>
              </w:r>
            </w:hyperlink>
          </w:p>
        </w:tc>
      </w:tr>
      <w:tr w:rsidR="000444BE" w:rsidRPr="00C006D3" w14:paraId="3019AB87" w14:textId="77777777" w:rsidTr="007136BF">
        <w:trPr>
          <w:trHeight w:val="144"/>
          <w:tblCellSpacing w:w="20" w:type="nil"/>
        </w:trPr>
        <w:tc>
          <w:tcPr>
            <w:tcW w:w="993" w:type="dxa"/>
            <w:tcMar>
              <w:top w:w="50" w:type="dxa"/>
              <w:left w:w="100" w:type="dxa"/>
            </w:tcMar>
            <w:vAlign w:val="center"/>
          </w:tcPr>
          <w:p w14:paraId="10EAC885" w14:textId="77777777" w:rsidR="000444BE" w:rsidRDefault="00B64B45">
            <w:pPr>
              <w:spacing w:after="0"/>
            </w:pPr>
            <w:r>
              <w:rPr>
                <w:rFonts w:ascii="Times New Roman" w:hAnsi="Times New Roman"/>
                <w:color w:val="000000"/>
                <w:sz w:val="24"/>
              </w:rPr>
              <w:t>96</w:t>
            </w:r>
          </w:p>
        </w:tc>
        <w:tc>
          <w:tcPr>
            <w:tcW w:w="4335" w:type="dxa"/>
            <w:tcMar>
              <w:top w:w="50" w:type="dxa"/>
              <w:left w:w="100" w:type="dxa"/>
            </w:tcMar>
            <w:vAlign w:val="center"/>
          </w:tcPr>
          <w:p w14:paraId="1A1B490C" w14:textId="216E7254"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Повторение, обобщение. Решение расчетных и качественных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КПД тепловых двигателей</w:t>
            </w:r>
            <w:r w:rsidR="00A53B9D">
              <w:rPr>
                <w:rFonts w:ascii="Times New Roman" w:hAnsi="Times New Roman"/>
                <w:color w:val="000000"/>
                <w:sz w:val="24"/>
                <w:lang w:val="ru-RU"/>
              </w:rPr>
              <w:t>»</w:t>
            </w:r>
          </w:p>
        </w:tc>
        <w:tc>
          <w:tcPr>
            <w:tcW w:w="1140" w:type="dxa"/>
            <w:tcMar>
              <w:top w:w="50" w:type="dxa"/>
              <w:left w:w="100" w:type="dxa"/>
            </w:tcMar>
            <w:vAlign w:val="center"/>
          </w:tcPr>
          <w:p w14:paraId="23CE03B7"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1395B" w14:textId="77777777" w:rsidR="000444BE" w:rsidRDefault="000444BE">
            <w:pPr>
              <w:spacing w:after="0"/>
              <w:ind w:left="135"/>
              <w:jc w:val="center"/>
            </w:pPr>
          </w:p>
        </w:tc>
        <w:tc>
          <w:tcPr>
            <w:tcW w:w="1910" w:type="dxa"/>
            <w:tcMar>
              <w:top w:w="50" w:type="dxa"/>
              <w:left w:w="100" w:type="dxa"/>
            </w:tcMar>
            <w:vAlign w:val="center"/>
          </w:tcPr>
          <w:p w14:paraId="5FB22289" w14:textId="77777777" w:rsidR="000444BE" w:rsidRDefault="000444BE">
            <w:pPr>
              <w:spacing w:after="0"/>
              <w:ind w:left="135"/>
              <w:jc w:val="center"/>
            </w:pPr>
          </w:p>
        </w:tc>
        <w:tc>
          <w:tcPr>
            <w:tcW w:w="1347" w:type="dxa"/>
            <w:tcMar>
              <w:top w:w="50" w:type="dxa"/>
              <w:left w:w="100" w:type="dxa"/>
            </w:tcMar>
            <w:vAlign w:val="center"/>
          </w:tcPr>
          <w:p w14:paraId="4FE3D0BD" w14:textId="77777777" w:rsidR="000444BE" w:rsidRDefault="000444BE">
            <w:pPr>
              <w:spacing w:after="0"/>
              <w:ind w:left="135"/>
            </w:pPr>
          </w:p>
        </w:tc>
        <w:tc>
          <w:tcPr>
            <w:tcW w:w="2800" w:type="dxa"/>
            <w:tcMar>
              <w:top w:w="50" w:type="dxa"/>
              <w:left w:w="100" w:type="dxa"/>
            </w:tcMar>
            <w:vAlign w:val="center"/>
          </w:tcPr>
          <w:p w14:paraId="71CBBCDF"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w:t>
              </w:r>
              <w:r>
                <w:rPr>
                  <w:rFonts w:ascii="Times New Roman" w:hAnsi="Times New Roman"/>
                  <w:color w:val="0000FF"/>
                  <w:u w:val="single"/>
                </w:rPr>
                <w:t>a</w:t>
              </w:r>
              <w:r w:rsidRPr="00B64B45">
                <w:rPr>
                  <w:rFonts w:ascii="Times New Roman" w:hAnsi="Times New Roman"/>
                  <w:color w:val="0000FF"/>
                  <w:u w:val="single"/>
                  <w:lang w:val="ru-RU"/>
                </w:rPr>
                <w:t>22</w:t>
              </w:r>
            </w:hyperlink>
          </w:p>
        </w:tc>
      </w:tr>
      <w:tr w:rsidR="000444BE" w:rsidRPr="00C006D3" w14:paraId="2E600A7A" w14:textId="77777777" w:rsidTr="007136BF">
        <w:trPr>
          <w:trHeight w:val="144"/>
          <w:tblCellSpacing w:w="20" w:type="nil"/>
        </w:trPr>
        <w:tc>
          <w:tcPr>
            <w:tcW w:w="993" w:type="dxa"/>
            <w:tcMar>
              <w:top w:w="50" w:type="dxa"/>
              <w:left w:w="100" w:type="dxa"/>
            </w:tcMar>
            <w:vAlign w:val="center"/>
          </w:tcPr>
          <w:p w14:paraId="63D61EE6" w14:textId="77777777" w:rsidR="000444BE" w:rsidRDefault="00B64B45">
            <w:pPr>
              <w:spacing w:after="0"/>
            </w:pPr>
            <w:r>
              <w:rPr>
                <w:rFonts w:ascii="Times New Roman" w:hAnsi="Times New Roman"/>
                <w:color w:val="000000"/>
                <w:sz w:val="24"/>
              </w:rPr>
              <w:t>97</w:t>
            </w:r>
          </w:p>
        </w:tc>
        <w:tc>
          <w:tcPr>
            <w:tcW w:w="4335" w:type="dxa"/>
            <w:tcMar>
              <w:top w:w="50" w:type="dxa"/>
              <w:left w:w="100" w:type="dxa"/>
            </w:tcMar>
            <w:vAlign w:val="center"/>
          </w:tcPr>
          <w:p w14:paraId="286C5AFD" w14:textId="1C0C182D"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Повторение, обобщение. Решение расчетных и качественных задач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КПД электроустановок</w:t>
            </w:r>
            <w:r w:rsidR="00A53B9D">
              <w:rPr>
                <w:rFonts w:ascii="Times New Roman" w:hAnsi="Times New Roman"/>
                <w:color w:val="000000"/>
                <w:sz w:val="24"/>
                <w:lang w:val="ru-RU"/>
              </w:rPr>
              <w:t>»</w:t>
            </w:r>
          </w:p>
        </w:tc>
        <w:tc>
          <w:tcPr>
            <w:tcW w:w="1140" w:type="dxa"/>
            <w:tcMar>
              <w:top w:w="50" w:type="dxa"/>
              <w:left w:w="100" w:type="dxa"/>
            </w:tcMar>
            <w:vAlign w:val="center"/>
          </w:tcPr>
          <w:p w14:paraId="5FEB51EF"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3163D" w14:textId="77777777" w:rsidR="000444BE" w:rsidRDefault="000444BE">
            <w:pPr>
              <w:spacing w:after="0"/>
              <w:ind w:left="135"/>
              <w:jc w:val="center"/>
            </w:pPr>
          </w:p>
        </w:tc>
        <w:tc>
          <w:tcPr>
            <w:tcW w:w="1910" w:type="dxa"/>
            <w:tcMar>
              <w:top w:w="50" w:type="dxa"/>
              <w:left w:w="100" w:type="dxa"/>
            </w:tcMar>
            <w:vAlign w:val="center"/>
          </w:tcPr>
          <w:p w14:paraId="2E6908E3" w14:textId="77777777" w:rsidR="000444BE" w:rsidRDefault="000444BE">
            <w:pPr>
              <w:spacing w:after="0"/>
              <w:ind w:left="135"/>
              <w:jc w:val="center"/>
            </w:pPr>
          </w:p>
        </w:tc>
        <w:tc>
          <w:tcPr>
            <w:tcW w:w="1347" w:type="dxa"/>
            <w:tcMar>
              <w:top w:w="50" w:type="dxa"/>
              <w:left w:w="100" w:type="dxa"/>
            </w:tcMar>
            <w:vAlign w:val="center"/>
          </w:tcPr>
          <w:p w14:paraId="0E86C76E" w14:textId="77777777" w:rsidR="000444BE" w:rsidRDefault="000444BE">
            <w:pPr>
              <w:spacing w:after="0"/>
              <w:ind w:left="135"/>
            </w:pPr>
          </w:p>
        </w:tc>
        <w:tc>
          <w:tcPr>
            <w:tcW w:w="2800" w:type="dxa"/>
            <w:tcMar>
              <w:top w:w="50" w:type="dxa"/>
              <w:left w:w="100" w:type="dxa"/>
            </w:tcMar>
            <w:vAlign w:val="center"/>
          </w:tcPr>
          <w:p w14:paraId="639D8E11"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w:t>
              </w:r>
              <w:r>
                <w:rPr>
                  <w:rFonts w:ascii="Times New Roman" w:hAnsi="Times New Roman"/>
                  <w:color w:val="0000FF"/>
                  <w:u w:val="single"/>
                </w:rPr>
                <w:t>b</w:t>
              </w:r>
              <w:r w:rsidRPr="00B64B45">
                <w:rPr>
                  <w:rFonts w:ascii="Times New Roman" w:hAnsi="Times New Roman"/>
                  <w:color w:val="0000FF"/>
                  <w:u w:val="single"/>
                  <w:lang w:val="ru-RU"/>
                </w:rPr>
                <w:t>30</w:t>
              </w:r>
            </w:hyperlink>
          </w:p>
        </w:tc>
      </w:tr>
      <w:tr w:rsidR="000444BE" w:rsidRPr="00C006D3" w14:paraId="7ABF4BCF" w14:textId="77777777" w:rsidTr="007136BF">
        <w:trPr>
          <w:trHeight w:val="144"/>
          <w:tblCellSpacing w:w="20" w:type="nil"/>
        </w:trPr>
        <w:tc>
          <w:tcPr>
            <w:tcW w:w="993" w:type="dxa"/>
            <w:tcMar>
              <w:top w:w="50" w:type="dxa"/>
              <w:left w:w="100" w:type="dxa"/>
            </w:tcMar>
            <w:vAlign w:val="center"/>
          </w:tcPr>
          <w:p w14:paraId="357EBE2B" w14:textId="77777777" w:rsidR="000444BE" w:rsidRDefault="00B64B45">
            <w:pPr>
              <w:spacing w:after="0"/>
            </w:pPr>
            <w:r>
              <w:rPr>
                <w:rFonts w:ascii="Times New Roman" w:hAnsi="Times New Roman"/>
                <w:color w:val="000000"/>
                <w:sz w:val="24"/>
              </w:rPr>
              <w:t>98</w:t>
            </w:r>
          </w:p>
        </w:tc>
        <w:tc>
          <w:tcPr>
            <w:tcW w:w="4335" w:type="dxa"/>
            <w:tcMar>
              <w:top w:w="50" w:type="dxa"/>
              <w:left w:w="100" w:type="dxa"/>
            </w:tcMar>
            <w:vAlign w:val="center"/>
          </w:tcPr>
          <w:p w14:paraId="5A5234E9" w14:textId="4123A9F4" w:rsidR="000444BE" w:rsidRPr="00B64B45" w:rsidRDefault="00B64B45" w:rsidP="00A53B9D">
            <w:pPr>
              <w:spacing w:after="0"/>
              <w:ind w:left="135"/>
              <w:rPr>
                <w:lang w:val="ru-RU"/>
              </w:rPr>
            </w:pPr>
            <w:r w:rsidRPr="00B64B45">
              <w:rPr>
                <w:rFonts w:ascii="Times New Roman" w:hAnsi="Times New Roman"/>
                <w:color w:val="000000"/>
                <w:sz w:val="24"/>
                <w:lang w:val="ru-RU"/>
              </w:rPr>
              <w:t>Повторение, обобщение</w:t>
            </w:r>
            <w:r w:rsidR="00523E60">
              <w:rPr>
                <w:rFonts w:ascii="Times New Roman" w:hAnsi="Times New Roman"/>
                <w:color w:val="000000"/>
                <w:sz w:val="24"/>
                <w:lang w:val="ru-RU"/>
              </w:rPr>
              <w:t xml:space="preserve">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Световые явления</w:t>
            </w:r>
            <w:r w:rsidR="00A53B9D">
              <w:rPr>
                <w:rFonts w:ascii="Times New Roman" w:hAnsi="Times New Roman"/>
                <w:color w:val="000000"/>
                <w:sz w:val="24"/>
                <w:lang w:val="ru-RU"/>
              </w:rPr>
              <w:t>»</w:t>
            </w:r>
          </w:p>
        </w:tc>
        <w:tc>
          <w:tcPr>
            <w:tcW w:w="1140" w:type="dxa"/>
            <w:tcMar>
              <w:top w:w="50" w:type="dxa"/>
              <w:left w:w="100" w:type="dxa"/>
            </w:tcMar>
            <w:vAlign w:val="center"/>
          </w:tcPr>
          <w:p w14:paraId="1EC4BED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9082D" w14:textId="77777777" w:rsidR="000444BE" w:rsidRDefault="000444BE">
            <w:pPr>
              <w:spacing w:after="0"/>
              <w:ind w:left="135"/>
              <w:jc w:val="center"/>
            </w:pPr>
          </w:p>
        </w:tc>
        <w:tc>
          <w:tcPr>
            <w:tcW w:w="1910" w:type="dxa"/>
            <w:tcMar>
              <w:top w:w="50" w:type="dxa"/>
              <w:left w:w="100" w:type="dxa"/>
            </w:tcMar>
            <w:vAlign w:val="center"/>
          </w:tcPr>
          <w:p w14:paraId="2D1BA5A7" w14:textId="0231BB93" w:rsidR="000444BE" w:rsidRDefault="000444BE">
            <w:pPr>
              <w:spacing w:after="0"/>
              <w:ind w:left="135"/>
              <w:jc w:val="center"/>
            </w:pPr>
          </w:p>
        </w:tc>
        <w:tc>
          <w:tcPr>
            <w:tcW w:w="1347" w:type="dxa"/>
            <w:tcMar>
              <w:top w:w="50" w:type="dxa"/>
              <w:left w:w="100" w:type="dxa"/>
            </w:tcMar>
            <w:vAlign w:val="center"/>
          </w:tcPr>
          <w:p w14:paraId="18AEC286" w14:textId="77777777" w:rsidR="000444BE" w:rsidRDefault="000444BE">
            <w:pPr>
              <w:spacing w:after="0"/>
              <w:ind w:left="135"/>
            </w:pPr>
          </w:p>
        </w:tc>
        <w:tc>
          <w:tcPr>
            <w:tcW w:w="2800" w:type="dxa"/>
            <w:tcMar>
              <w:top w:w="50" w:type="dxa"/>
              <w:left w:w="100" w:type="dxa"/>
            </w:tcMar>
            <w:vAlign w:val="center"/>
          </w:tcPr>
          <w:p w14:paraId="036953C5"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w:t>
              </w:r>
              <w:r>
                <w:rPr>
                  <w:rFonts w:ascii="Times New Roman" w:hAnsi="Times New Roman"/>
                  <w:color w:val="0000FF"/>
                  <w:u w:val="single"/>
                </w:rPr>
                <w:t>c</w:t>
              </w:r>
              <w:r w:rsidRPr="00B64B45">
                <w:rPr>
                  <w:rFonts w:ascii="Times New Roman" w:hAnsi="Times New Roman"/>
                  <w:color w:val="0000FF"/>
                  <w:u w:val="single"/>
                  <w:lang w:val="ru-RU"/>
                </w:rPr>
                <w:t>52</w:t>
              </w:r>
            </w:hyperlink>
          </w:p>
        </w:tc>
      </w:tr>
      <w:tr w:rsidR="000444BE" w:rsidRPr="00C006D3" w14:paraId="23946623" w14:textId="77777777" w:rsidTr="007136BF">
        <w:trPr>
          <w:trHeight w:val="144"/>
          <w:tblCellSpacing w:w="20" w:type="nil"/>
        </w:trPr>
        <w:tc>
          <w:tcPr>
            <w:tcW w:w="993" w:type="dxa"/>
            <w:tcMar>
              <w:top w:w="50" w:type="dxa"/>
              <w:left w:w="100" w:type="dxa"/>
            </w:tcMar>
            <w:vAlign w:val="center"/>
          </w:tcPr>
          <w:p w14:paraId="17CC3A97" w14:textId="77777777" w:rsidR="000444BE" w:rsidRDefault="00B64B45">
            <w:pPr>
              <w:spacing w:after="0"/>
            </w:pPr>
            <w:r>
              <w:rPr>
                <w:rFonts w:ascii="Times New Roman" w:hAnsi="Times New Roman"/>
                <w:color w:val="000000"/>
                <w:sz w:val="24"/>
              </w:rPr>
              <w:t>99</w:t>
            </w:r>
          </w:p>
        </w:tc>
        <w:tc>
          <w:tcPr>
            <w:tcW w:w="4335" w:type="dxa"/>
            <w:tcMar>
              <w:top w:w="50" w:type="dxa"/>
              <w:left w:w="100" w:type="dxa"/>
            </w:tcMar>
            <w:vAlign w:val="center"/>
          </w:tcPr>
          <w:p w14:paraId="10F06609" w14:textId="51AAC29E"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Повторение, обобщение. Работа с текстами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Законы сохранения в механике</w:t>
            </w:r>
            <w:r w:rsidR="00A53B9D">
              <w:rPr>
                <w:rFonts w:ascii="Times New Roman" w:hAnsi="Times New Roman"/>
                <w:color w:val="000000"/>
                <w:sz w:val="24"/>
                <w:lang w:val="ru-RU"/>
              </w:rPr>
              <w:t>»</w:t>
            </w:r>
          </w:p>
        </w:tc>
        <w:tc>
          <w:tcPr>
            <w:tcW w:w="1140" w:type="dxa"/>
            <w:tcMar>
              <w:top w:w="50" w:type="dxa"/>
              <w:left w:w="100" w:type="dxa"/>
            </w:tcMar>
            <w:vAlign w:val="center"/>
          </w:tcPr>
          <w:p w14:paraId="71871D11"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2FF0C" w14:textId="77777777" w:rsidR="000444BE" w:rsidRDefault="000444BE">
            <w:pPr>
              <w:spacing w:after="0"/>
              <w:ind w:left="135"/>
              <w:jc w:val="center"/>
            </w:pPr>
          </w:p>
        </w:tc>
        <w:tc>
          <w:tcPr>
            <w:tcW w:w="1910" w:type="dxa"/>
            <w:tcMar>
              <w:top w:w="50" w:type="dxa"/>
              <w:left w:w="100" w:type="dxa"/>
            </w:tcMar>
            <w:vAlign w:val="center"/>
          </w:tcPr>
          <w:p w14:paraId="41AF6286" w14:textId="77777777" w:rsidR="000444BE" w:rsidRDefault="000444BE">
            <w:pPr>
              <w:spacing w:after="0"/>
              <w:ind w:left="135"/>
              <w:jc w:val="center"/>
            </w:pPr>
          </w:p>
        </w:tc>
        <w:tc>
          <w:tcPr>
            <w:tcW w:w="1347" w:type="dxa"/>
            <w:tcMar>
              <w:top w:w="50" w:type="dxa"/>
              <w:left w:w="100" w:type="dxa"/>
            </w:tcMar>
            <w:vAlign w:val="center"/>
          </w:tcPr>
          <w:p w14:paraId="00638F7E" w14:textId="77777777" w:rsidR="000444BE" w:rsidRDefault="000444BE">
            <w:pPr>
              <w:spacing w:after="0"/>
              <w:ind w:left="135"/>
            </w:pPr>
          </w:p>
        </w:tc>
        <w:tc>
          <w:tcPr>
            <w:tcW w:w="2800" w:type="dxa"/>
            <w:tcMar>
              <w:top w:w="50" w:type="dxa"/>
              <w:left w:w="100" w:type="dxa"/>
            </w:tcMar>
            <w:vAlign w:val="center"/>
          </w:tcPr>
          <w:p w14:paraId="06847BF7"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w:t>
              </w:r>
              <w:r>
                <w:rPr>
                  <w:rFonts w:ascii="Times New Roman" w:hAnsi="Times New Roman"/>
                  <w:color w:val="0000FF"/>
                  <w:u w:val="single"/>
                </w:rPr>
                <w:t>d</w:t>
              </w:r>
              <w:r w:rsidRPr="00B64B45">
                <w:rPr>
                  <w:rFonts w:ascii="Times New Roman" w:hAnsi="Times New Roman"/>
                  <w:color w:val="0000FF"/>
                  <w:u w:val="single"/>
                  <w:lang w:val="ru-RU"/>
                </w:rPr>
                <w:t>6</w:t>
              </w:r>
              <w:r>
                <w:rPr>
                  <w:rFonts w:ascii="Times New Roman" w:hAnsi="Times New Roman"/>
                  <w:color w:val="0000FF"/>
                  <w:u w:val="single"/>
                </w:rPr>
                <w:t>a</w:t>
              </w:r>
            </w:hyperlink>
          </w:p>
        </w:tc>
      </w:tr>
      <w:tr w:rsidR="000444BE" w:rsidRPr="00C006D3" w14:paraId="6BDF2E83" w14:textId="77777777" w:rsidTr="007136BF">
        <w:trPr>
          <w:trHeight w:val="144"/>
          <w:tblCellSpacing w:w="20" w:type="nil"/>
        </w:trPr>
        <w:tc>
          <w:tcPr>
            <w:tcW w:w="993" w:type="dxa"/>
            <w:tcMar>
              <w:top w:w="50" w:type="dxa"/>
              <w:left w:w="100" w:type="dxa"/>
            </w:tcMar>
            <w:vAlign w:val="center"/>
          </w:tcPr>
          <w:p w14:paraId="0F1EFF6E" w14:textId="77777777" w:rsidR="000444BE" w:rsidRDefault="00B64B45">
            <w:pPr>
              <w:spacing w:after="0"/>
            </w:pPr>
            <w:r>
              <w:rPr>
                <w:rFonts w:ascii="Times New Roman" w:hAnsi="Times New Roman"/>
                <w:color w:val="000000"/>
                <w:sz w:val="24"/>
              </w:rPr>
              <w:t>100</w:t>
            </w:r>
          </w:p>
        </w:tc>
        <w:tc>
          <w:tcPr>
            <w:tcW w:w="4335" w:type="dxa"/>
            <w:tcMar>
              <w:top w:w="50" w:type="dxa"/>
              <w:left w:w="100" w:type="dxa"/>
            </w:tcMar>
            <w:vAlign w:val="center"/>
          </w:tcPr>
          <w:p w14:paraId="3339E0C9" w14:textId="46EC51B3" w:rsidR="000444BE" w:rsidRPr="00B64B45" w:rsidRDefault="00B64B45" w:rsidP="00A53B9D">
            <w:pPr>
              <w:spacing w:after="0"/>
              <w:ind w:left="135"/>
              <w:rPr>
                <w:lang w:val="ru-RU"/>
              </w:rPr>
            </w:pPr>
            <w:r w:rsidRPr="00B64B45">
              <w:rPr>
                <w:rFonts w:ascii="Times New Roman" w:hAnsi="Times New Roman"/>
                <w:color w:val="000000"/>
                <w:sz w:val="24"/>
                <w:lang w:val="ru-RU"/>
              </w:rPr>
              <w:t xml:space="preserve">Повторение, обобщение. Работа с текстами по теме </w:t>
            </w:r>
            <w:r w:rsidR="00A53B9D">
              <w:rPr>
                <w:rFonts w:ascii="Times New Roman" w:hAnsi="Times New Roman"/>
                <w:color w:val="000000"/>
                <w:sz w:val="24"/>
                <w:lang w:val="ru-RU"/>
              </w:rPr>
              <w:t>«</w:t>
            </w:r>
            <w:r w:rsidRPr="00B64B45">
              <w:rPr>
                <w:rFonts w:ascii="Times New Roman" w:hAnsi="Times New Roman"/>
                <w:color w:val="000000"/>
                <w:sz w:val="24"/>
                <w:lang w:val="ru-RU"/>
              </w:rPr>
              <w:t>Колебания и волны</w:t>
            </w:r>
            <w:r w:rsidR="00A53B9D">
              <w:rPr>
                <w:rFonts w:ascii="Times New Roman" w:hAnsi="Times New Roman"/>
                <w:color w:val="000000"/>
                <w:sz w:val="24"/>
                <w:lang w:val="ru-RU"/>
              </w:rPr>
              <w:t>»</w:t>
            </w:r>
          </w:p>
        </w:tc>
        <w:tc>
          <w:tcPr>
            <w:tcW w:w="1140" w:type="dxa"/>
            <w:tcMar>
              <w:top w:w="50" w:type="dxa"/>
              <w:left w:w="100" w:type="dxa"/>
            </w:tcMar>
            <w:vAlign w:val="center"/>
          </w:tcPr>
          <w:p w14:paraId="4E715B98"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3ACDF" w14:textId="77777777" w:rsidR="000444BE" w:rsidRDefault="000444BE">
            <w:pPr>
              <w:spacing w:after="0"/>
              <w:ind w:left="135"/>
              <w:jc w:val="center"/>
            </w:pPr>
          </w:p>
        </w:tc>
        <w:tc>
          <w:tcPr>
            <w:tcW w:w="1910" w:type="dxa"/>
            <w:tcMar>
              <w:top w:w="50" w:type="dxa"/>
              <w:left w:w="100" w:type="dxa"/>
            </w:tcMar>
            <w:vAlign w:val="center"/>
          </w:tcPr>
          <w:p w14:paraId="6C9BD6A7" w14:textId="77777777" w:rsidR="000444BE" w:rsidRDefault="000444BE">
            <w:pPr>
              <w:spacing w:after="0"/>
              <w:ind w:left="135"/>
              <w:jc w:val="center"/>
            </w:pPr>
          </w:p>
        </w:tc>
        <w:tc>
          <w:tcPr>
            <w:tcW w:w="1347" w:type="dxa"/>
            <w:tcMar>
              <w:top w:w="50" w:type="dxa"/>
              <w:left w:w="100" w:type="dxa"/>
            </w:tcMar>
            <w:vAlign w:val="center"/>
          </w:tcPr>
          <w:p w14:paraId="3186B762" w14:textId="77777777" w:rsidR="000444BE" w:rsidRDefault="000444BE">
            <w:pPr>
              <w:spacing w:after="0"/>
              <w:ind w:left="135"/>
            </w:pPr>
          </w:p>
        </w:tc>
        <w:tc>
          <w:tcPr>
            <w:tcW w:w="2800" w:type="dxa"/>
            <w:tcMar>
              <w:top w:w="50" w:type="dxa"/>
              <w:left w:w="100" w:type="dxa"/>
            </w:tcMar>
            <w:vAlign w:val="center"/>
          </w:tcPr>
          <w:p w14:paraId="1836080A"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2</w:t>
              </w:r>
              <w:r>
                <w:rPr>
                  <w:rFonts w:ascii="Times New Roman" w:hAnsi="Times New Roman"/>
                  <w:color w:val="0000FF"/>
                  <w:u w:val="single"/>
                </w:rPr>
                <w:t>e</w:t>
              </w:r>
              <w:r w:rsidRPr="00B64B45">
                <w:rPr>
                  <w:rFonts w:ascii="Times New Roman" w:hAnsi="Times New Roman"/>
                  <w:color w:val="0000FF"/>
                  <w:u w:val="single"/>
                  <w:lang w:val="ru-RU"/>
                </w:rPr>
                <w:t>82</w:t>
              </w:r>
            </w:hyperlink>
          </w:p>
        </w:tc>
      </w:tr>
      <w:tr w:rsidR="000444BE" w:rsidRPr="00C006D3" w14:paraId="3E6DF1CF" w14:textId="77777777" w:rsidTr="007136BF">
        <w:trPr>
          <w:trHeight w:val="144"/>
          <w:tblCellSpacing w:w="20" w:type="nil"/>
        </w:trPr>
        <w:tc>
          <w:tcPr>
            <w:tcW w:w="993" w:type="dxa"/>
            <w:tcMar>
              <w:top w:w="50" w:type="dxa"/>
              <w:left w:w="100" w:type="dxa"/>
            </w:tcMar>
            <w:vAlign w:val="center"/>
          </w:tcPr>
          <w:p w14:paraId="6C085159" w14:textId="77777777" w:rsidR="000444BE" w:rsidRDefault="00B64B45">
            <w:pPr>
              <w:spacing w:after="0"/>
            </w:pPr>
            <w:r>
              <w:rPr>
                <w:rFonts w:ascii="Times New Roman" w:hAnsi="Times New Roman"/>
                <w:color w:val="000000"/>
                <w:sz w:val="24"/>
              </w:rPr>
              <w:t>101</w:t>
            </w:r>
          </w:p>
        </w:tc>
        <w:tc>
          <w:tcPr>
            <w:tcW w:w="4335" w:type="dxa"/>
            <w:tcMar>
              <w:top w:w="50" w:type="dxa"/>
              <w:left w:w="100" w:type="dxa"/>
            </w:tcMar>
            <w:vAlign w:val="center"/>
          </w:tcPr>
          <w:p w14:paraId="1625A39E" w14:textId="58C5DE49" w:rsidR="000444BE" w:rsidRPr="00B64B45" w:rsidRDefault="00B64B45" w:rsidP="000670BF">
            <w:pPr>
              <w:spacing w:after="0"/>
              <w:ind w:left="135"/>
              <w:rPr>
                <w:lang w:val="ru-RU"/>
              </w:rPr>
            </w:pPr>
            <w:r w:rsidRPr="00B64B45">
              <w:rPr>
                <w:rFonts w:ascii="Times New Roman" w:hAnsi="Times New Roman"/>
                <w:color w:val="000000"/>
                <w:sz w:val="24"/>
                <w:lang w:val="ru-RU"/>
              </w:rPr>
              <w:t xml:space="preserve">Повторение, обобщение. Работа с текстами по теме </w:t>
            </w:r>
            <w:r w:rsidR="000670BF">
              <w:rPr>
                <w:rFonts w:ascii="Times New Roman" w:hAnsi="Times New Roman"/>
                <w:color w:val="000000"/>
                <w:sz w:val="24"/>
                <w:lang w:val="ru-RU"/>
              </w:rPr>
              <w:t>«</w:t>
            </w:r>
            <w:r w:rsidRPr="00B64B45">
              <w:rPr>
                <w:rFonts w:ascii="Times New Roman" w:hAnsi="Times New Roman"/>
                <w:color w:val="000000"/>
                <w:sz w:val="24"/>
                <w:lang w:val="ru-RU"/>
              </w:rPr>
              <w:t>Световые явления</w:t>
            </w:r>
            <w:r w:rsidR="000670BF">
              <w:rPr>
                <w:rFonts w:ascii="Times New Roman" w:hAnsi="Times New Roman"/>
                <w:color w:val="000000"/>
                <w:sz w:val="24"/>
                <w:lang w:val="ru-RU"/>
              </w:rPr>
              <w:t>»</w:t>
            </w:r>
          </w:p>
        </w:tc>
        <w:tc>
          <w:tcPr>
            <w:tcW w:w="1140" w:type="dxa"/>
            <w:tcMar>
              <w:top w:w="50" w:type="dxa"/>
              <w:left w:w="100" w:type="dxa"/>
            </w:tcMar>
            <w:vAlign w:val="center"/>
          </w:tcPr>
          <w:p w14:paraId="3D02A79C"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4E2E4" w14:textId="77777777" w:rsidR="000444BE" w:rsidRDefault="000444BE">
            <w:pPr>
              <w:spacing w:after="0"/>
              <w:ind w:left="135"/>
              <w:jc w:val="center"/>
            </w:pPr>
          </w:p>
        </w:tc>
        <w:tc>
          <w:tcPr>
            <w:tcW w:w="1910" w:type="dxa"/>
            <w:tcMar>
              <w:top w:w="50" w:type="dxa"/>
              <w:left w:w="100" w:type="dxa"/>
            </w:tcMar>
            <w:vAlign w:val="center"/>
          </w:tcPr>
          <w:p w14:paraId="4CE108CA" w14:textId="77777777" w:rsidR="000444BE" w:rsidRDefault="000444BE">
            <w:pPr>
              <w:spacing w:after="0"/>
              <w:ind w:left="135"/>
              <w:jc w:val="center"/>
            </w:pPr>
          </w:p>
        </w:tc>
        <w:tc>
          <w:tcPr>
            <w:tcW w:w="1347" w:type="dxa"/>
            <w:tcMar>
              <w:top w:w="50" w:type="dxa"/>
              <w:left w:w="100" w:type="dxa"/>
            </w:tcMar>
            <w:vAlign w:val="center"/>
          </w:tcPr>
          <w:p w14:paraId="701AFD8E" w14:textId="77777777" w:rsidR="000444BE" w:rsidRDefault="000444BE">
            <w:pPr>
              <w:spacing w:after="0"/>
              <w:ind w:left="135"/>
            </w:pPr>
          </w:p>
        </w:tc>
        <w:tc>
          <w:tcPr>
            <w:tcW w:w="2800" w:type="dxa"/>
            <w:tcMar>
              <w:top w:w="50" w:type="dxa"/>
              <w:left w:w="100" w:type="dxa"/>
            </w:tcMar>
            <w:vAlign w:val="center"/>
          </w:tcPr>
          <w:p w14:paraId="567E1810" w14:textId="77777777" w:rsidR="000444BE" w:rsidRPr="00B64B45" w:rsidRDefault="00B64B45">
            <w:pPr>
              <w:spacing w:after="0"/>
              <w:ind w:left="135"/>
              <w:rPr>
                <w:lang w:val="ru-RU"/>
              </w:rPr>
            </w:pPr>
            <w:r w:rsidRPr="00B64B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4B45">
                <w:rPr>
                  <w:rFonts w:ascii="Times New Roman" w:hAnsi="Times New Roman"/>
                  <w:color w:val="0000FF"/>
                  <w:u w:val="single"/>
                  <w:lang w:val="ru-RU"/>
                </w:rPr>
                <w:t>://</w:t>
              </w:r>
              <w:r>
                <w:rPr>
                  <w:rFonts w:ascii="Times New Roman" w:hAnsi="Times New Roman"/>
                  <w:color w:val="0000FF"/>
                  <w:u w:val="single"/>
                </w:rPr>
                <w:t>m</w:t>
              </w:r>
              <w:r w:rsidRPr="00B64B45">
                <w:rPr>
                  <w:rFonts w:ascii="Times New Roman" w:hAnsi="Times New Roman"/>
                  <w:color w:val="0000FF"/>
                  <w:u w:val="single"/>
                  <w:lang w:val="ru-RU"/>
                </w:rPr>
                <w:t>.</w:t>
              </w:r>
              <w:r>
                <w:rPr>
                  <w:rFonts w:ascii="Times New Roman" w:hAnsi="Times New Roman"/>
                  <w:color w:val="0000FF"/>
                  <w:u w:val="single"/>
                </w:rPr>
                <w:t>edsoo</w:t>
              </w:r>
              <w:r w:rsidRPr="00B64B45">
                <w:rPr>
                  <w:rFonts w:ascii="Times New Roman" w:hAnsi="Times New Roman"/>
                  <w:color w:val="0000FF"/>
                  <w:u w:val="single"/>
                  <w:lang w:val="ru-RU"/>
                </w:rPr>
                <w:t>.</w:t>
              </w:r>
              <w:r>
                <w:rPr>
                  <w:rFonts w:ascii="Times New Roman" w:hAnsi="Times New Roman"/>
                  <w:color w:val="0000FF"/>
                  <w:u w:val="single"/>
                </w:rPr>
                <w:t>ru</w:t>
              </w:r>
              <w:r w:rsidRPr="00B64B45">
                <w:rPr>
                  <w:rFonts w:ascii="Times New Roman" w:hAnsi="Times New Roman"/>
                  <w:color w:val="0000FF"/>
                  <w:u w:val="single"/>
                  <w:lang w:val="ru-RU"/>
                </w:rPr>
                <w:t>/</w:t>
              </w:r>
              <w:r>
                <w:rPr>
                  <w:rFonts w:ascii="Times New Roman" w:hAnsi="Times New Roman"/>
                  <w:color w:val="0000FF"/>
                  <w:u w:val="single"/>
                </w:rPr>
                <w:t>ff</w:t>
              </w:r>
              <w:r w:rsidRPr="00B64B45">
                <w:rPr>
                  <w:rFonts w:ascii="Times New Roman" w:hAnsi="Times New Roman"/>
                  <w:color w:val="0000FF"/>
                  <w:u w:val="single"/>
                  <w:lang w:val="ru-RU"/>
                </w:rPr>
                <w:t>0</w:t>
              </w:r>
              <w:r>
                <w:rPr>
                  <w:rFonts w:ascii="Times New Roman" w:hAnsi="Times New Roman"/>
                  <w:color w:val="0000FF"/>
                  <w:u w:val="single"/>
                </w:rPr>
                <w:t>c</w:t>
              </w:r>
              <w:r w:rsidRPr="00B64B45">
                <w:rPr>
                  <w:rFonts w:ascii="Times New Roman" w:hAnsi="Times New Roman"/>
                  <w:color w:val="0000FF"/>
                  <w:u w:val="single"/>
                  <w:lang w:val="ru-RU"/>
                </w:rPr>
                <w:t>3044</w:t>
              </w:r>
            </w:hyperlink>
          </w:p>
        </w:tc>
      </w:tr>
      <w:tr w:rsidR="000444BE" w14:paraId="6D2B16F5" w14:textId="77777777" w:rsidTr="007136BF">
        <w:trPr>
          <w:trHeight w:val="144"/>
          <w:tblCellSpacing w:w="20" w:type="nil"/>
        </w:trPr>
        <w:tc>
          <w:tcPr>
            <w:tcW w:w="993" w:type="dxa"/>
            <w:tcMar>
              <w:top w:w="50" w:type="dxa"/>
              <w:left w:w="100" w:type="dxa"/>
            </w:tcMar>
            <w:vAlign w:val="center"/>
          </w:tcPr>
          <w:p w14:paraId="1AE25D6E" w14:textId="77777777" w:rsidR="000444BE" w:rsidRDefault="00B64B45">
            <w:pPr>
              <w:spacing w:after="0"/>
            </w:pPr>
            <w:r>
              <w:rPr>
                <w:rFonts w:ascii="Times New Roman" w:hAnsi="Times New Roman"/>
                <w:color w:val="000000"/>
                <w:sz w:val="24"/>
              </w:rPr>
              <w:t>102</w:t>
            </w:r>
          </w:p>
        </w:tc>
        <w:tc>
          <w:tcPr>
            <w:tcW w:w="4335" w:type="dxa"/>
            <w:tcMar>
              <w:top w:w="50" w:type="dxa"/>
              <w:left w:w="100" w:type="dxa"/>
            </w:tcMar>
            <w:vAlign w:val="center"/>
          </w:tcPr>
          <w:p w14:paraId="79270685" w14:textId="5DA18EF8" w:rsidR="000444BE" w:rsidRPr="00B64B45" w:rsidRDefault="00B64B45" w:rsidP="000670BF">
            <w:pPr>
              <w:spacing w:after="0"/>
              <w:ind w:left="135"/>
              <w:rPr>
                <w:lang w:val="ru-RU"/>
              </w:rPr>
            </w:pPr>
            <w:r w:rsidRPr="00B64B45">
              <w:rPr>
                <w:rFonts w:ascii="Times New Roman" w:hAnsi="Times New Roman"/>
                <w:color w:val="000000"/>
                <w:sz w:val="24"/>
                <w:lang w:val="ru-RU"/>
              </w:rPr>
              <w:t>Повторение, обобщение. Работа с текстами по теме</w:t>
            </w:r>
            <w:r w:rsidR="000670BF">
              <w:rPr>
                <w:rFonts w:ascii="Times New Roman" w:hAnsi="Times New Roman"/>
                <w:color w:val="000000"/>
                <w:sz w:val="24"/>
                <w:lang w:val="ru-RU"/>
              </w:rPr>
              <w:t xml:space="preserve"> «</w:t>
            </w:r>
            <w:r w:rsidRPr="00B64B45">
              <w:rPr>
                <w:rFonts w:ascii="Times New Roman" w:hAnsi="Times New Roman"/>
                <w:color w:val="000000"/>
                <w:sz w:val="24"/>
                <w:lang w:val="ru-RU"/>
              </w:rPr>
              <w:t>Квантовая и ядерная физика</w:t>
            </w:r>
            <w:r w:rsidR="000670BF">
              <w:rPr>
                <w:rFonts w:ascii="Times New Roman" w:hAnsi="Times New Roman"/>
                <w:color w:val="000000"/>
                <w:sz w:val="24"/>
                <w:lang w:val="ru-RU"/>
              </w:rPr>
              <w:t>»</w:t>
            </w:r>
          </w:p>
        </w:tc>
        <w:tc>
          <w:tcPr>
            <w:tcW w:w="1140" w:type="dxa"/>
            <w:tcMar>
              <w:top w:w="50" w:type="dxa"/>
              <w:left w:w="100" w:type="dxa"/>
            </w:tcMar>
            <w:vAlign w:val="center"/>
          </w:tcPr>
          <w:p w14:paraId="69321A0B"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E1068" w14:textId="77777777" w:rsidR="000444BE" w:rsidRDefault="000444BE">
            <w:pPr>
              <w:spacing w:after="0"/>
              <w:ind w:left="135"/>
              <w:jc w:val="center"/>
            </w:pPr>
          </w:p>
        </w:tc>
        <w:tc>
          <w:tcPr>
            <w:tcW w:w="1910" w:type="dxa"/>
            <w:tcMar>
              <w:top w:w="50" w:type="dxa"/>
              <w:left w:w="100" w:type="dxa"/>
            </w:tcMar>
            <w:vAlign w:val="center"/>
          </w:tcPr>
          <w:p w14:paraId="16683BA7" w14:textId="77777777" w:rsidR="000444BE" w:rsidRDefault="000444BE">
            <w:pPr>
              <w:spacing w:after="0"/>
              <w:ind w:left="135"/>
              <w:jc w:val="center"/>
            </w:pPr>
          </w:p>
        </w:tc>
        <w:tc>
          <w:tcPr>
            <w:tcW w:w="1347" w:type="dxa"/>
            <w:tcMar>
              <w:top w:w="50" w:type="dxa"/>
              <w:left w:w="100" w:type="dxa"/>
            </w:tcMar>
            <w:vAlign w:val="center"/>
          </w:tcPr>
          <w:p w14:paraId="37C52F4A" w14:textId="77777777" w:rsidR="000444BE" w:rsidRDefault="000444BE">
            <w:pPr>
              <w:spacing w:after="0"/>
              <w:ind w:left="135"/>
            </w:pPr>
          </w:p>
        </w:tc>
        <w:tc>
          <w:tcPr>
            <w:tcW w:w="2800" w:type="dxa"/>
            <w:tcMar>
              <w:top w:w="50" w:type="dxa"/>
              <w:left w:w="100" w:type="dxa"/>
            </w:tcMar>
            <w:vAlign w:val="center"/>
          </w:tcPr>
          <w:p w14:paraId="22B3F783" w14:textId="77777777" w:rsidR="000444BE" w:rsidRDefault="000444BE">
            <w:pPr>
              <w:spacing w:after="0"/>
              <w:ind w:left="135"/>
            </w:pPr>
          </w:p>
        </w:tc>
      </w:tr>
      <w:tr w:rsidR="000444BE" w14:paraId="7FA126DA" w14:textId="77777777" w:rsidTr="007136BF">
        <w:trPr>
          <w:trHeight w:val="144"/>
          <w:tblCellSpacing w:w="20" w:type="nil"/>
        </w:trPr>
        <w:tc>
          <w:tcPr>
            <w:tcW w:w="5328" w:type="dxa"/>
            <w:gridSpan w:val="2"/>
            <w:tcMar>
              <w:top w:w="50" w:type="dxa"/>
              <w:left w:w="100" w:type="dxa"/>
            </w:tcMar>
            <w:vAlign w:val="center"/>
          </w:tcPr>
          <w:p w14:paraId="291CA1F4" w14:textId="77777777" w:rsidR="000444BE" w:rsidRPr="00B64B45" w:rsidRDefault="00B64B45">
            <w:pPr>
              <w:spacing w:after="0"/>
              <w:ind w:left="135"/>
              <w:rPr>
                <w:lang w:val="ru-RU"/>
              </w:rPr>
            </w:pPr>
            <w:r w:rsidRPr="00B64B45">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14:paraId="4A7DC550" w14:textId="77777777" w:rsidR="000444BE" w:rsidRDefault="00B64B45">
            <w:pPr>
              <w:spacing w:after="0"/>
              <w:ind w:left="135"/>
              <w:jc w:val="center"/>
            </w:pPr>
            <w:r w:rsidRPr="00B64B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6076654" w14:textId="094A2127" w:rsidR="000444BE" w:rsidRDefault="00523E60">
            <w:pPr>
              <w:spacing w:after="0"/>
              <w:ind w:left="135"/>
              <w:jc w:val="center"/>
            </w:pPr>
            <w:r>
              <w:rPr>
                <w:rFonts w:ascii="Times New Roman" w:hAnsi="Times New Roman"/>
                <w:color w:val="000000"/>
                <w:sz w:val="24"/>
                <w:lang w:val="ru-RU"/>
              </w:rPr>
              <w:t>6</w:t>
            </w:r>
            <w:r w:rsidR="00B64B45">
              <w:rPr>
                <w:rFonts w:ascii="Times New Roman" w:hAnsi="Times New Roman"/>
                <w:color w:val="000000"/>
                <w:sz w:val="24"/>
              </w:rPr>
              <w:t xml:space="preserve"> </w:t>
            </w:r>
          </w:p>
        </w:tc>
        <w:tc>
          <w:tcPr>
            <w:tcW w:w="1910" w:type="dxa"/>
            <w:tcMar>
              <w:top w:w="50" w:type="dxa"/>
              <w:left w:w="100" w:type="dxa"/>
            </w:tcMar>
            <w:vAlign w:val="center"/>
          </w:tcPr>
          <w:p w14:paraId="74ED7D4E" w14:textId="5988C761" w:rsidR="000444BE" w:rsidRPr="00CC4DF9" w:rsidRDefault="00B64B45">
            <w:pPr>
              <w:spacing w:after="0"/>
              <w:ind w:left="135"/>
              <w:jc w:val="center"/>
              <w:rPr>
                <w:lang w:val="ru-RU"/>
              </w:rPr>
            </w:pPr>
            <w:r>
              <w:rPr>
                <w:rFonts w:ascii="Times New Roman" w:hAnsi="Times New Roman"/>
                <w:color w:val="000000"/>
                <w:sz w:val="24"/>
              </w:rPr>
              <w:t xml:space="preserve"> </w:t>
            </w:r>
            <w:r w:rsidR="00CC4DF9">
              <w:rPr>
                <w:rFonts w:ascii="Times New Roman" w:hAnsi="Times New Roman"/>
                <w:color w:val="000000"/>
                <w:sz w:val="24"/>
                <w:lang w:val="ru-RU"/>
              </w:rPr>
              <w:t>9</w:t>
            </w:r>
          </w:p>
        </w:tc>
        <w:tc>
          <w:tcPr>
            <w:tcW w:w="0" w:type="auto"/>
            <w:gridSpan w:val="2"/>
            <w:tcMar>
              <w:top w:w="50" w:type="dxa"/>
              <w:left w:w="100" w:type="dxa"/>
            </w:tcMar>
            <w:vAlign w:val="center"/>
          </w:tcPr>
          <w:p w14:paraId="55ECFC8A" w14:textId="77777777" w:rsidR="000444BE" w:rsidRDefault="000444BE"/>
        </w:tc>
      </w:tr>
    </w:tbl>
    <w:p w14:paraId="645C6889" w14:textId="77777777" w:rsidR="000444BE" w:rsidRDefault="000444BE">
      <w:pPr>
        <w:sectPr w:rsidR="000444BE">
          <w:pgSz w:w="16383" w:h="11906" w:orient="landscape"/>
          <w:pgMar w:top="1134" w:right="850" w:bottom="1134" w:left="1701" w:header="720" w:footer="720" w:gutter="0"/>
          <w:cols w:space="720"/>
        </w:sectPr>
      </w:pPr>
    </w:p>
    <w:p w14:paraId="48234CF9" w14:textId="77777777" w:rsidR="000444BE" w:rsidRPr="00B64B45" w:rsidRDefault="00B64B45">
      <w:pPr>
        <w:spacing w:before="199" w:after="120" w:line="336" w:lineRule="auto"/>
        <w:ind w:left="120"/>
        <w:rPr>
          <w:lang w:val="ru-RU"/>
        </w:rPr>
      </w:pPr>
      <w:bookmarkStart w:id="10" w:name="block-53026884"/>
      <w:bookmarkEnd w:id="9"/>
      <w:r w:rsidRPr="00B64B45">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D4CDA4E" w14:textId="77777777" w:rsidR="000444BE" w:rsidRDefault="00B64B45" w:rsidP="007136BF">
      <w:pPr>
        <w:spacing w:after="0" w:line="240" w:lineRule="auto"/>
        <w:ind w:left="120"/>
      </w:pPr>
      <w:r>
        <w:rPr>
          <w:rFonts w:ascii="Times New Roman" w:hAnsi="Times New Roman"/>
          <w:b/>
          <w:color w:val="000000"/>
          <w:sz w:val="28"/>
        </w:rPr>
        <w:t>7 КЛАСС</w:t>
      </w:r>
    </w:p>
    <w:p w14:paraId="585FA0C0" w14:textId="77777777" w:rsidR="000444BE" w:rsidRDefault="000444BE">
      <w:pPr>
        <w:spacing w:after="0"/>
        <w:ind w:left="120"/>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7903"/>
      </w:tblGrid>
      <w:tr w:rsidR="000444BE" w:rsidRPr="00C006D3" w14:paraId="590B6644" w14:textId="77777777" w:rsidTr="007136BF">
        <w:trPr>
          <w:trHeight w:val="144"/>
        </w:trPr>
        <w:tc>
          <w:tcPr>
            <w:tcW w:w="2127" w:type="dxa"/>
            <w:tcMar>
              <w:top w:w="50" w:type="dxa"/>
              <w:left w:w="100" w:type="dxa"/>
            </w:tcMar>
            <w:vAlign w:val="center"/>
          </w:tcPr>
          <w:p w14:paraId="67A6CB5A" w14:textId="77777777" w:rsidR="000444BE" w:rsidRDefault="00B64B45">
            <w:pPr>
              <w:spacing w:after="0"/>
              <w:ind w:left="272"/>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14:paraId="04D4213A" w14:textId="77777777" w:rsidR="000444BE" w:rsidRPr="00B64B45" w:rsidRDefault="00B64B45">
            <w:pPr>
              <w:spacing w:after="0"/>
              <w:ind w:left="272"/>
              <w:rPr>
                <w:lang w:val="ru-RU"/>
              </w:rPr>
            </w:pPr>
            <w:r w:rsidRPr="00B64B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44BE" w14:paraId="3DC7401C" w14:textId="77777777" w:rsidTr="007136BF">
        <w:trPr>
          <w:trHeight w:val="144"/>
        </w:trPr>
        <w:tc>
          <w:tcPr>
            <w:tcW w:w="2127" w:type="dxa"/>
            <w:tcMar>
              <w:top w:w="50" w:type="dxa"/>
              <w:left w:w="100" w:type="dxa"/>
            </w:tcMar>
            <w:vAlign w:val="center"/>
          </w:tcPr>
          <w:p w14:paraId="255F2163" w14:textId="77777777" w:rsidR="000444BE" w:rsidRDefault="00B64B45">
            <w:pPr>
              <w:spacing w:after="0" w:line="336" w:lineRule="auto"/>
              <w:ind w:left="365"/>
              <w:jc w:val="center"/>
            </w:pPr>
            <w:r>
              <w:rPr>
                <w:rFonts w:ascii="Times New Roman" w:hAnsi="Times New Roman"/>
                <w:color w:val="000000"/>
                <w:sz w:val="24"/>
              </w:rPr>
              <w:t>1.1</w:t>
            </w:r>
          </w:p>
        </w:tc>
        <w:tc>
          <w:tcPr>
            <w:tcW w:w="7903" w:type="dxa"/>
            <w:tcMar>
              <w:top w:w="50" w:type="dxa"/>
              <w:left w:w="100" w:type="dxa"/>
            </w:tcMar>
            <w:vAlign w:val="center"/>
          </w:tcPr>
          <w:p w14:paraId="4D908EE8" w14:textId="77777777" w:rsidR="000444BE" w:rsidRDefault="00B64B45">
            <w:pPr>
              <w:spacing w:after="0" w:line="336" w:lineRule="auto"/>
              <w:ind w:left="365"/>
              <w:jc w:val="both"/>
            </w:pPr>
            <w:r>
              <w:rPr>
                <w:rFonts w:ascii="Times New Roman" w:hAnsi="Times New Roman"/>
                <w:color w:val="000000"/>
                <w:sz w:val="24"/>
              </w:rPr>
              <w:t>использовать изученные понятия</w:t>
            </w:r>
          </w:p>
        </w:tc>
      </w:tr>
      <w:tr w:rsidR="000444BE" w:rsidRPr="00C006D3" w14:paraId="250898A6" w14:textId="77777777" w:rsidTr="007136BF">
        <w:trPr>
          <w:trHeight w:val="144"/>
        </w:trPr>
        <w:tc>
          <w:tcPr>
            <w:tcW w:w="2127" w:type="dxa"/>
            <w:tcMar>
              <w:top w:w="50" w:type="dxa"/>
              <w:left w:w="100" w:type="dxa"/>
            </w:tcMar>
            <w:vAlign w:val="center"/>
          </w:tcPr>
          <w:p w14:paraId="1FF3463E" w14:textId="77777777" w:rsidR="000444BE" w:rsidRDefault="00B64B45">
            <w:pPr>
              <w:spacing w:after="0" w:line="336" w:lineRule="auto"/>
              <w:ind w:left="365"/>
              <w:jc w:val="center"/>
            </w:pPr>
            <w:r>
              <w:rPr>
                <w:rFonts w:ascii="Times New Roman" w:hAnsi="Times New Roman"/>
                <w:color w:val="000000"/>
                <w:sz w:val="24"/>
              </w:rPr>
              <w:t>1.2</w:t>
            </w:r>
          </w:p>
        </w:tc>
        <w:tc>
          <w:tcPr>
            <w:tcW w:w="7903" w:type="dxa"/>
            <w:tcMar>
              <w:top w:w="50" w:type="dxa"/>
              <w:left w:w="100" w:type="dxa"/>
            </w:tcMar>
            <w:vAlign w:val="center"/>
          </w:tcPr>
          <w:p w14:paraId="52DA8AB8"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444BE" w:rsidRPr="00C006D3" w14:paraId="43B367FC" w14:textId="77777777" w:rsidTr="007136BF">
        <w:trPr>
          <w:trHeight w:val="144"/>
        </w:trPr>
        <w:tc>
          <w:tcPr>
            <w:tcW w:w="2127" w:type="dxa"/>
            <w:tcMar>
              <w:top w:w="50" w:type="dxa"/>
              <w:left w:w="100" w:type="dxa"/>
            </w:tcMar>
            <w:vAlign w:val="center"/>
          </w:tcPr>
          <w:p w14:paraId="55D4F00B" w14:textId="77777777" w:rsidR="000444BE" w:rsidRDefault="00B64B45">
            <w:pPr>
              <w:spacing w:after="0" w:line="336" w:lineRule="auto"/>
              <w:ind w:left="365"/>
              <w:jc w:val="center"/>
            </w:pPr>
            <w:r>
              <w:rPr>
                <w:rFonts w:ascii="Times New Roman" w:hAnsi="Times New Roman"/>
                <w:color w:val="000000"/>
                <w:sz w:val="24"/>
              </w:rPr>
              <w:t>1.3</w:t>
            </w:r>
          </w:p>
        </w:tc>
        <w:tc>
          <w:tcPr>
            <w:tcW w:w="7903" w:type="dxa"/>
            <w:tcMar>
              <w:top w:w="50" w:type="dxa"/>
              <w:left w:w="100" w:type="dxa"/>
            </w:tcMar>
            <w:vAlign w:val="center"/>
          </w:tcPr>
          <w:p w14:paraId="6509CABC"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444BE" w:rsidRPr="00C006D3" w14:paraId="4449FBE1" w14:textId="77777777" w:rsidTr="007136BF">
        <w:trPr>
          <w:trHeight w:val="144"/>
        </w:trPr>
        <w:tc>
          <w:tcPr>
            <w:tcW w:w="2127" w:type="dxa"/>
            <w:tcMar>
              <w:top w:w="50" w:type="dxa"/>
              <w:left w:w="100" w:type="dxa"/>
            </w:tcMar>
            <w:vAlign w:val="center"/>
          </w:tcPr>
          <w:p w14:paraId="54A918A5" w14:textId="77777777" w:rsidR="000444BE" w:rsidRDefault="00B64B45">
            <w:pPr>
              <w:spacing w:after="0" w:line="336" w:lineRule="auto"/>
              <w:ind w:left="365"/>
              <w:jc w:val="center"/>
            </w:pPr>
            <w:r>
              <w:rPr>
                <w:rFonts w:ascii="Times New Roman" w:hAnsi="Times New Roman"/>
                <w:color w:val="000000"/>
                <w:sz w:val="24"/>
              </w:rPr>
              <w:t>1.4</w:t>
            </w:r>
          </w:p>
        </w:tc>
        <w:tc>
          <w:tcPr>
            <w:tcW w:w="7903" w:type="dxa"/>
            <w:tcMar>
              <w:top w:w="50" w:type="dxa"/>
              <w:left w:w="100" w:type="dxa"/>
            </w:tcMar>
            <w:vAlign w:val="center"/>
          </w:tcPr>
          <w:p w14:paraId="76235392"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444BE" w:rsidRPr="00C006D3" w14:paraId="7186F722" w14:textId="77777777" w:rsidTr="007136BF">
        <w:trPr>
          <w:trHeight w:val="144"/>
        </w:trPr>
        <w:tc>
          <w:tcPr>
            <w:tcW w:w="2127" w:type="dxa"/>
            <w:tcMar>
              <w:top w:w="50" w:type="dxa"/>
              <w:left w:w="100" w:type="dxa"/>
            </w:tcMar>
            <w:vAlign w:val="center"/>
          </w:tcPr>
          <w:p w14:paraId="6550B9AF" w14:textId="77777777" w:rsidR="000444BE" w:rsidRDefault="00B64B45">
            <w:pPr>
              <w:spacing w:after="0" w:line="336" w:lineRule="auto"/>
              <w:ind w:left="365"/>
              <w:jc w:val="center"/>
            </w:pPr>
            <w:r>
              <w:rPr>
                <w:rFonts w:ascii="Times New Roman" w:hAnsi="Times New Roman"/>
                <w:color w:val="000000"/>
                <w:sz w:val="24"/>
              </w:rPr>
              <w:t>1.5</w:t>
            </w:r>
          </w:p>
        </w:tc>
        <w:tc>
          <w:tcPr>
            <w:tcW w:w="7903" w:type="dxa"/>
            <w:tcMar>
              <w:top w:w="50" w:type="dxa"/>
              <w:left w:w="100" w:type="dxa"/>
            </w:tcMar>
            <w:vAlign w:val="center"/>
          </w:tcPr>
          <w:p w14:paraId="64F04B55"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444BE" w:rsidRPr="00C006D3" w14:paraId="6A62E2A0" w14:textId="77777777" w:rsidTr="007136BF">
        <w:trPr>
          <w:trHeight w:val="144"/>
        </w:trPr>
        <w:tc>
          <w:tcPr>
            <w:tcW w:w="2127" w:type="dxa"/>
            <w:tcMar>
              <w:top w:w="50" w:type="dxa"/>
              <w:left w:w="100" w:type="dxa"/>
            </w:tcMar>
            <w:vAlign w:val="center"/>
          </w:tcPr>
          <w:p w14:paraId="61C3CBD6" w14:textId="77777777" w:rsidR="000444BE" w:rsidRDefault="00B64B45">
            <w:pPr>
              <w:spacing w:after="0" w:line="336" w:lineRule="auto"/>
              <w:ind w:left="365"/>
              <w:jc w:val="center"/>
            </w:pPr>
            <w:r>
              <w:rPr>
                <w:rFonts w:ascii="Times New Roman" w:hAnsi="Times New Roman"/>
                <w:color w:val="000000"/>
                <w:sz w:val="24"/>
              </w:rPr>
              <w:t>1.6</w:t>
            </w:r>
          </w:p>
        </w:tc>
        <w:tc>
          <w:tcPr>
            <w:tcW w:w="7903" w:type="dxa"/>
            <w:tcMar>
              <w:top w:w="50" w:type="dxa"/>
              <w:left w:w="100" w:type="dxa"/>
            </w:tcMar>
            <w:vAlign w:val="center"/>
          </w:tcPr>
          <w:p w14:paraId="2F6FAD94"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0444BE" w:rsidRPr="00C006D3" w14:paraId="66622C1A" w14:textId="77777777" w:rsidTr="007136BF">
        <w:trPr>
          <w:trHeight w:val="144"/>
        </w:trPr>
        <w:tc>
          <w:tcPr>
            <w:tcW w:w="2127" w:type="dxa"/>
            <w:tcMar>
              <w:top w:w="50" w:type="dxa"/>
              <w:left w:w="100" w:type="dxa"/>
            </w:tcMar>
            <w:vAlign w:val="center"/>
          </w:tcPr>
          <w:p w14:paraId="6E9D087C" w14:textId="77777777" w:rsidR="000444BE" w:rsidRDefault="00B64B45">
            <w:pPr>
              <w:spacing w:after="0" w:line="336" w:lineRule="auto"/>
              <w:ind w:left="365"/>
              <w:jc w:val="center"/>
            </w:pPr>
            <w:r>
              <w:rPr>
                <w:rFonts w:ascii="Times New Roman" w:hAnsi="Times New Roman"/>
                <w:color w:val="000000"/>
                <w:sz w:val="24"/>
              </w:rPr>
              <w:t>1.7</w:t>
            </w:r>
          </w:p>
        </w:tc>
        <w:tc>
          <w:tcPr>
            <w:tcW w:w="7903" w:type="dxa"/>
            <w:tcMar>
              <w:top w:w="50" w:type="dxa"/>
              <w:left w:w="100" w:type="dxa"/>
            </w:tcMar>
            <w:vAlign w:val="center"/>
          </w:tcPr>
          <w:p w14:paraId="195B80A0"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444BE" w:rsidRPr="00C006D3" w14:paraId="15B02B8E" w14:textId="77777777" w:rsidTr="007136BF">
        <w:trPr>
          <w:trHeight w:val="144"/>
        </w:trPr>
        <w:tc>
          <w:tcPr>
            <w:tcW w:w="2127" w:type="dxa"/>
            <w:tcMar>
              <w:top w:w="50" w:type="dxa"/>
              <w:left w:w="100" w:type="dxa"/>
            </w:tcMar>
            <w:vAlign w:val="center"/>
          </w:tcPr>
          <w:p w14:paraId="5F42C134" w14:textId="77777777" w:rsidR="000444BE" w:rsidRDefault="00B64B45">
            <w:pPr>
              <w:spacing w:after="0" w:line="336" w:lineRule="auto"/>
              <w:ind w:left="365"/>
              <w:jc w:val="center"/>
            </w:pPr>
            <w:r>
              <w:rPr>
                <w:rFonts w:ascii="Times New Roman" w:hAnsi="Times New Roman"/>
                <w:color w:val="000000"/>
                <w:sz w:val="24"/>
              </w:rPr>
              <w:lastRenderedPageBreak/>
              <w:t>1.8</w:t>
            </w:r>
          </w:p>
        </w:tc>
        <w:tc>
          <w:tcPr>
            <w:tcW w:w="7903" w:type="dxa"/>
            <w:tcMar>
              <w:top w:w="50" w:type="dxa"/>
              <w:left w:w="100" w:type="dxa"/>
            </w:tcMar>
            <w:vAlign w:val="center"/>
          </w:tcPr>
          <w:p w14:paraId="1EFAC6FA"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444BE" w:rsidRPr="00C006D3" w14:paraId="3BD99932" w14:textId="77777777" w:rsidTr="007136BF">
        <w:trPr>
          <w:trHeight w:val="144"/>
        </w:trPr>
        <w:tc>
          <w:tcPr>
            <w:tcW w:w="2127" w:type="dxa"/>
            <w:tcMar>
              <w:top w:w="50" w:type="dxa"/>
              <w:left w:w="100" w:type="dxa"/>
            </w:tcMar>
            <w:vAlign w:val="center"/>
          </w:tcPr>
          <w:p w14:paraId="2283AC0C" w14:textId="77777777" w:rsidR="000444BE" w:rsidRDefault="00B64B45">
            <w:pPr>
              <w:spacing w:after="0" w:line="336" w:lineRule="auto"/>
              <w:ind w:left="365"/>
              <w:jc w:val="center"/>
            </w:pPr>
            <w:r>
              <w:rPr>
                <w:rFonts w:ascii="Times New Roman" w:hAnsi="Times New Roman"/>
                <w:color w:val="000000"/>
                <w:sz w:val="24"/>
              </w:rPr>
              <w:t>1.9</w:t>
            </w:r>
          </w:p>
        </w:tc>
        <w:tc>
          <w:tcPr>
            <w:tcW w:w="7903" w:type="dxa"/>
            <w:tcMar>
              <w:top w:w="50" w:type="dxa"/>
              <w:left w:w="100" w:type="dxa"/>
            </w:tcMar>
            <w:vAlign w:val="center"/>
          </w:tcPr>
          <w:p w14:paraId="306C0A73"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444BE" w:rsidRPr="00C006D3" w14:paraId="1D140F5E" w14:textId="77777777" w:rsidTr="007136BF">
        <w:trPr>
          <w:trHeight w:val="144"/>
        </w:trPr>
        <w:tc>
          <w:tcPr>
            <w:tcW w:w="2127" w:type="dxa"/>
            <w:tcMar>
              <w:top w:w="50" w:type="dxa"/>
              <w:left w:w="100" w:type="dxa"/>
            </w:tcMar>
            <w:vAlign w:val="center"/>
          </w:tcPr>
          <w:p w14:paraId="25D6EE94" w14:textId="77777777" w:rsidR="000444BE" w:rsidRDefault="00B64B45">
            <w:pPr>
              <w:spacing w:after="0" w:line="336" w:lineRule="auto"/>
              <w:ind w:left="365"/>
              <w:jc w:val="center"/>
            </w:pPr>
            <w:r>
              <w:rPr>
                <w:rFonts w:ascii="Times New Roman" w:hAnsi="Times New Roman"/>
                <w:color w:val="000000"/>
                <w:sz w:val="24"/>
              </w:rPr>
              <w:t>1.10</w:t>
            </w:r>
          </w:p>
        </w:tc>
        <w:tc>
          <w:tcPr>
            <w:tcW w:w="7903" w:type="dxa"/>
            <w:tcMar>
              <w:top w:w="50" w:type="dxa"/>
              <w:left w:w="100" w:type="dxa"/>
            </w:tcMar>
            <w:vAlign w:val="center"/>
          </w:tcPr>
          <w:p w14:paraId="418B6E52"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0444BE" w:rsidRPr="00C006D3" w14:paraId="037397F8" w14:textId="77777777" w:rsidTr="007136BF">
        <w:trPr>
          <w:trHeight w:val="144"/>
        </w:trPr>
        <w:tc>
          <w:tcPr>
            <w:tcW w:w="2127" w:type="dxa"/>
            <w:tcMar>
              <w:top w:w="50" w:type="dxa"/>
              <w:left w:w="100" w:type="dxa"/>
            </w:tcMar>
            <w:vAlign w:val="center"/>
          </w:tcPr>
          <w:p w14:paraId="259E38E1" w14:textId="77777777" w:rsidR="000444BE" w:rsidRDefault="00B64B45">
            <w:pPr>
              <w:spacing w:after="0" w:line="336" w:lineRule="auto"/>
              <w:ind w:left="365"/>
              <w:jc w:val="center"/>
            </w:pPr>
            <w:r>
              <w:rPr>
                <w:rFonts w:ascii="Times New Roman" w:hAnsi="Times New Roman"/>
                <w:color w:val="000000"/>
                <w:sz w:val="24"/>
              </w:rPr>
              <w:t>1.11</w:t>
            </w:r>
          </w:p>
        </w:tc>
        <w:tc>
          <w:tcPr>
            <w:tcW w:w="7903" w:type="dxa"/>
            <w:tcMar>
              <w:top w:w="50" w:type="dxa"/>
              <w:left w:w="100" w:type="dxa"/>
            </w:tcMar>
            <w:vAlign w:val="center"/>
          </w:tcPr>
          <w:p w14:paraId="41F8DE43"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444BE" w:rsidRPr="00C006D3" w14:paraId="162683CF" w14:textId="77777777" w:rsidTr="007136BF">
        <w:trPr>
          <w:trHeight w:val="144"/>
        </w:trPr>
        <w:tc>
          <w:tcPr>
            <w:tcW w:w="2127" w:type="dxa"/>
            <w:tcMar>
              <w:top w:w="50" w:type="dxa"/>
              <w:left w:w="100" w:type="dxa"/>
            </w:tcMar>
            <w:vAlign w:val="center"/>
          </w:tcPr>
          <w:p w14:paraId="0499C097" w14:textId="77777777" w:rsidR="000444BE" w:rsidRDefault="00B64B45">
            <w:pPr>
              <w:spacing w:after="0" w:line="336" w:lineRule="auto"/>
              <w:ind w:left="365"/>
              <w:jc w:val="center"/>
            </w:pPr>
            <w:r>
              <w:rPr>
                <w:rFonts w:ascii="Times New Roman" w:hAnsi="Times New Roman"/>
                <w:color w:val="000000"/>
                <w:sz w:val="24"/>
              </w:rPr>
              <w:t>1.12</w:t>
            </w:r>
          </w:p>
        </w:tc>
        <w:tc>
          <w:tcPr>
            <w:tcW w:w="7903" w:type="dxa"/>
            <w:tcMar>
              <w:top w:w="50" w:type="dxa"/>
              <w:left w:w="100" w:type="dxa"/>
            </w:tcMar>
            <w:vAlign w:val="center"/>
          </w:tcPr>
          <w:p w14:paraId="197E1CE0"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444BE" w:rsidRPr="00C006D3" w14:paraId="4B310328" w14:textId="77777777" w:rsidTr="007136BF">
        <w:trPr>
          <w:trHeight w:val="144"/>
        </w:trPr>
        <w:tc>
          <w:tcPr>
            <w:tcW w:w="2127" w:type="dxa"/>
            <w:tcMar>
              <w:top w:w="50" w:type="dxa"/>
              <w:left w:w="100" w:type="dxa"/>
            </w:tcMar>
            <w:vAlign w:val="center"/>
          </w:tcPr>
          <w:p w14:paraId="5E9B6C25" w14:textId="77777777" w:rsidR="000444BE" w:rsidRDefault="00B64B45">
            <w:pPr>
              <w:spacing w:after="0" w:line="336" w:lineRule="auto"/>
              <w:ind w:left="365"/>
              <w:jc w:val="center"/>
            </w:pPr>
            <w:r>
              <w:rPr>
                <w:rFonts w:ascii="Times New Roman" w:hAnsi="Times New Roman"/>
                <w:color w:val="000000"/>
                <w:sz w:val="24"/>
              </w:rPr>
              <w:t>1.13</w:t>
            </w:r>
          </w:p>
        </w:tc>
        <w:tc>
          <w:tcPr>
            <w:tcW w:w="7903" w:type="dxa"/>
            <w:tcMar>
              <w:top w:w="50" w:type="dxa"/>
              <w:left w:w="100" w:type="dxa"/>
            </w:tcMar>
            <w:vAlign w:val="center"/>
          </w:tcPr>
          <w:p w14:paraId="0B90C061"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444BE" w:rsidRPr="00C006D3" w14:paraId="0E09149E" w14:textId="77777777" w:rsidTr="007136BF">
        <w:trPr>
          <w:trHeight w:val="144"/>
        </w:trPr>
        <w:tc>
          <w:tcPr>
            <w:tcW w:w="2127" w:type="dxa"/>
            <w:tcMar>
              <w:top w:w="50" w:type="dxa"/>
              <w:left w:w="100" w:type="dxa"/>
            </w:tcMar>
            <w:vAlign w:val="center"/>
          </w:tcPr>
          <w:p w14:paraId="3252FF08" w14:textId="77777777" w:rsidR="000444BE" w:rsidRDefault="00B64B45">
            <w:pPr>
              <w:spacing w:after="0" w:line="336" w:lineRule="auto"/>
              <w:ind w:left="365"/>
              <w:jc w:val="center"/>
            </w:pPr>
            <w:r>
              <w:rPr>
                <w:rFonts w:ascii="Times New Roman" w:hAnsi="Times New Roman"/>
                <w:color w:val="000000"/>
                <w:sz w:val="24"/>
              </w:rPr>
              <w:t>1.14</w:t>
            </w:r>
          </w:p>
        </w:tc>
        <w:tc>
          <w:tcPr>
            <w:tcW w:w="7903" w:type="dxa"/>
            <w:tcMar>
              <w:top w:w="50" w:type="dxa"/>
              <w:left w:w="100" w:type="dxa"/>
            </w:tcMar>
            <w:vAlign w:val="center"/>
          </w:tcPr>
          <w:p w14:paraId="350EA628"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444BE" w:rsidRPr="00C006D3" w14:paraId="48FBF366" w14:textId="77777777" w:rsidTr="007136BF">
        <w:trPr>
          <w:trHeight w:val="144"/>
        </w:trPr>
        <w:tc>
          <w:tcPr>
            <w:tcW w:w="2127" w:type="dxa"/>
            <w:tcMar>
              <w:top w:w="50" w:type="dxa"/>
              <w:left w:w="100" w:type="dxa"/>
            </w:tcMar>
            <w:vAlign w:val="center"/>
          </w:tcPr>
          <w:p w14:paraId="0D689AD6" w14:textId="77777777" w:rsidR="000444BE" w:rsidRDefault="00B64B45">
            <w:pPr>
              <w:spacing w:after="0" w:line="336" w:lineRule="auto"/>
              <w:ind w:left="365"/>
              <w:jc w:val="center"/>
            </w:pPr>
            <w:r>
              <w:rPr>
                <w:rFonts w:ascii="Times New Roman" w:hAnsi="Times New Roman"/>
                <w:color w:val="000000"/>
                <w:sz w:val="24"/>
              </w:rPr>
              <w:t>1.15</w:t>
            </w:r>
          </w:p>
        </w:tc>
        <w:tc>
          <w:tcPr>
            <w:tcW w:w="7903" w:type="dxa"/>
            <w:tcMar>
              <w:top w:w="50" w:type="dxa"/>
              <w:left w:w="100" w:type="dxa"/>
            </w:tcMar>
            <w:vAlign w:val="center"/>
          </w:tcPr>
          <w:p w14:paraId="0108C861"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444BE" w:rsidRPr="00C006D3" w14:paraId="2CC1DF22" w14:textId="77777777" w:rsidTr="007136BF">
        <w:trPr>
          <w:trHeight w:val="144"/>
        </w:trPr>
        <w:tc>
          <w:tcPr>
            <w:tcW w:w="2127" w:type="dxa"/>
            <w:tcMar>
              <w:top w:w="50" w:type="dxa"/>
              <w:left w:w="100" w:type="dxa"/>
            </w:tcMar>
            <w:vAlign w:val="center"/>
          </w:tcPr>
          <w:p w14:paraId="04B578CF" w14:textId="77777777" w:rsidR="000444BE" w:rsidRDefault="00B64B45">
            <w:pPr>
              <w:spacing w:after="0" w:line="336" w:lineRule="auto"/>
              <w:ind w:left="365"/>
              <w:jc w:val="center"/>
            </w:pPr>
            <w:r>
              <w:rPr>
                <w:rFonts w:ascii="Times New Roman" w:hAnsi="Times New Roman"/>
                <w:color w:val="000000"/>
                <w:sz w:val="24"/>
              </w:rPr>
              <w:lastRenderedPageBreak/>
              <w:t>1.16</w:t>
            </w:r>
          </w:p>
        </w:tc>
        <w:tc>
          <w:tcPr>
            <w:tcW w:w="7903" w:type="dxa"/>
            <w:tcMar>
              <w:top w:w="50" w:type="dxa"/>
              <w:left w:w="100" w:type="dxa"/>
            </w:tcMar>
            <w:vAlign w:val="center"/>
          </w:tcPr>
          <w:p w14:paraId="40E85997"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0444BE" w:rsidRPr="00C006D3" w14:paraId="4F57E3D9" w14:textId="77777777" w:rsidTr="007136BF">
        <w:trPr>
          <w:trHeight w:val="144"/>
        </w:trPr>
        <w:tc>
          <w:tcPr>
            <w:tcW w:w="2127" w:type="dxa"/>
            <w:tcMar>
              <w:top w:w="50" w:type="dxa"/>
              <w:left w:w="100" w:type="dxa"/>
            </w:tcMar>
            <w:vAlign w:val="center"/>
          </w:tcPr>
          <w:p w14:paraId="2499D6B2" w14:textId="77777777" w:rsidR="000444BE" w:rsidRDefault="00B64B45">
            <w:pPr>
              <w:spacing w:after="0" w:line="336" w:lineRule="auto"/>
              <w:ind w:left="365"/>
              <w:jc w:val="center"/>
            </w:pPr>
            <w:r>
              <w:rPr>
                <w:rFonts w:ascii="Times New Roman" w:hAnsi="Times New Roman"/>
                <w:color w:val="000000"/>
                <w:sz w:val="24"/>
              </w:rPr>
              <w:t>1.17</w:t>
            </w:r>
          </w:p>
        </w:tc>
        <w:tc>
          <w:tcPr>
            <w:tcW w:w="7903" w:type="dxa"/>
            <w:tcMar>
              <w:top w:w="50" w:type="dxa"/>
              <w:left w:w="100" w:type="dxa"/>
            </w:tcMar>
            <w:vAlign w:val="center"/>
          </w:tcPr>
          <w:p w14:paraId="3CCE3F1C"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444BE" w:rsidRPr="00C006D3" w14:paraId="4DAD9072" w14:textId="77777777" w:rsidTr="007136BF">
        <w:trPr>
          <w:trHeight w:val="144"/>
        </w:trPr>
        <w:tc>
          <w:tcPr>
            <w:tcW w:w="2127" w:type="dxa"/>
            <w:tcMar>
              <w:top w:w="50" w:type="dxa"/>
              <w:left w:w="100" w:type="dxa"/>
            </w:tcMar>
            <w:vAlign w:val="center"/>
          </w:tcPr>
          <w:p w14:paraId="79CCCB07" w14:textId="77777777" w:rsidR="000444BE" w:rsidRDefault="00B64B45">
            <w:pPr>
              <w:spacing w:after="0" w:line="336" w:lineRule="auto"/>
              <w:ind w:left="365"/>
              <w:jc w:val="center"/>
            </w:pPr>
            <w:r>
              <w:rPr>
                <w:rFonts w:ascii="Times New Roman" w:hAnsi="Times New Roman"/>
                <w:color w:val="000000"/>
                <w:sz w:val="24"/>
              </w:rPr>
              <w:t>1.18</w:t>
            </w:r>
          </w:p>
        </w:tc>
        <w:tc>
          <w:tcPr>
            <w:tcW w:w="7903" w:type="dxa"/>
            <w:tcMar>
              <w:top w:w="50" w:type="dxa"/>
              <w:left w:w="100" w:type="dxa"/>
            </w:tcMar>
            <w:vAlign w:val="center"/>
          </w:tcPr>
          <w:p w14:paraId="4095CB85"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0444BE" w:rsidRPr="00C006D3" w14:paraId="4B16F886" w14:textId="77777777" w:rsidTr="007136BF">
        <w:trPr>
          <w:trHeight w:val="144"/>
        </w:trPr>
        <w:tc>
          <w:tcPr>
            <w:tcW w:w="2127" w:type="dxa"/>
            <w:tcMar>
              <w:top w:w="50" w:type="dxa"/>
              <w:left w:w="100" w:type="dxa"/>
            </w:tcMar>
            <w:vAlign w:val="center"/>
          </w:tcPr>
          <w:p w14:paraId="168B4B2B" w14:textId="77777777" w:rsidR="000444BE" w:rsidRDefault="00B64B45">
            <w:pPr>
              <w:spacing w:after="0" w:line="336" w:lineRule="auto"/>
              <w:ind w:left="365"/>
              <w:jc w:val="center"/>
            </w:pPr>
            <w:r>
              <w:rPr>
                <w:rFonts w:ascii="Times New Roman" w:hAnsi="Times New Roman"/>
                <w:color w:val="000000"/>
                <w:sz w:val="24"/>
              </w:rPr>
              <w:t>1.19</w:t>
            </w:r>
          </w:p>
        </w:tc>
        <w:tc>
          <w:tcPr>
            <w:tcW w:w="7903" w:type="dxa"/>
            <w:tcMar>
              <w:top w:w="50" w:type="dxa"/>
              <w:left w:w="100" w:type="dxa"/>
            </w:tcMar>
            <w:vAlign w:val="center"/>
          </w:tcPr>
          <w:p w14:paraId="78CF7DB8"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4B49101C" w14:textId="77777777" w:rsidR="000444BE" w:rsidRPr="00B64B45" w:rsidRDefault="000444BE">
      <w:pPr>
        <w:spacing w:after="0"/>
        <w:ind w:left="120"/>
        <w:rPr>
          <w:lang w:val="ru-RU"/>
        </w:rPr>
      </w:pPr>
    </w:p>
    <w:p w14:paraId="4CFBDD6F" w14:textId="77777777" w:rsidR="000444BE" w:rsidRDefault="00B64B45">
      <w:pPr>
        <w:spacing w:before="199" w:after="199"/>
        <w:ind w:left="120"/>
      </w:pPr>
      <w:r>
        <w:rPr>
          <w:rFonts w:ascii="Times New Roman" w:hAnsi="Times New Roman"/>
          <w:b/>
          <w:color w:val="000000"/>
          <w:sz w:val="28"/>
        </w:rPr>
        <w:t>8 КЛАСС</w:t>
      </w:r>
    </w:p>
    <w:p w14:paraId="756ACE4D" w14:textId="77777777" w:rsidR="000444BE" w:rsidRDefault="000444BE">
      <w:pPr>
        <w:spacing w:after="0"/>
        <w:ind w:left="120"/>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7903"/>
      </w:tblGrid>
      <w:tr w:rsidR="000444BE" w:rsidRPr="00C006D3" w14:paraId="17481E29" w14:textId="77777777" w:rsidTr="007136BF">
        <w:trPr>
          <w:trHeight w:val="144"/>
        </w:trPr>
        <w:tc>
          <w:tcPr>
            <w:tcW w:w="2127" w:type="dxa"/>
            <w:tcMar>
              <w:top w:w="50" w:type="dxa"/>
              <w:left w:w="100" w:type="dxa"/>
            </w:tcMar>
            <w:vAlign w:val="center"/>
          </w:tcPr>
          <w:p w14:paraId="1D795E28" w14:textId="77777777" w:rsidR="000444BE" w:rsidRDefault="00B64B45">
            <w:pPr>
              <w:spacing w:after="0"/>
              <w:ind w:left="272"/>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14:paraId="541DD383" w14:textId="77777777" w:rsidR="000444BE" w:rsidRPr="00B64B45" w:rsidRDefault="00B64B45">
            <w:pPr>
              <w:spacing w:after="0"/>
              <w:ind w:left="272"/>
              <w:rPr>
                <w:lang w:val="ru-RU"/>
              </w:rPr>
            </w:pPr>
            <w:r w:rsidRPr="00B64B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44BE" w14:paraId="7227FC30" w14:textId="77777777" w:rsidTr="007136BF">
        <w:trPr>
          <w:trHeight w:val="144"/>
        </w:trPr>
        <w:tc>
          <w:tcPr>
            <w:tcW w:w="2127" w:type="dxa"/>
            <w:tcMar>
              <w:top w:w="50" w:type="dxa"/>
              <w:left w:w="100" w:type="dxa"/>
            </w:tcMar>
            <w:vAlign w:val="center"/>
          </w:tcPr>
          <w:p w14:paraId="44B9CF01" w14:textId="77777777" w:rsidR="000444BE" w:rsidRDefault="00B64B45">
            <w:pPr>
              <w:spacing w:after="0" w:line="336" w:lineRule="auto"/>
              <w:ind w:left="365"/>
              <w:jc w:val="center"/>
            </w:pPr>
            <w:r>
              <w:rPr>
                <w:rFonts w:ascii="Times New Roman" w:hAnsi="Times New Roman"/>
                <w:color w:val="000000"/>
                <w:sz w:val="24"/>
              </w:rPr>
              <w:t>1.1</w:t>
            </w:r>
          </w:p>
        </w:tc>
        <w:tc>
          <w:tcPr>
            <w:tcW w:w="7903" w:type="dxa"/>
            <w:tcMar>
              <w:top w:w="50" w:type="dxa"/>
              <w:left w:w="100" w:type="dxa"/>
            </w:tcMar>
            <w:vAlign w:val="center"/>
          </w:tcPr>
          <w:p w14:paraId="2747377A" w14:textId="77777777" w:rsidR="000444BE" w:rsidRDefault="00B64B45">
            <w:pPr>
              <w:spacing w:after="0" w:line="336" w:lineRule="auto"/>
              <w:ind w:left="365"/>
              <w:jc w:val="both"/>
            </w:pPr>
            <w:r>
              <w:rPr>
                <w:rFonts w:ascii="Times New Roman" w:hAnsi="Times New Roman"/>
                <w:color w:val="000000"/>
                <w:sz w:val="24"/>
              </w:rPr>
              <w:t>использовать понятия</w:t>
            </w:r>
          </w:p>
        </w:tc>
      </w:tr>
      <w:tr w:rsidR="000444BE" w:rsidRPr="00C006D3" w14:paraId="3164BBEE" w14:textId="77777777" w:rsidTr="007136BF">
        <w:trPr>
          <w:trHeight w:val="144"/>
        </w:trPr>
        <w:tc>
          <w:tcPr>
            <w:tcW w:w="2127" w:type="dxa"/>
            <w:tcMar>
              <w:top w:w="50" w:type="dxa"/>
              <w:left w:w="100" w:type="dxa"/>
            </w:tcMar>
            <w:vAlign w:val="center"/>
          </w:tcPr>
          <w:p w14:paraId="0302B879" w14:textId="77777777" w:rsidR="000444BE" w:rsidRDefault="00B64B45">
            <w:pPr>
              <w:spacing w:after="0" w:line="336" w:lineRule="auto"/>
              <w:ind w:left="365"/>
              <w:jc w:val="center"/>
            </w:pPr>
            <w:r>
              <w:rPr>
                <w:rFonts w:ascii="Times New Roman" w:hAnsi="Times New Roman"/>
                <w:color w:val="000000"/>
                <w:sz w:val="24"/>
              </w:rPr>
              <w:t>1.2</w:t>
            </w:r>
          </w:p>
        </w:tc>
        <w:tc>
          <w:tcPr>
            <w:tcW w:w="7903" w:type="dxa"/>
            <w:tcMar>
              <w:top w:w="50" w:type="dxa"/>
              <w:left w:w="100" w:type="dxa"/>
            </w:tcMar>
            <w:vAlign w:val="center"/>
          </w:tcPr>
          <w:p w14:paraId="1A6BB753"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444BE" w:rsidRPr="00C006D3" w14:paraId="7BC49875" w14:textId="77777777" w:rsidTr="007136BF">
        <w:trPr>
          <w:trHeight w:val="144"/>
        </w:trPr>
        <w:tc>
          <w:tcPr>
            <w:tcW w:w="2127" w:type="dxa"/>
            <w:tcMar>
              <w:top w:w="50" w:type="dxa"/>
              <w:left w:w="100" w:type="dxa"/>
            </w:tcMar>
            <w:vAlign w:val="center"/>
          </w:tcPr>
          <w:p w14:paraId="008A5C9A" w14:textId="77777777" w:rsidR="000444BE" w:rsidRDefault="00B64B45">
            <w:pPr>
              <w:spacing w:after="0" w:line="336" w:lineRule="auto"/>
              <w:ind w:left="365"/>
              <w:jc w:val="center"/>
            </w:pPr>
            <w:r>
              <w:rPr>
                <w:rFonts w:ascii="Times New Roman" w:hAnsi="Times New Roman"/>
                <w:color w:val="000000"/>
                <w:sz w:val="24"/>
              </w:rPr>
              <w:t>1.3</w:t>
            </w:r>
          </w:p>
        </w:tc>
        <w:tc>
          <w:tcPr>
            <w:tcW w:w="7903" w:type="dxa"/>
            <w:tcMar>
              <w:top w:w="50" w:type="dxa"/>
              <w:left w:w="100" w:type="dxa"/>
            </w:tcMar>
            <w:vAlign w:val="center"/>
          </w:tcPr>
          <w:p w14:paraId="570F29D4"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444BE" w:rsidRPr="00C006D3" w14:paraId="2C9D17A7" w14:textId="77777777" w:rsidTr="007136BF">
        <w:trPr>
          <w:trHeight w:val="144"/>
        </w:trPr>
        <w:tc>
          <w:tcPr>
            <w:tcW w:w="2127" w:type="dxa"/>
            <w:tcMar>
              <w:top w:w="50" w:type="dxa"/>
              <w:left w:w="100" w:type="dxa"/>
            </w:tcMar>
            <w:vAlign w:val="center"/>
          </w:tcPr>
          <w:p w14:paraId="4019C221" w14:textId="77777777" w:rsidR="000444BE" w:rsidRDefault="00B64B45">
            <w:pPr>
              <w:spacing w:after="0" w:line="336" w:lineRule="auto"/>
              <w:ind w:left="365"/>
              <w:jc w:val="center"/>
            </w:pPr>
            <w:r>
              <w:rPr>
                <w:rFonts w:ascii="Times New Roman" w:hAnsi="Times New Roman"/>
                <w:color w:val="000000"/>
                <w:sz w:val="24"/>
              </w:rPr>
              <w:t>1.4</w:t>
            </w:r>
          </w:p>
        </w:tc>
        <w:tc>
          <w:tcPr>
            <w:tcW w:w="7903" w:type="dxa"/>
            <w:tcMar>
              <w:top w:w="50" w:type="dxa"/>
              <w:left w:w="100" w:type="dxa"/>
            </w:tcMar>
            <w:vAlign w:val="center"/>
          </w:tcPr>
          <w:p w14:paraId="37394F1F"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w:t>
            </w:r>
            <w:r w:rsidRPr="00B64B45">
              <w:rPr>
                <w:rFonts w:ascii="Times New Roman" w:hAnsi="Times New Roman"/>
                <w:color w:val="000000"/>
                <w:sz w:val="24"/>
                <w:lang w:val="ru-RU"/>
              </w:rPr>
              <w:lastRenderedPageBreak/>
              <w:t>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444BE" w:rsidRPr="00C006D3" w14:paraId="7B96EE87" w14:textId="77777777" w:rsidTr="007136BF">
        <w:trPr>
          <w:trHeight w:val="144"/>
        </w:trPr>
        <w:tc>
          <w:tcPr>
            <w:tcW w:w="2127" w:type="dxa"/>
            <w:tcMar>
              <w:top w:w="50" w:type="dxa"/>
              <w:left w:w="100" w:type="dxa"/>
            </w:tcMar>
            <w:vAlign w:val="center"/>
          </w:tcPr>
          <w:p w14:paraId="21A12EC5" w14:textId="77777777" w:rsidR="000444BE" w:rsidRDefault="00B64B45">
            <w:pPr>
              <w:spacing w:after="0" w:line="336" w:lineRule="auto"/>
              <w:ind w:left="365"/>
              <w:jc w:val="center"/>
            </w:pPr>
            <w:r>
              <w:rPr>
                <w:rFonts w:ascii="Times New Roman" w:hAnsi="Times New Roman"/>
                <w:color w:val="000000"/>
                <w:sz w:val="24"/>
              </w:rPr>
              <w:lastRenderedPageBreak/>
              <w:t>1.5</w:t>
            </w:r>
          </w:p>
        </w:tc>
        <w:tc>
          <w:tcPr>
            <w:tcW w:w="7903" w:type="dxa"/>
            <w:tcMar>
              <w:top w:w="50" w:type="dxa"/>
              <w:left w:w="100" w:type="dxa"/>
            </w:tcMar>
            <w:vAlign w:val="center"/>
          </w:tcPr>
          <w:p w14:paraId="3F8C11E2"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444BE" w14:paraId="47CCD601" w14:textId="77777777" w:rsidTr="007136BF">
        <w:trPr>
          <w:trHeight w:val="144"/>
        </w:trPr>
        <w:tc>
          <w:tcPr>
            <w:tcW w:w="2127" w:type="dxa"/>
            <w:tcMar>
              <w:top w:w="50" w:type="dxa"/>
              <w:left w:w="100" w:type="dxa"/>
            </w:tcMar>
            <w:vAlign w:val="center"/>
          </w:tcPr>
          <w:p w14:paraId="6849B2AB" w14:textId="77777777" w:rsidR="000444BE" w:rsidRDefault="00B64B45">
            <w:pPr>
              <w:spacing w:after="0" w:line="336" w:lineRule="auto"/>
              <w:ind w:left="365"/>
              <w:jc w:val="center"/>
            </w:pPr>
            <w:r>
              <w:rPr>
                <w:rFonts w:ascii="Times New Roman" w:hAnsi="Times New Roman"/>
                <w:color w:val="000000"/>
                <w:sz w:val="24"/>
              </w:rPr>
              <w:t>1.6</w:t>
            </w:r>
          </w:p>
        </w:tc>
        <w:tc>
          <w:tcPr>
            <w:tcW w:w="7903" w:type="dxa"/>
            <w:tcMar>
              <w:top w:w="50" w:type="dxa"/>
              <w:left w:w="100" w:type="dxa"/>
            </w:tcMar>
            <w:vAlign w:val="center"/>
          </w:tcPr>
          <w:p w14:paraId="6E582D40" w14:textId="77777777" w:rsidR="000444BE" w:rsidRDefault="00B64B45">
            <w:pPr>
              <w:spacing w:after="0" w:line="336" w:lineRule="auto"/>
              <w:ind w:left="365"/>
              <w:jc w:val="both"/>
            </w:pPr>
            <w:r w:rsidRPr="00B64B4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0444BE" w:rsidRPr="00C006D3" w14:paraId="48F6CA12" w14:textId="77777777" w:rsidTr="007136BF">
        <w:trPr>
          <w:trHeight w:val="144"/>
        </w:trPr>
        <w:tc>
          <w:tcPr>
            <w:tcW w:w="2127" w:type="dxa"/>
            <w:tcMar>
              <w:top w:w="50" w:type="dxa"/>
              <w:left w:w="100" w:type="dxa"/>
            </w:tcMar>
            <w:vAlign w:val="center"/>
          </w:tcPr>
          <w:p w14:paraId="183AB19E" w14:textId="77777777" w:rsidR="000444BE" w:rsidRDefault="00B64B45">
            <w:pPr>
              <w:spacing w:after="0" w:line="336" w:lineRule="auto"/>
              <w:ind w:left="365"/>
              <w:jc w:val="center"/>
            </w:pPr>
            <w:r>
              <w:rPr>
                <w:rFonts w:ascii="Times New Roman" w:hAnsi="Times New Roman"/>
                <w:color w:val="000000"/>
                <w:sz w:val="24"/>
              </w:rPr>
              <w:t>1.7</w:t>
            </w:r>
          </w:p>
        </w:tc>
        <w:tc>
          <w:tcPr>
            <w:tcW w:w="7903" w:type="dxa"/>
            <w:tcMar>
              <w:top w:w="50" w:type="dxa"/>
              <w:left w:w="100" w:type="dxa"/>
            </w:tcMar>
            <w:vAlign w:val="center"/>
          </w:tcPr>
          <w:p w14:paraId="1EBCB84B"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0444BE" w:rsidRPr="00C006D3" w14:paraId="67A852DC" w14:textId="77777777" w:rsidTr="007136BF">
        <w:trPr>
          <w:trHeight w:val="144"/>
        </w:trPr>
        <w:tc>
          <w:tcPr>
            <w:tcW w:w="2127" w:type="dxa"/>
            <w:tcMar>
              <w:top w:w="50" w:type="dxa"/>
              <w:left w:w="100" w:type="dxa"/>
            </w:tcMar>
            <w:vAlign w:val="center"/>
          </w:tcPr>
          <w:p w14:paraId="3EB2F08D" w14:textId="77777777" w:rsidR="000444BE" w:rsidRDefault="00B64B45">
            <w:pPr>
              <w:spacing w:after="0" w:line="336" w:lineRule="auto"/>
              <w:ind w:left="365"/>
              <w:jc w:val="center"/>
            </w:pPr>
            <w:r>
              <w:rPr>
                <w:rFonts w:ascii="Times New Roman" w:hAnsi="Times New Roman"/>
                <w:color w:val="000000"/>
                <w:sz w:val="24"/>
              </w:rPr>
              <w:t>1.8</w:t>
            </w:r>
          </w:p>
        </w:tc>
        <w:tc>
          <w:tcPr>
            <w:tcW w:w="7903" w:type="dxa"/>
            <w:tcMar>
              <w:top w:w="50" w:type="dxa"/>
              <w:left w:w="100" w:type="dxa"/>
            </w:tcMar>
            <w:vAlign w:val="center"/>
          </w:tcPr>
          <w:p w14:paraId="71C32D28"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0444BE" w:rsidRPr="00C006D3" w14:paraId="072248E1" w14:textId="77777777" w:rsidTr="007136BF">
        <w:trPr>
          <w:trHeight w:val="144"/>
        </w:trPr>
        <w:tc>
          <w:tcPr>
            <w:tcW w:w="2127" w:type="dxa"/>
            <w:tcMar>
              <w:top w:w="50" w:type="dxa"/>
              <w:left w:w="100" w:type="dxa"/>
            </w:tcMar>
            <w:vAlign w:val="center"/>
          </w:tcPr>
          <w:p w14:paraId="3F7FC186" w14:textId="77777777" w:rsidR="000444BE" w:rsidRDefault="00B64B45">
            <w:pPr>
              <w:spacing w:after="0" w:line="336" w:lineRule="auto"/>
              <w:ind w:left="365"/>
              <w:jc w:val="center"/>
            </w:pPr>
            <w:r>
              <w:rPr>
                <w:rFonts w:ascii="Times New Roman" w:hAnsi="Times New Roman"/>
                <w:color w:val="000000"/>
                <w:sz w:val="24"/>
              </w:rPr>
              <w:t>1.9</w:t>
            </w:r>
          </w:p>
        </w:tc>
        <w:tc>
          <w:tcPr>
            <w:tcW w:w="7903" w:type="dxa"/>
            <w:tcMar>
              <w:top w:w="50" w:type="dxa"/>
              <w:left w:w="100" w:type="dxa"/>
            </w:tcMar>
            <w:vAlign w:val="center"/>
          </w:tcPr>
          <w:p w14:paraId="23301855"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0444BE" w:rsidRPr="00C006D3" w14:paraId="47C01561" w14:textId="77777777" w:rsidTr="007136BF">
        <w:trPr>
          <w:trHeight w:val="144"/>
        </w:trPr>
        <w:tc>
          <w:tcPr>
            <w:tcW w:w="2127" w:type="dxa"/>
            <w:tcMar>
              <w:top w:w="50" w:type="dxa"/>
              <w:left w:w="100" w:type="dxa"/>
            </w:tcMar>
            <w:vAlign w:val="center"/>
          </w:tcPr>
          <w:p w14:paraId="4952849A" w14:textId="77777777" w:rsidR="000444BE" w:rsidRDefault="00B64B45">
            <w:pPr>
              <w:spacing w:after="0" w:line="336" w:lineRule="auto"/>
              <w:ind w:left="365"/>
              <w:jc w:val="center"/>
            </w:pPr>
            <w:r>
              <w:rPr>
                <w:rFonts w:ascii="Times New Roman" w:hAnsi="Times New Roman"/>
                <w:color w:val="000000"/>
                <w:sz w:val="24"/>
              </w:rPr>
              <w:t>1.10</w:t>
            </w:r>
          </w:p>
        </w:tc>
        <w:tc>
          <w:tcPr>
            <w:tcW w:w="7903" w:type="dxa"/>
            <w:tcMar>
              <w:top w:w="50" w:type="dxa"/>
              <w:left w:w="100" w:type="dxa"/>
            </w:tcMar>
            <w:vAlign w:val="center"/>
          </w:tcPr>
          <w:p w14:paraId="7DB5EFDE"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444BE" w:rsidRPr="00C006D3" w14:paraId="1FF47FF3" w14:textId="77777777" w:rsidTr="007136BF">
        <w:trPr>
          <w:trHeight w:val="144"/>
        </w:trPr>
        <w:tc>
          <w:tcPr>
            <w:tcW w:w="2127" w:type="dxa"/>
            <w:tcMar>
              <w:top w:w="50" w:type="dxa"/>
              <w:left w:w="100" w:type="dxa"/>
            </w:tcMar>
            <w:vAlign w:val="center"/>
          </w:tcPr>
          <w:p w14:paraId="2F00FC49" w14:textId="77777777" w:rsidR="000444BE" w:rsidRDefault="00B64B45">
            <w:pPr>
              <w:spacing w:after="0" w:line="336" w:lineRule="auto"/>
              <w:ind w:left="365"/>
              <w:jc w:val="center"/>
            </w:pPr>
            <w:r>
              <w:rPr>
                <w:rFonts w:ascii="Times New Roman" w:hAnsi="Times New Roman"/>
                <w:color w:val="000000"/>
                <w:sz w:val="24"/>
              </w:rPr>
              <w:t>1.11</w:t>
            </w:r>
          </w:p>
        </w:tc>
        <w:tc>
          <w:tcPr>
            <w:tcW w:w="7903" w:type="dxa"/>
            <w:tcMar>
              <w:top w:w="50" w:type="dxa"/>
              <w:left w:w="100" w:type="dxa"/>
            </w:tcMar>
            <w:vAlign w:val="center"/>
          </w:tcPr>
          <w:p w14:paraId="53DB5263"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444BE" w:rsidRPr="00C006D3" w14:paraId="10583D42" w14:textId="77777777" w:rsidTr="007136BF">
        <w:trPr>
          <w:trHeight w:val="144"/>
        </w:trPr>
        <w:tc>
          <w:tcPr>
            <w:tcW w:w="2127" w:type="dxa"/>
            <w:tcMar>
              <w:top w:w="50" w:type="dxa"/>
              <w:left w:w="100" w:type="dxa"/>
            </w:tcMar>
            <w:vAlign w:val="center"/>
          </w:tcPr>
          <w:p w14:paraId="01DD5AE8" w14:textId="77777777" w:rsidR="000444BE" w:rsidRDefault="00B64B45">
            <w:pPr>
              <w:spacing w:after="0" w:line="336" w:lineRule="auto"/>
              <w:ind w:left="365"/>
              <w:jc w:val="center"/>
            </w:pPr>
            <w:r>
              <w:rPr>
                <w:rFonts w:ascii="Times New Roman" w:hAnsi="Times New Roman"/>
                <w:color w:val="000000"/>
                <w:sz w:val="24"/>
              </w:rPr>
              <w:lastRenderedPageBreak/>
              <w:t>1.12</w:t>
            </w:r>
          </w:p>
        </w:tc>
        <w:tc>
          <w:tcPr>
            <w:tcW w:w="7903" w:type="dxa"/>
            <w:tcMar>
              <w:top w:w="50" w:type="dxa"/>
              <w:left w:w="100" w:type="dxa"/>
            </w:tcMar>
            <w:vAlign w:val="center"/>
          </w:tcPr>
          <w:p w14:paraId="23F530A7"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0444BE" w:rsidRPr="00C006D3" w14:paraId="08C6D677" w14:textId="77777777" w:rsidTr="007136BF">
        <w:trPr>
          <w:trHeight w:val="144"/>
        </w:trPr>
        <w:tc>
          <w:tcPr>
            <w:tcW w:w="2127" w:type="dxa"/>
            <w:tcMar>
              <w:top w:w="50" w:type="dxa"/>
              <w:left w:w="100" w:type="dxa"/>
            </w:tcMar>
            <w:vAlign w:val="center"/>
          </w:tcPr>
          <w:p w14:paraId="2432B524" w14:textId="77777777" w:rsidR="000444BE" w:rsidRDefault="00B64B45">
            <w:pPr>
              <w:spacing w:after="0" w:line="336" w:lineRule="auto"/>
              <w:ind w:left="365"/>
              <w:jc w:val="center"/>
            </w:pPr>
            <w:r>
              <w:rPr>
                <w:rFonts w:ascii="Times New Roman" w:hAnsi="Times New Roman"/>
                <w:color w:val="000000"/>
                <w:sz w:val="24"/>
              </w:rPr>
              <w:t>1.13</w:t>
            </w:r>
          </w:p>
        </w:tc>
        <w:tc>
          <w:tcPr>
            <w:tcW w:w="7903" w:type="dxa"/>
            <w:tcMar>
              <w:top w:w="50" w:type="dxa"/>
              <w:left w:w="100" w:type="dxa"/>
            </w:tcMar>
            <w:vAlign w:val="center"/>
          </w:tcPr>
          <w:p w14:paraId="485BE757"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444BE" w:rsidRPr="00C006D3" w14:paraId="3433D986" w14:textId="77777777" w:rsidTr="007136BF">
        <w:trPr>
          <w:trHeight w:val="144"/>
        </w:trPr>
        <w:tc>
          <w:tcPr>
            <w:tcW w:w="2127" w:type="dxa"/>
            <w:tcMar>
              <w:top w:w="50" w:type="dxa"/>
              <w:left w:w="100" w:type="dxa"/>
            </w:tcMar>
            <w:vAlign w:val="center"/>
          </w:tcPr>
          <w:p w14:paraId="4F1E4F3F" w14:textId="77777777" w:rsidR="000444BE" w:rsidRDefault="00B64B45">
            <w:pPr>
              <w:spacing w:after="0" w:line="336" w:lineRule="auto"/>
              <w:ind w:left="365"/>
              <w:jc w:val="center"/>
            </w:pPr>
            <w:r>
              <w:rPr>
                <w:rFonts w:ascii="Times New Roman" w:hAnsi="Times New Roman"/>
                <w:color w:val="000000"/>
                <w:sz w:val="24"/>
              </w:rPr>
              <w:t>1.14</w:t>
            </w:r>
          </w:p>
        </w:tc>
        <w:tc>
          <w:tcPr>
            <w:tcW w:w="7903" w:type="dxa"/>
            <w:tcMar>
              <w:top w:w="50" w:type="dxa"/>
              <w:left w:w="100" w:type="dxa"/>
            </w:tcMar>
            <w:vAlign w:val="center"/>
          </w:tcPr>
          <w:p w14:paraId="58D310AE"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444BE" w:rsidRPr="00C006D3" w14:paraId="19E021E8" w14:textId="77777777" w:rsidTr="007136BF">
        <w:trPr>
          <w:trHeight w:val="144"/>
        </w:trPr>
        <w:tc>
          <w:tcPr>
            <w:tcW w:w="2127" w:type="dxa"/>
            <w:tcMar>
              <w:top w:w="50" w:type="dxa"/>
              <w:left w:w="100" w:type="dxa"/>
            </w:tcMar>
            <w:vAlign w:val="center"/>
          </w:tcPr>
          <w:p w14:paraId="442CBC40" w14:textId="77777777" w:rsidR="000444BE" w:rsidRDefault="00B64B45">
            <w:pPr>
              <w:spacing w:after="0" w:line="336" w:lineRule="auto"/>
              <w:ind w:left="365"/>
              <w:jc w:val="center"/>
            </w:pPr>
            <w:r>
              <w:rPr>
                <w:rFonts w:ascii="Times New Roman" w:hAnsi="Times New Roman"/>
                <w:color w:val="000000"/>
                <w:sz w:val="24"/>
              </w:rPr>
              <w:t>1.15</w:t>
            </w:r>
          </w:p>
        </w:tc>
        <w:tc>
          <w:tcPr>
            <w:tcW w:w="7903" w:type="dxa"/>
            <w:tcMar>
              <w:top w:w="50" w:type="dxa"/>
              <w:left w:w="100" w:type="dxa"/>
            </w:tcMar>
            <w:vAlign w:val="center"/>
          </w:tcPr>
          <w:p w14:paraId="033EC389"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444BE" w:rsidRPr="00C006D3" w14:paraId="187BC182" w14:textId="77777777" w:rsidTr="007136BF">
        <w:trPr>
          <w:trHeight w:val="144"/>
        </w:trPr>
        <w:tc>
          <w:tcPr>
            <w:tcW w:w="2127" w:type="dxa"/>
            <w:tcMar>
              <w:top w:w="50" w:type="dxa"/>
              <w:left w:w="100" w:type="dxa"/>
            </w:tcMar>
            <w:vAlign w:val="center"/>
          </w:tcPr>
          <w:p w14:paraId="46819188" w14:textId="77777777" w:rsidR="000444BE" w:rsidRDefault="00B64B45">
            <w:pPr>
              <w:spacing w:after="0" w:line="336" w:lineRule="auto"/>
              <w:ind w:left="365"/>
              <w:jc w:val="center"/>
            </w:pPr>
            <w:r>
              <w:rPr>
                <w:rFonts w:ascii="Times New Roman" w:hAnsi="Times New Roman"/>
                <w:color w:val="000000"/>
                <w:sz w:val="24"/>
              </w:rPr>
              <w:t>1.16</w:t>
            </w:r>
          </w:p>
        </w:tc>
        <w:tc>
          <w:tcPr>
            <w:tcW w:w="7903" w:type="dxa"/>
            <w:tcMar>
              <w:top w:w="50" w:type="dxa"/>
              <w:left w:w="100" w:type="dxa"/>
            </w:tcMar>
            <w:vAlign w:val="center"/>
          </w:tcPr>
          <w:p w14:paraId="73B8ED7D"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444BE" w:rsidRPr="00C006D3" w14:paraId="5F1626F6" w14:textId="77777777" w:rsidTr="007136BF">
        <w:trPr>
          <w:trHeight w:val="144"/>
        </w:trPr>
        <w:tc>
          <w:tcPr>
            <w:tcW w:w="2127" w:type="dxa"/>
            <w:tcMar>
              <w:top w:w="50" w:type="dxa"/>
              <w:left w:w="100" w:type="dxa"/>
            </w:tcMar>
            <w:vAlign w:val="center"/>
          </w:tcPr>
          <w:p w14:paraId="5EBB5DAF" w14:textId="77777777" w:rsidR="000444BE" w:rsidRDefault="00B64B45">
            <w:pPr>
              <w:spacing w:after="0" w:line="336" w:lineRule="auto"/>
              <w:ind w:left="365"/>
              <w:jc w:val="center"/>
            </w:pPr>
            <w:r>
              <w:rPr>
                <w:rFonts w:ascii="Times New Roman" w:hAnsi="Times New Roman"/>
                <w:color w:val="000000"/>
                <w:sz w:val="24"/>
              </w:rPr>
              <w:t>1.17</w:t>
            </w:r>
          </w:p>
        </w:tc>
        <w:tc>
          <w:tcPr>
            <w:tcW w:w="7903" w:type="dxa"/>
            <w:tcMar>
              <w:top w:w="50" w:type="dxa"/>
              <w:left w:w="100" w:type="dxa"/>
            </w:tcMar>
            <w:vAlign w:val="center"/>
          </w:tcPr>
          <w:p w14:paraId="5505EB06"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444BE" w:rsidRPr="00C006D3" w14:paraId="248FF445" w14:textId="77777777" w:rsidTr="007136BF">
        <w:trPr>
          <w:trHeight w:val="144"/>
        </w:trPr>
        <w:tc>
          <w:tcPr>
            <w:tcW w:w="2127" w:type="dxa"/>
            <w:tcMar>
              <w:top w:w="50" w:type="dxa"/>
              <w:left w:w="100" w:type="dxa"/>
            </w:tcMar>
            <w:vAlign w:val="center"/>
          </w:tcPr>
          <w:p w14:paraId="6FE186C7" w14:textId="77777777" w:rsidR="000444BE" w:rsidRDefault="00B64B45">
            <w:pPr>
              <w:spacing w:after="0" w:line="336" w:lineRule="auto"/>
              <w:ind w:left="365"/>
              <w:jc w:val="center"/>
            </w:pPr>
            <w:r>
              <w:rPr>
                <w:rFonts w:ascii="Times New Roman" w:hAnsi="Times New Roman"/>
                <w:color w:val="000000"/>
                <w:sz w:val="24"/>
              </w:rPr>
              <w:t>1.18</w:t>
            </w:r>
          </w:p>
        </w:tc>
        <w:tc>
          <w:tcPr>
            <w:tcW w:w="7903" w:type="dxa"/>
            <w:tcMar>
              <w:top w:w="50" w:type="dxa"/>
              <w:left w:w="100" w:type="dxa"/>
            </w:tcMar>
            <w:vAlign w:val="center"/>
          </w:tcPr>
          <w:p w14:paraId="39FC7136"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444BE" w:rsidRPr="00C006D3" w14:paraId="01AD0050" w14:textId="77777777" w:rsidTr="007136BF">
        <w:trPr>
          <w:trHeight w:val="144"/>
        </w:trPr>
        <w:tc>
          <w:tcPr>
            <w:tcW w:w="2127" w:type="dxa"/>
            <w:tcMar>
              <w:top w:w="50" w:type="dxa"/>
              <w:left w:w="100" w:type="dxa"/>
            </w:tcMar>
            <w:vAlign w:val="center"/>
          </w:tcPr>
          <w:p w14:paraId="419AB1C4" w14:textId="77777777" w:rsidR="000444BE" w:rsidRDefault="00B64B45">
            <w:pPr>
              <w:spacing w:after="0" w:line="336" w:lineRule="auto"/>
              <w:ind w:left="365"/>
              <w:jc w:val="center"/>
            </w:pPr>
            <w:r>
              <w:rPr>
                <w:rFonts w:ascii="Times New Roman" w:hAnsi="Times New Roman"/>
                <w:color w:val="000000"/>
                <w:sz w:val="24"/>
              </w:rPr>
              <w:t>1.19</w:t>
            </w:r>
          </w:p>
        </w:tc>
        <w:tc>
          <w:tcPr>
            <w:tcW w:w="7903" w:type="dxa"/>
            <w:tcMar>
              <w:top w:w="50" w:type="dxa"/>
              <w:left w:w="100" w:type="dxa"/>
            </w:tcMar>
            <w:vAlign w:val="center"/>
          </w:tcPr>
          <w:p w14:paraId="66A2769B"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0444BE" w:rsidRPr="00C006D3" w14:paraId="4864F3AB" w14:textId="77777777" w:rsidTr="007136BF">
        <w:trPr>
          <w:trHeight w:val="144"/>
        </w:trPr>
        <w:tc>
          <w:tcPr>
            <w:tcW w:w="2127" w:type="dxa"/>
            <w:tcMar>
              <w:top w:w="50" w:type="dxa"/>
              <w:left w:w="100" w:type="dxa"/>
            </w:tcMar>
            <w:vAlign w:val="center"/>
          </w:tcPr>
          <w:p w14:paraId="64F1B508" w14:textId="77777777" w:rsidR="000444BE" w:rsidRDefault="00B64B45">
            <w:pPr>
              <w:spacing w:after="0" w:line="336" w:lineRule="auto"/>
              <w:ind w:left="365"/>
              <w:jc w:val="center"/>
            </w:pPr>
            <w:r>
              <w:rPr>
                <w:rFonts w:ascii="Times New Roman" w:hAnsi="Times New Roman"/>
                <w:color w:val="000000"/>
                <w:sz w:val="24"/>
              </w:rPr>
              <w:t>1.20</w:t>
            </w:r>
          </w:p>
        </w:tc>
        <w:tc>
          <w:tcPr>
            <w:tcW w:w="7903" w:type="dxa"/>
            <w:tcMar>
              <w:top w:w="50" w:type="dxa"/>
              <w:left w:w="100" w:type="dxa"/>
            </w:tcMar>
            <w:vAlign w:val="center"/>
          </w:tcPr>
          <w:p w14:paraId="27BAE80D"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 xml:space="preserve">при выполнении учебных проектов и исследований физических процессов распределять обязанности в группе в соответствии с </w:t>
            </w:r>
            <w:r w:rsidRPr="00B64B45">
              <w:rPr>
                <w:rFonts w:ascii="Times New Roman" w:hAnsi="Times New Roman"/>
                <w:color w:val="000000"/>
                <w:sz w:val="24"/>
                <w:lang w:val="ru-RU"/>
              </w:rPr>
              <w:lastRenderedPageBreak/>
              <w:t>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3E4C2C2" w14:textId="77777777" w:rsidR="000444BE" w:rsidRPr="00B64B45" w:rsidRDefault="000444BE">
      <w:pPr>
        <w:spacing w:after="0"/>
        <w:ind w:left="120"/>
        <w:rPr>
          <w:lang w:val="ru-RU"/>
        </w:rPr>
      </w:pPr>
    </w:p>
    <w:p w14:paraId="5A106BEF" w14:textId="77777777" w:rsidR="000444BE" w:rsidRDefault="00B64B45">
      <w:pPr>
        <w:spacing w:before="199" w:after="199"/>
        <w:ind w:left="120"/>
      </w:pPr>
      <w:r>
        <w:rPr>
          <w:rFonts w:ascii="Times New Roman" w:hAnsi="Times New Roman"/>
          <w:b/>
          <w:color w:val="000000"/>
          <w:sz w:val="28"/>
        </w:rPr>
        <w:t>9 КЛАСС</w:t>
      </w:r>
    </w:p>
    <w:p w14:paraId="43099966" w14:textId="77777777" w:rsidR="000444BE" w:rsidRDefault="000444BE">
      <w:pPr>
        <w:spacing w:after="0"/>
        <w:ind w:left="120"/>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7903"/>
      </w:tblGrid>
      <w:tr w:rsidR="000444BE" w:rsidRPr="00C006D3" w14:paraId="3CA18680" w14:textId="77777777" w:rsidTr="007136BF">
        <w:trPr>
          <w:trHeight w:val="144"/>
        </w:trPr>
        <w:tc>
          <w:tcPr>
            <w:tcW w:w="2127" w:type="dxa"/>
            <w:tcMar>
              <w:top w:w="50" w:type="dxa"/>
              <w:left w:w="100" w:type="dxa"/>
            </w:tcMar>
            <w:vAlign w:val="center"/>
          </w:tcPr>
          <w:p w14:paraId="624EB545" w14:textId="77777777" w:rsidR="000444BE" w:rsidRDefault="00B64B45">
            <w:pPr>
              <w:spacing w:after="0"/>
              <w:ind w:left="272"/>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14:paraId="008D0265" w14:textId="77777777" w:rsidR="000444BE" w:rsidRPr="00B64B45" w:rsidRDefault="00B64B45">
            <w:pPr>
              <w:spacing w:after="0"/>
              <w:ind w:left="272"/>
              <w:rPr>
                <w:lang w:val="ru-RU"/>
              </w:rPr>
            </w:pPr>
            <w:r w:rsidRPr="00B64B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44BE" w14:paraId="6DAB067E" w14:textId="77777777" w:rsidTr="007136BF">
        <w:trPr>
          <w:trHeight w:val="144"/>
        </w:trPr>
        <w:tc>
          <w:tcPr>
            <w:tcW w:w="2127" w:type="dxa"/>
            <w:tcMar>
              <w:top w:w="50" w:type="dxa"/>
              <w:left w:w="100" w:type="dxa"/>
            </w:tcMar>
            <w:vAlign w:val="center"/>
          </w:tcPr>
          <w:p w14:paraId="1BB1C3FB" w14:textId="77777777" w:rsidR="000444BE" w:rsidRDefault="00B64B45">
            <w:pPr>
              <w:spacing w:after="0" w:line="336" w:lineRule="auto"/>
              <w:ind w:left="365"/>
              <w:jc w:val="center"/>
            </w:pPr>
            <w:r>
              <w:rPr>
                <w:rFonts w:ascii="Times New Roman" w:hAnsi="Times New Roman"/>
                <w:color w:val="000000"/>
                <w:sz w:val="24"/>
              </w:rPr>
              <w:t>1.1</w:t>
            </w:r>
          </w:p>
        </w:tc>
        <w:tc>
          <w:tcPr>
            <w:tcW w:w="7903" w:type="dxa"/>
            <w:tcMar>
              <w:top w:w="50" w:type="dxa"/>
              <w:left w:w="100" w:type="dxa"/>
            </w:tcMar>
            <w:vAlign w:val="center"/>
          </w:tcPr>
          <w:p w14:paraId="0DB82D35" w14:textId="77777777" w:rsidR="000444BE" w:rsidRDefault="00B64B45">
            <w:pPr>
              <w:spacing w:after="0" w:line="336" w:lineRule="auto"/>
              <w:ind w:left="365"/>
              <w:jc w:val="both"/>
            </w:pPr>
            <w:r>
              <w:rPr>
                <w:rFonts w:ascii="Times New Roman" w:hAnsi="Times New Roman"/>
                <w:color w:val="000000"/>
                <w:sz w:val="24"/>
              </w:rPr>
              <w:t>использовать изученные понятия</w:t>
            </w:r>
          </w:p>
        </w:tc>
      </w:tr>
      <w:tr w:rsidR="000444BE" w:rsidRPr="00C006D3" w14:paraId="77C2CFD8" w14:textId="77777777" w:rsidTr="007136BF">
        <w:trPr>
          <w:trHeight w:val="144"/>
        </w:trPr>
        <w:tc>
          <w:tcPr>
            <w:tcW w:w="2127" w:type="dxa"/>
            <w:tcMar>
              <w:top w:w="50" w:type="dxa"/>
              <w:left w:w="100" w:type="dxa"/>
            </w:tcMar>
            <w:vAlign w:val="center"/>
          </w:tcPr>
          <w:p w14:paraId="55251179" w14:textId="77777777" w:rsidR="000444BE" w:rsidRDefault="00B64B45">
            <w:pPr>
              <w:spacing w:after="0" w:line="336" w:lineRule="auto"/>
              <w:ind w:left="365"/>
              <w:jc w:val="center"/>
            </w:pPr>
            <w:r>
              <w:rPr>
                <w:rFonts w:ascii="Times New Roman" w:hAnsi="Times New Roman"/>
                <w:color w:val="000000"/>
                <w:sz w:val="24"/>
              </w:rPr>
              <w:t>1.2</w:t>
            </w:r>
          </w:p>
        </w:tc>
        <w:tc>
          <w:tcPr>
            <w:tcW w:w="7903" w:type="dxa"/>
            <w:tcMar>
              <w:top w:w="50" w:type="dxa"/>
              <w:left w:w="100" w:type="dxa"/>
            </w:tcMar>
            <w:vAlign w:val="center"/>
          </w:tcPr>
          <w:p w14:paraId="0A1C38FC"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444BE" w:rsidRPr="00C006D3" w14:paraId="6CF448D1" w14:textId="77777777" w:rsidTr="007136BF">
        <w:trPr>
          <w:trHeight w:val="144"/>
        </w:trPr>
        <w:tc>
          <w:tcPr>
            <w:tcW w:w="2127" w:type="dxa"/>
            <w:tcMar>
              <w:top w:w="50" w:type="dxa"/>
              <w:left w:w="100" w:type="dxa"/>
            </w:tcMar>
            <w:vAlign w:val="center"/>
          </w:tcPr>
          <w:p w14:paraId="07AC896F" w14:textId="77777777" w:rsidR="000444BE" w:rsidRDefault="00B64B45">
            <w:pPr>
              <w:spacing w:after="0" w:line="336" w:lineRule="auto"/>
              <w:ind w:left="365"/>
              <w:jc w:val="center"/>
            </w:pPr>
            <w:r>
              <w:rPr>
                <w:rFonts w:ascii="Times New Roman" w:hAnsi="Times New Roman"/>
                <w:color w:val="000000"/>
                <w:sz w:val="24"/>
              </w:rPr>
              <w:t>1.3</w:t>
            </w:r>
          </w:p>
        </w:tc>
        <w:tc>
          <w:tcPr>
            <w:tcW w:w="7903" w:type="dxa"/>
            <w:tcMar>
              <w:top w:w="50" w:type="dxa"/>
              <w:left w:w="100" w:type="dxa"/>
            </w:tcMar>
            <w:vAlign w:val="center"/>
          </w:tcPr>
          <w:p w14:paraId="01211376"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444BE" w:rsidRPr="00C006D3" w14:paraId="4E6EC4EE" w14:textId="77777777" w:rsidTr="007136BF">
        <w:trPr>
          <w:trHeight w:val="144"/>
        </w:trPr>
        <w:tc>
          <w:tcPr>
            <w:tcW w:w="2127" w:type="dxa"/>
            <w:tcMar>
              <w:top w:w="50" w:type="dxa"/>
              <w:left w:w="100" w:type="dxa"/>
            </w:tcMar>
            <w:vAlign w:val="center"/>
          </w:tcPr>
          <w:p w14:paraId="729A678B" w14:textId="77777777" w:rsidR="000444BE" w:rsidRDefault="00B64B45">
            <w:pPr>
              <w:spacing w:after="0" w:line="336" w:lineRule="auto"/>
              <w:ind w:left="365"/>
              <w:jc w:val="center"/>
            </w:pPr>
            <w:r>
              <w:rPr>
                <w:rFonts w:ascii="Times New Roman" w:hAnsi="Times New Roman"/>
                <w:color w:val="000000"/>
                <w:sz w:val="24"/>
              </w:rPr>
              <w:t>1.4</w:t>
            </w:r>
          </w:p>
        </w:tc>
        <w:tc>
          <w:tcPr>
            <w:tcW w:w="7903" w:type="dxa"/>
            <w:tcMar>
              <w:top w:w="50" w:type="dxa"/>
              <w:left w:w="100" w:type="dxa"/>
            </w:tcMar>
            <w:vAlign w:val="center"/>
          </w:tcPr>
          <w:p w14:paraId="28834159"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444BE" w:rsidRPr="00C006D3" w14:paraId="2F1B2728" w14:textId="77777777" w:rsidTr="007136BF">
        <w:trPr>
          <w:trHeight w:val="144"/>
        </w:trPr>
        <w:tc>
          <w:tcPr>
            <w:tcW w:w="2127" w:type="dxa"/>
            <w:tcMar>
              <w:top w:w="50" w:type="dxa"/>
              <w:left w:w="100" w:type="dxa"/>
            </w:tcMar>
            <w:vAlign w:val="center"/>
          </w:tcPr>
          <w:p w14:paraId="0A85B0E3" w14:textId="77777777" w:rsidR="000444BE" w:rsidRDefault="00B64B45">
            <w:pPr>
              <w:spacing w:after="0" w:line="336" w:lineRule="auto"/>
              <w:ind w:left="365"/>
              <w:jc w:val="center"/>
            </w:pPr>
            <w:r>
              <w:rPr>
                <w:rFonts w:ascii="Times New Roman" w:hAnsi="Times New Roman"/>
                <w:color w:val="000000"/>
                <w:sz w:val="24"/>
              </w:rPr>
              <w:t>1.5</w:t>
            </w:r>
          </w:p>
        </w:tc>
        <w:tc>
          <w:tcPr>
            <w:tcW w:w="7903" w:type="dxa"/>
            <w:tcMar>
              <w:top w:w="50" w:type="dxa"/>
              <w:left w:w="100" w:type="dxa"/>
            </w:tcMar>
            <w:vAlign w:val="center"/>
          </w:tcPr>
          <w:p w14:paraId="45DFA073"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444BE" w14:paraId="204A408E" w14:textId="77777777" w:rsidTr="007136BF">
        <w:trPr>
          <w:trHeight w:val="144"/>
        </w:trPr>
        <w:tc>
          <w:tcPr>
            <w:tcW w:w="2127" w:type="dxa"/>
            <w:tcMar>
              <w:top w:w="50" w:type="dxa"/>
              <w:left w:w="100" w:type="dxa"/>
            </w:tcMar>
            <w:vAlign w:val="center"/>
          </w:tcPr>
          <w:p w14:paraId="3FB9F908" w14:textId="77777777" w:rsidR="000444BE" w:rsidRDefault="00B64B45">
            <w:pPr>
              <w:spacing w:after="0" w:line="336" w:lineRule="auto"/>
              <w:ind w:left="365"/>
              <w:jc w:val="center"/>
            </w:pPr>
            <w:r>
              <w:rPr>
                <w:rFonts w:ascii="Times New Roman" w:hAnsi="Times New Roman"/>
                <w:color w:val="000000"/>
                <w:sz w:val="24"/>
              </w:rPr>
              <w:t>1.6</w:t>
            </w:r>
          </w:p>
        </w:tc>
        <w:tc>
          <w:tcPr>
            <w:tcW w:w="7903" w:type="dxa"/>
            <w:tcMar>
              <w:top w:w="50" w:type="dxa"/>
              <w:left w:w="100" w:type="dxa"/>
            </w:tcMar>
            <w:vAlign w:val="center"/>
          </w:tcPr>
          <w:p w14:paraId="5C937707" w14:textId="77777777" w:rsidR="000444BE" w:rsidRDefault="00B64B45">
            <w:pPr>
              <w:spacing w:after="0" w:line="336" w:lineRule="auto"/>
              <w:ind w:left="365"/>
              <w:jc w:val="both"/>
            </w:pPr>
            <w:r w:rsidRPr="00B64B4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0444BE" w:rsidRPr="00C006D3" w14:paraId="597CC6DD" w14:textId="77777777" w:rsidTr="007136BF">
        <w:trPr>
          <w:trHeight w:val="144"/>
        </w:trPr>
        <w:tc>
          <w:tcPr>
            <w:tcW w:w="2127" w:type="dxa"/>
            <w:tcMar>
              <w:top w:w="50" w:type="dxa"/>
              <w:left w:w="100" w:type="dxa"/>
            </w:tcMar>
            <w:vAlign w:val="center"/>
          </w:tcPr>
          <w:p w14:paraId="5B9B4879" w14:textId="77777777" w:rsidR="000444BE" w:rsidRDefault="00B64B45">
            <w:pPr>
              <w:spacing w:after="0" w:line="336" w:lineRule="auto"/>
              <w:ind w:left="365"/>
              <w:jc w:val="center"/>
            </w:pPr>
            <w:r>
              <w:rPr>
                <w:rFonts w:ascii="Times New Roman" w:hAnsi="Times New Roman"/>
                <w:color w:val="000000"/>
                <w:sz w:val="24"/>
              </w:rPr>
              <w:t>1.7</w:t>
            </w:r>
          </w:p>
        </w:tc>
        <w:tc>
          <w:tcPr>
            <w:tcW w:w="7903" w:type="dxa"/>
            <w:tcMar>
              <w:top w:w="50" w:type="dxa"/>
              <w:left w:w="100" w:type="dxa"/>
            </w:tcMar>
            <w:vAlign w:val="center"/>
          </w:tcPr>
          <w:p w14:paraId="6F382F55"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 xml:space="preserve">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w:t>
            </w:r>
            <w:r w:rsidRPr="00B64B45">
              <w:rPr>
                <w:rFonts w:ascii="Times New Roman" w:hAnsi="Times New Roman"/>
                <w:color w:val="000000"/>
                <w:sz w:val="24"/>
                <w:lang w:val="ru-RU"/>
              </w:rPr>
              <w:lastRenderedPageBreak/>
              <w:t>законы и формулы, необходимые для решения, проводить расчёты и оценивать реалистичность полученного значения физической величины</w:t>
            </w:r>
          </w:p>
        </w:tc>
      </w:tr>
      <w:tr w:rsidR="000444BE" w:rsidRPr="00C006D3" w14:paraId="7FD22B11" w14:textId="77777777" w:rsidTr="007136BF">
        <w:trPr>
          <w:trHeight w:val="144"/>
        </w:trPr>
        <w:tc>
          <w:tcPr>
            <w:tcW w:w="2127" w:type="dxa"/>
            <w:tcMar>
              <w:top w:w="50" w:type="dxa"/>
              <w:left w:w="100" w:type="dxa"/>
            </w:tcMar>
            <w:vAlign w:val="center"/>
          </w:tcPr>
          <w:p w14:paraId="22E5F736" w14:textId="77777777" w:rsidR="000444BE" w:rsidRDefault="00B64B45">
            <w:pPr>
              <w:spacing w:after="0" w:line="336" w:lineRule="auto"/>
              <w:ind w:left="365"/>
              <w:jc w:val="center"/>
            </w:pPr>
            <w:r>
              <w:rPr>
                <w:rFonts w:ascii="Times New Roman" w:hAnsi="Times New Roman"/>
                <w:color w:val="000000"/>
                <w:sz w:val="24"/>
              </w:rPr>
              <w:lastRenderedPageBreak/>
              <w:t>1.8</w:t>
            </w:r>
          </w:p>
        </w:tc>
        <w:tc>
          <w:tcPr>
            <w:tcW w:w="7903" w:type="dxa"/>
            <w:tcMar>
              <w:top w:w="50" w:type="dxa"/>
              <w:left w:w="100" w:type="dxa"/>
            </w:tcMar>
            <w:vAlign w:val="center"/>
          </w:tcPr>
          <w:p w14:paraId="6B498DCF" w14:textId="77777777" w:rsidR="000444BE" w:rsidRPr="00B64B45" w:rsidRDefault="00B64B45">
            <w:pPr>
              <w:spacing w:after="0" w:line="336" w:lineRule="auto"/>
              <w:ind w:left="365"/>
              <w:jc w:val="both"/>
              <w:rPr>
                <w:lang w:val="ru-RU"/>
              </w:rPr>
            </w:pPr>
            <w:r w:rsidRPr="00B64B45">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444BE" w:rsidRPr="00C006D3" w14:paraId="744E610E" w14:textId="77777777" w:rsidTr="007136BF">
        <w:trPr>
          <w:trHeight w:val="144"/>
        </w:trPr>
        <w:tc>
          <w:tcPr>
            <w:tcW w:w="2127" w:type="dxa"/>
            <w:tcMar>
              <w:top w:w="50" w:type="dxa"/>
              <w:left w:w="100" w:type="dxa"/>
            </w:tcMar>
            <w:vAlign w:val="center"/>
          </w:tcPr>
          <w:p w14:paraId="3CCB2888" w14:textId="77777777" w:rsidR="000444BE" w:rsidRDefault="00B64B45">
            <w:pPr>
              <w:spacing w:after="0" w:line="336" w:lineRule="auto"/>
              <w:ind w:left="365"/>
              <w:jc w:val="center"/>
            </w:pPr>
            <w:r>
              <w:rPr>
                <w:rFonts w:ascii="Times New Roman" w:hAnsi="Times New Roman"/>
                <w:color w:val="000000"/>
                <w:sz w:val="24"/>
              </w:rPr>
              <w:t>1.9</w:t>
            </w:r>
          </w:p>
        </w:tc>
        <w:tc>
          <w:tcPr>
            <w:tcW w:w="7903" w:type="dxa"/>
            <w:tcMar>
              <w:top w:w="50" w:type="dxa"/>
              <w:left w:w="100" w:type="dxa"/>
            </w:tcMar>
            <w:vAlign w:val="center"/>
          </w:tcPr>
          <w:p w14:paraId="58DEBEE6"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0444BE" w:rsidRPr="00C006D3" w14:paraId="3DB222AD" w14:textId="77777777" w:rsidTr="007136BF">
        <w:trPr>
          <w:trHeight w:val="144"/>
        </w:trPr>
        <w:tc>
          <w:tcPr>
            <w:tcW w:w="2127" w:type="dxa"/>
            <w:tcMar>
              <w:top w:w="50" w:type="dxa"/>
              <w:left w:w="100" w:type="dxa"/>
            </w:tcMar>
            <w:vAlign w:val="center"/>
          </w:tcPr>
          <w:p w14:paraId="7DEE5EAD" w14:textId="77777777" w:rsidR="000444BE" w:rsidRDefault="00B64B45">
            <w:pPr>
              <w:spacing w:after="0" w:line="336" w:lineRule="auto"/>
              <w:ind w:left="365"/>
              <w:jc w:val="center"/>
            </w:pPr>
            <w:r>
              <w:rPr>
                <w:rFonts w:ascii="Times New Roman" w:hAnsi="Times New Roman"/>
                <w:color w:val="000000"/>
                <w:sz w:val="24"/>
              </w:rPr>
              <w:t>1.10</w:t>
            </w:r>
          </w:p>
        </w:tc>
        <w:tc>
          <w:tcPr>
            <w:tcW w:w="7903" w:type="dxa"/>
            <w:tcMar>
              <w:top w:w="50" w:type="dxa"/>
              <w:left w:w="100" w:type="dxa"/>
            </w:tcMar>
            <w:vAlign w:val="center"/>
          </w:tcPr>
          <w:p w14:paraId="3CB31825"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0444BE" w:rsidRPr="00C006D3" w14:paraId="21569CAF" w14:textId="77777777" w:rsidTr="007136BF">
        <w:trPr>
          <w:trHeight w:val="144"/>
        </w:trPr>
        <w:tc>
          <w:tcPr>
            <w:tcW w:w="2127" w:type="dxa"/>
            <w:tcMar>
              <w:top w:w="50" w:type="dxa"/>
              <w:left w:w="100" w:type="dxa"/>
            </w:tcMar>
            <w:vAlign w:val="center"/>
          </w:tcPr>
          <w:p w14:paraId="75E91B83" w14:textId="77777777" w:rsidR="000444BE" w:rsidRDefault="00B64B45">
            <w:pPr>
              <w:spacing w:after="0" w:line="336" w:lineRule="auto"/>
              <w:ind w:left="365"/>
              <w:jc w:val="center"/>
            </w:pPr>
            <w:r>
              <w:rPr>
                <w:rFonts w:ascii="Times New Roman" w:hAnsi="Times New Roman"/>
                <w:color w:val="000000"/>
                <w:sz w:val="24"/>
              </w:rPr>
              <w:t>1.11</w:t>
            </w:r>
          </w:p>
        </w:tc>
        <w:tc>
          <w:tcPr>
            <w:tcW w:w="7903" w:type="dxa"/>
            <w:tcMar>
              <w:top w:w="50" w:type="dxa"/>
              <w:left w:w="100" w:type="dxa"/>
            </w:tcMar>
            <w:vAlign w:val="center"/>
          </w:tcPr>
          <w:p w14:paraId="0AD17A89"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0444BE" w:rsidRPr="00C006D3" w14:paraId="218CBF9A" w14:textId="77777777" w:rsidTr="007136BF">
        <w:trPr>
          <w:trHeight w:val="144"/>
        </w:trPr>
        <w:tc>
          <w:tcPr>
            <w:tcW w:w="2127" w:type="dxa"/>
            <w:tcMar>
              <w:top w:w="50" w:type="dxa"/>
              <w:left w:w="100" w:type="dxa"/>
            </w:tcMar>
            <w:vAlign w:val="center"/>
          </w:tcPr>
          <w:p w14:paraId="12C5A0EC" w14:textId="77777777" w:rsidR="000444BE" w:rsidRDefault="00B64B45">
            <w:pPr>
              <w:spacing w:after="0" w:line="336" w:lineRule="auto"/>
              <w:ind w:left="365"/>
              <w:jc w:val="center"/>
            </w:pPr>
            <w:r>
              <w:rPr>
                <w:rFonts w:ascii="Times New Roman" w:hAnsi="Times New Roman"/>
                <w:color w:val="000000"/>
                <w:sz w:val="24"/>
              </w:rPr>
              <w:t>1.12</w:t>
            </w:r>
          </w:p>
        </w:tc>
        <w:tc>
          <w:tcPr>
            <w:tcW w:w="7903" w:type="dxa"/>
            <w:tcMar>
              <w:top w:w="50" w:type="dxa"/>
              <w:left w:w="100" w:type="dxa"/>
            </w:tcMar>
            <w:vAlign w:val="center"/>
          </w:tcPr>
          <w:p w14:paraId="42BB2BD1"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444BE" w:rsidRPr="00C006D3" w14:paraId="6077A337" w14:textId="77777777" w:rsidTr="007136BF">
        <w:trPr>
          <w:trHeight w:val="144"/>
        </w:trPr>
        <w:tc>
          <w:tcPr>
            <w:tcW w:w="2127" w:type="dxa"/>
            <w:tcMar>
              <w:top w:w="50" w:type="dxa"/>
              <w:left w:w="100" w:type="dxa"/>
            </w:tcMar>
            <w:vAlign w:val="center"/>
          </w:tcPr>
          <w:p w14:paraId="2F9F4625" w14:textId="77777777" w:rsidR="000444BE" w:rsidRDefault="00B64B45">
            <w:pPr>
              <w:spacing w:after="0" w:line="336" w:lineRule="auto"/>
              <w:ind w:left="365"/>
              <w:jc w:val="center"/>
            </w:pPr>
            <w:r>
              <w:rPr>
                <w:rFonts w:ascii="Times New Roman" w:hAnsi="Times New Roman"/>
                <w:color w:val="000000"/>
                <w:sz w:val="24"/>
              </w:rPr>
              <w:t>1.13</w:t>
            </w:r>
          </w:p>
        </w:tc>
        <w:tc>
          <w:tcPr>
            <w:tcW w:w="7903" w:type="dxa"/>
            <w:tcMar>
              <w:top w:w="50" w:type="dxa"/>
              <w:left w:w="100" w:type="dxa"/>
            </w:tcMar>
            <w:vAlign w:val="center"/>
          </w:tcPr>
          <w:p w14:paraId="0C52D30F"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444BE" w:rsidRPr="00C006D3" w14:paraId="3C123E5F" w14:textId="77777777" w:rsidTr="007136BF">
        <w:trPr>
          <w:trHeight w:val="144"/>
        </w:trPr>
        <w:tc>
          <w:tcPr>
            <w:tcW w:w="2127" w:type="dxa"/>
            <w:tcMar>
              <w:top w:w="50" w:type="dxa"/>
              <w:left w:w="100" w:type="dxa"/>
            </w:tcMar>
            <w:vAlign w:val="center"/>
          </w:tcPr>
          <w:p w14:paraId="68BD5ABB" w14:textId="77777777" w:rsidR="000444BE" w:rsidRDefault="00B64B45">
            <w:pPr>
              <w:spacing w:after="0" w:line="336" w:lineRule="auto"/>
              <w:ind w:left="365"/>
              <w:jc w:val="center"/>
            </w:pPr>
            <w:r>
              <w:rPr>
                <w:rFonts w:ascii="Times New Roman" w:hAnsi="Times New Roman"/>
                <w:color w:val="000000"/>
                <w:sz w:val="24"/>
              </w:rPr>
              <w:t>1.14</w:t>
            </w:r>
          </w:p>
        </w:tc>
        <w:tc>
          <w:tcPr>
            <w:tcW w:w="7903" w:type="dxa"/>
            <w:tcMar>
              <w:top w:w="50" w:type="dxa"/>
              <w:left w:w="100" w:type="dxa"/>
            </w:tcMar>
            <w:vAlign w:val="center"/>
          </w:tcPr>
          <w:p w14:paraId="434EAB66"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444BE" w:rsidRPr="00C006D3" w14:paraId="36BFB38B" w14:textId="77777777" w:rsidTr="007136BF">
        <w:trPr>
          <w:trHeight w:val="144"/>
        </w:trPr>
        <w:tc>
          <w:tcPr>
            <w:tcW w:w="2127" w:type="dxa"/>
            <w:tcMar>
              <w:top w:w="50" w:type="dxa"/>
              <w:left w:w="100" w:type="dxa"/>
            </w:tcMar>
            <w:vAlign w:val="center"/>
          </w:tcPr>
          <w:p w14:paraId="22EFA5F2" w14:textId="77777777" w:rsidR="000444BE" w:rsidRDefault="00B64B45">
            <w:pPr>
              <w:spacing w:after="0" w:line="336" w:lineRule="auto"/>
              <w:ind w:left="365"/>
              <w:jc w:val="center"/>
            </w:pPr>
            <w:r>
              <w:rPr>
                <w:rFonts w:ascii="Times New Roman" w:hAnsi="Times New Roman"/>
                <w:color w:val="000000"/>
                <w:sz w:val="24"/>
              </w:rPr>
              <w:t>1.15</w:t>
            </w:r>
          </w:p>
        </w:tc>
        <w:tc>
          <w:tcPr>
            <w:tcW w:w="7903" w:type="dxa"/>
            <w:tcMar>
              <w:top w:w="50" w:type="dxa"/>
              <w:left w:w="100" w:type="dxa"/>
            </w:tcMar>
            <w:vAlign w:val="center"/>
          </w:tcPr>
          <w:p w14:paraId="5EBDE9D0"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w:t>
            </w:r>
            <w:r w:rsidRPr="00B64B45">
              <w:rPr>
                <w:rFonts w:ascii="Times New Roman" w:hAnsi="Times New Roman"/>
                <w:color w:val="000000"/>
                <w:sz w:val="24"/>
                <w:lang w:val="ru-RU"/>
              </w:rPr>
              <w:lastRenderedPageBreak/>
              <w:t>закономерности</w:t>
            </w:r>
          </w:p>
        </w:tc>
      </w:tr>
      <w:tr w:rsidR="000444BE" w:rsidRPr="00C006D3" w14:paraId="7E4F406C" w14:textId="77777777" w:rsidTr="007136BF">
        <w:trPr>
          <w:trHeight w:val="144"/>
        </w:trPr>
        <w:tc>
          <w:tcPr>
            <w:tcW w:w="2127" w:type="dxa"/>
            <w:tcMar>
              <w:top w:w="50" w:type="dxa"/>
              <w:left w:w="100" w:type="dxa"/>
            </w:tcMar>
            <w:vAlign w:val="center"/>
          </w:tcPr>
          <w:p w14:paraId="7357B34F" w14:textId="77777777" w:rsidR="000444BE" w:rsidRDefault="00B64B45">
            <w:pPr>
              <w:spacing w:after="0" w:line="336" w:lineRule="auto"/>
              <w:ind w:left="365"/>
              <w:jc w:val="center"/>
            </w:pPr>
            <w:r>
              <w:rPr>
                <w:rFonts w:ascii="Times New Roman" w:hAnsi="Times New Roman"/>
                <w:color w:val="000000"/>
                <w:sz w:val="24"/>
              </w:rPr>
              <w:lastRenderedPageBreak/>
              <w:t>1.16</w:t>
            </w:r>
          </w:p>
        </w:tc>
        <w:tc>
          <w:tcPr>
            <w:tcW w:w="7903" w:type="dxa"/>
            <w:tcMar>
              <w:top w:w="50" w:type="dxa"/>
              <w:left w:w="100" w:type="dxa"/>
            </w:tcMar>
            <w:vAlign w:val="center"/>
          </w:tcPr>
          <w:p w14:paraId="0686D969"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0444BE" w:rsidRPr="00C006D3" w14:paraId="05B6FF19" w14:textId="77777777" w:rsidTr="007136BF">
        <w:trPr>
          <w:trHeight w:val="144"/>
        </w:trPr>
        <w:tc>
          <w:tcPr>
            <w:tcW w:w="2127" w:type="dxa"/>
            <w:tcMar>
              <w:top w:w="50" w:type="dxa"/>
              <w:left w:w="100" w:type="dxa"/>
            </w:tcMar>
            <w:vAlign w:val="center"/>
          </w:tcPr>
          <w:p w14:paraId="416760AD" w14:textId="77777777" w:rsidR="000444BE" w:rsidRDefault="00B64B45">
            <w:pPr>
              <w:spacing w:after="0" w:line="336" w:lineRule="auto"/>
              <w:ind w:left="365"/>
              <w:jc w:val="center"/>
            </w:pPr>
            <w:r>
              <w:rPr>
                <w:rFonts w:ascii="Times New Roman" w:hAnsi="Times New Roman"/>
                <w:color w:val="000000"/>
                <w:sz w:val="24"/>
              </w:rPr>
              <w:t>1.17</w:t>
            </w:r>
          </w:p>
        </w:tc>
        <w:tc>
          <w:tcPr>
            <w:tcW w:w="7903" w:type="dxa"/>
            <w:tcMar>
              <w:top w:w="50" w:type="dxa"/>
              <w:left w:w="100" w:type="dxa"/>
            </w:tcMar>
            <w:vAlign w:val="center"/>
          </w:tcPr>
          <w:p w14:paraId="35F4A6FD"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444BE" w:rsidRPr="00C006D3" w14:paraId="64A491DC" w14:textId="77777777" w:rsidTr="007136BF">
        <w:trPr>
          <w:trHeight w:val="144"/>
        </w:trPr>
        <w:tc>
          <w:tcPr>
            <w:tcW w:w="2127" w:type="dxa"/>
            <w:tcMar>
              <w:top w:w="50" w:type="dxa"/>
              <w:left w:w="100" w:type="dxa"/>
            </w:tcMar>
            <w:vAlign w:val="center"/>
          </w:tcPr>
          <w:p w14:paraId="5865049F" w14:textId="77777777" w:rsidR="000444BE" w:rsidRDefault="00B64B45">
            <w:pPr>
              <w:spacing w:after="0" w:line="336" w:lineRule="auto"/>
              <w:ind w:left="365"/>
              <w:jc w:val="center"/>
            </w:pPr>
            <w:r>
              <w:rPr>
                <w:rFonts w:ascii="Times New Roman" w:hAnsi="Times New Roman"/>
                <w:color w:val="000000"/>
                <w:sz w:val="24"/>
              </w:rPr>
              <w:t>1.18</w:t>
            </w:r>
          </w:p>
        </w:tc>
        <w:tc>
          <w:tcPr>
            <w:tcW w:w="7903" w:type="dxa"/>
            <w:tcMar>
              <w:top w:w="50" w:type="dxa"/>
              <w:left w:w="100" w:type="dxa"/>
            </w:tcMar>
            <w:vAlign w:val="center"/>
          </w:tcPr>
          <w:p w14:paraId="366F3DDA"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0444BE" w:rsidRPr="00C006D3" w14:paraId="7AB0DD88" w14:textId="77777777" w:rsidTr="007136BF">
        <w:trPr>
          <w:trHeight w:val="144"/>
        </w:trPr>
        <w:tc>
          <w:tcPr>
            <w:tcW w:w="2127" w:type="dxa"/>
            <w:tcMar>
              <w:top w:w="50" w:type="dxa"/>
              <w:left w:w="100" w:type="dxa"/>
            </w:tcMar>
            <w:vAlign w:val="center"/>
          </w:tcPr>
          <w:p w14:paraId="187C9192" w14:textId="77777777" w:rsidR="000444BE" w:rsidRDefault="00B64B45">
            <w:pPr>
              <w:spacing w:after="0" w:line="336" w:lineRule="auto"/>
              <w:ind w:left="365"/>
              <w:jc w:val="center"/>
            </w:pPr>
            <w:r>
              <w:rPr>
                <w:rFonts w:ascii="Times New Roman" w:hAnsi="Times New Roman"/>
                <w:color w:val="000000"/>
                <w:sz w:val="24"/>
              </w:rPr>
              <w:t>1.19</w:t>
            </w:r>
          </w:p>
        </w:tc>
        <w:tc>
          <w:tcPr>
            <w:tcW w:w="7903" w:type="dxa"/>
            <w:tcMar>
              <w:top w:w="50" w:type="dxa"/>
              <w:left w:w="100" w:type="dxa"/>
            </w:tcMar>
            <w:vAlign w:val="center"/>
          </w:tcPr>
          <w:p w14:paraId="7DE9500C"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444BE" w:rsidRPr="00C006D3" w14:paraId="1D84FCFF" w14:textId="77777777" w:rsidTr="007136BF">
        <w:trPr>
          <w:trHeight w:val="144"/>
        </w:trPr>
        <w:tc>
          <w:tcPr>
            <w:tcW w:w="2127" w:type="dxa"/>
            <w:tcMar>
              <w:top w:w="50" w:type="dxa"/>
              <w:left w:w="100" w:type="dxa"/>
            </w:tcMar>
            <w:vAlign w:val="center"/>
          </w:tcPr>
          <w:p w14:paraId="6E2FB04D" w14:textId="77777777" w:rsidR="000444BE" w:rsidRDefault="00B64B45">
            <w:pPr>
              <w:spacing w:after="0" w:line="336" w:lineRule="auto"/>
              <w:ind w:left="365"/>
              <w:jc w:val="center"/>
            </w:pPr>
            <w:r>
              <w:rPr>
                <w:rFonts w:ascii="Times New Roman" w:hAnsi="Times New Roman"/>
                <w:color w:val="000000"/>
                <w:sz w:val="24"/>
              </w:rPr>
              <w:t>1.20</w:t>
            </w:r>
          </w:p>
        </w:tc>
        <w:tc>
          <w:tcPr>
            <w:tcW w:w="7903" w:type="dxa"/>
            <w:tcMar>
              <w:top w:w="50" w:type="dxa"/>
              <w:left w:w="100" w:type="dxa"/>
            </w:tcMar>
            <w:vAlign w:val="center"/>
          </w:tcPr>
          <w:p w14:paraId="368B6A97"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444BE" w:rsidRPr="00C006D3" w14:paraId="7B187BE2" w14:textId="77777777" w:rsidTr="007136BF">
        <w:trPr>
          <w:trHeight w:val="144"/>
        </w:trPr>
        <w:tc>
          <w:tcPr>
            <w:tcW w:w="2127" w:type="dxa"/>
            <w:tcMar>
              <w:top w:w="50" w:type="dxa"/>
              <w:left w:w="100" w:type="dxa"/>
            </w:tcMar>
            <w:vAlign w:val="center"/>
          </w:tcPr>
          <w:p w14:paraId="11EA89D2" w14:textId="77777777" w:rsidR="000444BE" w:rsidRDefault="00B64B45">
            <w:pPr>
              <w:spacing w:after="0" w:line="336" w:lineRule="auto"/>
              <w:ind w:left="365"/>
              <w:jc w:val="center"/>
            </w:pPr>
            <w:r>
              <w:rPr>
                <w:rFonts w:ascii="Times New Roman" w:hAnsi="Times New Roman"/>
                <w:color w:val="000000"/>
                <w:sz w:val="24"/>
              </w:rPr>
              <w:t>1.21</w:t>
            </w:r>
          </w:p>
        </w:tc>
        <w:tc>
          <w:tcPr>
            <w:tcW w:w="7903" w:type="dxa"/>
            <w:tcMar>
              <w:top w:w="50" w:type="dxa"/>
              <w:left w:w="100" w:type="dxa"/>
            </w:tcMar>
            <w:vAlign w:val="center"/>
          </w:tcPr>
          <w:p w14:paraId="6DB60631" w14:textId="77777777" w:rsidR="000444BE" w:rsidRPr="00B64B45" w:rsidRDefault="00B64B45">
            <w:pPr>
              <w:spacing w:after="0" w:line="336" w:lineRule="auto"/>
              <w:ind w:left="365"/>
              <w:jc w:val="both"/>
              <w:rPr>
                <w:lang w:val="ru-RU"/>
              </w:rPr>
            </w:pPr>
            <w:r w:rsidRPr="00B64B45">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555977E" w14:textId="77777777" w:rsidR="000444BE" w:rsidRPr="00B64B45" w:rsidRDefault="000444BE">
      <w:pPr>
        <w:spacing w:after="0"/>
        <w:ind w:left="120"/>
        <w:rPr>
          <w:lang w:val="ru-RU"/>
        </w:rPr>
      </w:pPr>
    </w:p>
    <w:p w14:paraId="6FA1A97E" w14:textId="77777777" w:rsidR="000444BE" w:rsidRPr="00B64B45" w:rsidRDefault="000444BE">
      <w:pPr>
        <w:rPr>
          <w:lang w:val="ru-RU"/>
        </w:rPr>
        <w:sectPr w:rsidR="000444BE" w:rsidRPr="00B64B45">
          <w:pgSz w:w="11906" w:h="16383"/>
          <w:pgMar w:top="1134" w:right="850" w:bottom="1134" w:left="1701" w:header="720" w:footer="720" w:gutter="0"/>
          <w:cols w:space="720"/>
        </w:sectPr>
      </w:pPr>
    </w:p>
    <w:p w14:paraId="27F03632" w14:textId="77777777" w:rsidR="000444BE" w:rsidRDefault="00B64B45" w:rsidP="007136BF">
      <w:pPr>
        <w:spacing w:before="199" w:after="120" w:line="336" w:lineRule="auto"/>
        <w:ind w:left="120"/>
        <w:jc w:val="center"/>
      </w:pPr>
      <w:bookmarkStart w:id="11" w:name="block-53026885"/>
      <w:bookmarkEnd w:id="10"/>
      <w:r>
        <w:rPr>
          <w:rFonts w:ascii="Times New Roman" w:hAnsi="Times New Roman"/>
          <w:b/>
          <w:color w:val="000000"/>
          <w:sz w:val="28"/>
        </w:rPr>
        <w:lastRenderedPageBreak/>
        <w:t>ПРОВЕРЯЕМЫЕ ЭЛЕМЕНТЫ СОДЕРЖАНИЯ</w:t>
      </w:r>
    </w:p>
    <w:p w14:paraId="455BD389" w14:textId="77777777" w:rsidR="000444BE" w:rsidRDefault="00B64B45" w:rsidP="007136BF">
      <w:pPr>
        <w:spacing w:before="199" w:after="120" w:line="336" w:lineRule="auto"/>
        <w:ind w:left="120"/>
        <w:jc w:val="cente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1"/>
        <w:gridCol w:w="5798"/>
      </w:tblGrid>
      <w:tr w:rsidR="000444BE" w14:paraId="685BA0DB" w14:textId="77777777" w:rsidTr="00BB2B9C">
        <w:trPr>
          <w:trHeight w:val="144"/>
        </w:trPr>
        <w:tc>
          <w:tcPr>
            <w:tcW w:w="1313" w:type="dxa"/>
            <w:tcMar>
              <w:top w:w="50" w:type="dxa"/>
              <w:left w:w="100" w:type="dxa"/>
            </w:tcMar>
            <w:vAlign w:val="center"/>
          </w:tcPr>
          <w:p w14:paraId="18E02AF5" w14:textId="77777777" w:rsidR="000444BE" w:rsidRDefault="00B64B45">
            <w:pPr>
              <w:spacing w:after="0"/>
              <w:ind w:left="272"/>
            </w:pPr>
            <w:r>
              <w:rPr>
                <w:rFonts w:ascii="Times New Roman" w:hAnsi="Times New Roman"/>
                <w:b/>
                <w:color w:val="000000"/>
                <w:sz w:val="24"/>
              </w:rPr>
              <w:t xml:space="preserve"> Код раздела </w:t>
            </w:r>
          </w:p>
        </w:tc>
        <w:tc>
          <w:tcPr>
            <w:tcW w:w="1981" w:type="dxa"/>
            <w:tcMar>
              <w:top w:w="50" w:type="dxa"/>
              <w:left w:w="100" w:type="dxa"/>
            </w:tcMar>
            <w:vAlign w:val="center"/>
          </w:tcPr>
          <w:p w14:paraId="6ADCB46B" w14:textId="77777777" w:rsidR="000444BE" w:rsidRDefault="00B64B45">
            <w:pPr>
              <w:spacing w:after="0"/>
              <w:ind w:left="272"/>
            </w:pPr>
            <w:r>
              <w:rPr>
                <w:rFonts w:ascii="Times New Roman" w:hAnsi="Times New Roman"/>
                <w:b/>
                <w:color w:val="000000"/>
                <w:sz w:val="24"/>
              </w:rPr>
              <w:t xml:space="preserve"> Код элемента </w:t>
            </w:r>
          </w:p>
        </w:tc>
        <w:tc>
          <w:tcPr>
            <w:tcW w:w="6086" w:type="dxa"/>
            <w:tcMar>
              <w:top w:w="50" w:type="dxa"/>
              <w:left w:w="100" w:type="dxa"/>
            </w:tcMar>
            <w:vAlign w:val="center"/>
          </w:tcPr>
          <w:p w14:paraId="30026EA6" w14:textId="77777777" w:rsidR="000444BE" w:rsidRDefault="00B64B45">
            <w:pPr>
              <w:spacing w:after="0"/>
              <w:ind w:left="272"/>
            </w:pPr>
            <w:r>
              <w:rPr>
                <w:rFonts w:ascii="Times New Roman" w:hAnsi="Times New Roman"/>
                <w:b/>
                <w:color w:val="000000"/>
                <w:sz w:val="24"/>
              </w:rPr>
              <w:t xml:space="preserve"> Проверяемые элементы содержания </w:t>
            </w:r>
          </w:p>
        </w:tc>
      </w:tr>
      <w:tr w:rsidR="000444BE" w:rsidRPr="00C006D3" w14:paraId="4B43AAF5" w14:textId="77777777" w:rsidTr="00BB2B9C">
        <w:trPr>
          <w:trHeight w:val="144"/>
        </w:trPr>
        <w:tc>
          <w:tcPr>
            <w:tcW w:w="1313" w:type="dxa"/>
            <w:vMerge w:val="restart"/>
            <w:tcMar>
              <w:top w:w="50" w:type="dxa"/>
              <w:left w:w="100" w:type="dxa"/>
            </w:tcMar>
            <w:vAlign w:val="center"/>
          </w:tcPr>
          <w:p w14:paraId="1E36E780" w14:textId="77777777" w:rsidR="000444BE" w:rsidRDefault="00B64B45">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3B5BC93B" w14:textId="77777777" w:rsidR="000444BE" w:rsidRPr="00B64B45" w:rsidRDefault="00B64B45">
            <w:pPr>
              <w:spacing w:after="0" w:line="336" w:lineRule="auto"/>
              <w:ind w:left="365"/>
              <w:rPr>
                <w:lang w:val="ru-RU"/>
              </w:rPr>
            </w:pPr>
            <w:r w:rsidRPr="00B64B45">
              <w:rPr>
                <w:rFonts w:ascii="Times New Roman" w:hAnsi="Times New Roman"/>
                <w:color w:val="000000"/>
                <w:sz w:val="24"/>
                <w:lang w:val="ru-RU"/>
              </w:rPr>
              <w:t>ФИЗИКА И ЕЁ РОЛЬ В ПОЗНАНИИ ОКРУЖАЮЩЕГО МИРА</w:t>
            </w:r>
          </w:p>
        </w:tc>
      </w:tr>
      <w:tr w:rsidR="000444BE" w:rsidRPr="00C006D3" w14:paraId="63D8FEDE" w14:textId="77777777" w:rsidTr="00BB2B9C">
        <w:trPr>
          <w:trHeight w:val="144"/>
        </w:trPr>
        <w:tc>
          <w:tcPr>
            <w:tcW w:w="0" w:type="auto"/>
            <w:vMerge/>
            <w:tcBorders>
              <w:top w:val="nil"/>
            </w:tcBorders>
            <w:tcMar>
              <w:top w:w="50" w:type="dxa"/>
              <w:left w:w="100" w:type="dxa"/>
            </w:tcMar>
          </w:tcPr>
          <w:p w14:paraId="7E0260A0" w14:textId="77777777" w:rsidR="000444BE" w:rsidRPr="00B64B45" w:rsidRDefault="000444BE">
            <w:pPr>
              <w:rPr>
                <w:lang w:val="ru-RU"/>
              </w:rPr>
            </w:pPr>
          </w:p>
        </w:tc>
        <w:tc>
          <w:tcPr>
            <w:tcW w:w="1981" w:type="dxa"/>
            <w:tcMar>
              <w:top w:w="50" w:type="dxa"/>
              <w:left w:w="100" w:type="dxa"/>
            </w:tcMar>
            <w:vAlign w:val="center"/>
          </w:tcPr>
          <w:p w14:paraId="3C41E258" w14:textId="77777777" w:rsidR="000444BE" w:rsidRDefault="00B64B45">
            <w:pPr>
              <w:spacing w:after="0" w:line="336" w:lineRule="auto"/>
              <w:ind w:left="365"/>
              <w:jc w:val="center"/>
            </w:pPr>
            <w:r>
              <w:rPr>
                <w:rFonts w:ascii="Times New Roman" w:hAnsi="Times New Roman"/>
                <w:color w:val="000000"/>
                <w:sz w:val="24"/>
              </w:rPr>
              <w:t>1.1</w:t>
            </w:r>
          </w:p>
        </w:tc>
        <w:tc>
          <w:tcPr>
            <w:tcW w:w="6086" w:type="dxa"/>
            <w:tcMar>
              <w:top w:w="50" w:type="dxa"/>
              <w:left w:w="100" w:type="dxa"/>
            </w:tcMar>
            <w:vAlign w:val="center"/>
          </w:tcPr>
          <w:p w14:paraId="46952C80"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0444BE" w:rsidRPr="00C006D3" w14:paraId="6FC270DC" w14:textId="77777777" w:rsidTr="00BB2B9C">
        <w:trPr>
          <w:trHeight w:val="144"/>
        </w:trPr>
        <w:tc>
          <w:tcPr>
            <w:tcW w:w="0" w:type="auto"/>
            <w:vMerge/>
            <w:tcBorders>
              <w:top w:val="nil"/>
            </w:tcBorders>
            <w:tcMar>
              <w:top w:w="50" w:type="dxa"/>
              <w:left w:w="100" w:type="dxa"/>
            </w:tcMar>
          </w:tcPr>
          <w:p w14:paraId="16B678B9" w14:textId="77777777" w:rsidR="000444BE" w:rsidRPr="00B64B45" w:rsidRDefault="000444BE">
            <w:pPr>
              <w:rPr>
                <w:lang w:val="ru-RU"/>
              </w:rPr>
            </w:pPr>
          </w:p>
        </w:tc>
        <w:tc>
          <w:tcPr>
            <w:tcW w:w="1981" w:type="dxa"/>
            <w:tcMar>
              <w:top w:w="50" w:type="dxa"/>
              <w:left w:w="100" w:type="dxa"/>
            </w:tcMar>
            <w:vAlign w:val="center"/>
          </w:tcPr>
          <w:p w14:paraId="7141FE29" w14:textId="77777777" w:rsidR="000444BE" w:rsidRDefault="00B64B45">
            <w:pPr>
              <w:spacing w:after="0" w:line="336" w:lineRule="auto"/>
              <w:ind w:left="365"/>
              <w:jc w:val="center"/>
            </w:pPr>
            <w:r>
              <w:rPr>
                <w:rFonts w:ascii="Times New Roman" w:hAnsi="Times New Roman"/>
                <w:color w:val="000000"/>
                <w:sz w:val="24"/>
              </w:rPr>
              <w:t>1.2</w:t>
            </w:r>
          </w:p>
        </w:tc>
        <w:tc>
          <w:tcPr>
            <w:tcW w:w="6086" w:type="dxa"/>
            <w:tcMar>
              <w:top w:w="50" w:type="dxa"/>
              <w:left w:w="100" w:type="dxa"/>
            </w:tcMar>
            <w:vAlign w:val="center"/>
          </w:tcPr>
          <w:p w14:paraId="0BC06A80"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0444BE" w:rsidRPr="00C006D3" w14:paraId="511F0B0C" w14:textId="77777777" w:rsidTr="00BB2B9C">
        <w:trPr>
          <w:trHeight w:val="144"/>
        </w:trPr>
        <w:tc>
          <w:tcPr>
            <w:tcW w:w="0" w:type="auto"/>
            <w:vMerge/>
            <w:tcBorders>
              <w:top w:val="nil"/>
            </w:tcBorders>
            <w:tcMar>
              <w:top w:w="50" w:type="dxa"/>
              <w:left w:w="100" w:type="dxa"/>
            </w:tcMar>
          </w:tcPr>
          <w:p w14:paraId="1170A940" w14:textId="77777777" w:rsidR="000444BE" w:rsidRPr="00B64B45" w:rsidRDefault="000444BE">
            <w:pPr>
              <w:rPr>
                <w:lang w:val="ru-RU"/>
              </w:rPr>
            </w:pPr>
          </w:p>
        </w:tc>
        <w:tc>
          <w:tcPr>
            <w:tcW w:w="1981" w:type="dxa"/>
            <w:tcMar>
              <w:top w:w="50" w:type="dxa"/>
              <w:left w:w="100" w:type="dxa"/>
            </w:tcMar>
            <w:vAlign w:val="center"/>
          </w:tcPr>
          <w:p w14:paraId="2A19C382" w14:textId="77777777" w:rsidR="000444BE" w:rsidRDefault="00B64B45">
            <w:pPr>
              <w:spacing w:after="0" w:line="336" w:lineRule="auto"/>
              <w:ind w:left="365"/>
              <w:jc w:val="center"/>
            </w:pPr>
            <w:r>
              <w:rPr>
                <w:rFonts w:ascii="Times New Roman" w:hAnsi="Times New Roman"/>
                <w:color w:val="000000"/>
                <w:sz w:val="24"/>
              </w:rPr>
              <w:t>1.3</w:t>
            </w:r>
          </w:p>
        </w:tc>
        <w:tc>
          <w:tcPr>
            <w:tcW w:w="6086" w:type="dxa"/>
            <w:tcMar>
              <w:top w:w="50" w:type="dxa"/>
              <w:left w:w="100" w:type="dxa"/>
            </w:tcMar>
            <w:vAlign w:val="center"/>
          </w:tcPr>
          <w:p w14:paraId="396E221A"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444BE" w:rsidRPr="00C006D3" w14:paraId="18247A57" w14:textId="77777777" w:rsidTr="00BB2B9C">
        <w:trPr>
          <w:trHeight w:val="144"/>
        </w:trPr>
        <w:tc>
          <w:tcPr>
            <w:tcW w:w="0" w:type="auto"/>
            <w:vMerge/>
            <w:tcBorders>
              <w:top w:val="nil"/>
            </w:tcBorders>
            <w:tcMar>
              <w:top w:w="50" w:type="dxa"/>
              <w:left w:w="100" w:type="dxa"/>
            </w:tcMar>
          </w:tcPr>
          <w:p w14:paraId="2EF7AFC4" w14:textId="77777777" w:rsidR="000444BE" w:rsidRPr="00B64B45" w:rsidRDefault="000444BE">
            <w:pPr>
              <w:rPr>
                <w:lang w:val="ru-RU"/>
              </w:rPr>
            </w:pPr>
          </w:p>
        </w:tc>
        <w:tc>
          <w:tcPr>
            <w:tcW w:w="1981" w:type="dxa"/>
            <w:tcMar>
              <w:top w:w="50" w:type="dxa"/>
              <w:left w:w="100" w:type="dxa"/>
            </w:tcMar>
            <w:vAlign w:val="center"/>
          </w:tcPr>
          <w:p w14:paraId="6F1EB4F6" w14:textId="77777777" w:rsidR="000444BE" w:rsidRDefault="00B64B45">
            <w:pPr>
              <w:spacing w:after="0" w:line="336" w:lineRule="auto"/>
              <w:ind w:left="365"/>
              <w:jc w:val="center"/>
            </w:pPr>
            <w:r>
              <w:rPr>
                <w:rFonts w:ascii="Times New Roman" w:hAnsi="Times New Roman"/>
                <w:color w:val="000000"/>
                <w:sz w:val="24"/>
              </w:rPr>
              <w:t>1.4</w:t>
            </w:r>
          </w:p>
        </w:tc>
        <w:tc>
          <w:tcPr>
            <w:tcW w:w="6086" w:type="dxa"/>
            <w:tcMar>
              <w:top w:w="50" w:type="dxa"/>
              <w:left w:w="100" w:type="dxa"/>
            </w:tcMar>
            <w:vAlign w:val="center"/>
          </w:tcPr>
          <w:p w14:paraId="08113B81"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Описание физических явлений с помощью моделей</w:t>
            </w:r>
          </w:p>
        </w:tc>
      </w:tr>
      <w:tr w:rsidR="000444BE" w:rsidRPr="00C006D3" w14:paraId="366E390E" w14:textId="77777777" w:rsidTr="00BB2B9C">
        <w:trPr>
          <w:trHeight w:val="144"/>
        </w:trPr>
        <w:tc>
          <w:tcPr>
            <w:tcW w:w="0" w:type="auto"/>
            <w:vMerge/>
            <w:tcBorders>
              <w:top w:val="nil"/>
            </w:tcBorders>
            <w:tcMar>
              <w:top w:w="50" w:type="dxa"/>
              <w:left w:w="100" w:type="dxa"/>
            </w:tcMar>
          </w:tcPr>
          <w:p w14:paraId="4A76111B" w14:textId="77777777" w:rsidR="000444BE" w:rsidRPr="00B64B45" w:rsidRDefault="000444BE">
            <w:pPr>
              <w:rPr>
                <w:lang w:val="ru-RU"/>
              </w:rPr>
            </w:pPr>
          </w:p>
        </w:tc>
        <w:tc>
          <w:tcPr>
            <w:tcW w:w="1981" w:type="dxa"/>
            <w:tcMar>
              <w:top w:w="50" w:type="dxa"/>
              <w:left w:w="100" w:type="dxa"/>
            </w:tcMar>
            <w:vAlign w:val="center"/>
          </w:tcPr>
          <w:p w14:paraId="2E7B06CF" w14:textId="77777777" w:rsidR="000444BE" w:rsidRDefault="00B64B45">
            <w:pPr>
              <w:spacing w:after="0" w:line="336" w:lineRule="auto"/>
              <w:ind w:left="365"/>
              <w:jc w:val="center"/>
            </w:pPr>
            <w:r>
              <w:rPr>
                <w:rFonts w:ascii="Times New Roman" w:hAnsi="Times New Roman"/>
                <w:color w:val="000000"/>
                <w:sz w:val="24"/>
              </w:rPr>
              <w:t>1.5</w:t>
            </w:r>
          </w:p>
        </w:tc>
        <w:tc>
          <w:tcPr>
            <w:tcW w:w="6086" w:type="dxa"/>
            <w:tcMar>
              <w:top w:w="50" w:type="dxa"/>
              <w:left w:w="100" w:type="dxa"/>
            </w:tcMar>
            <w:vAlign w:val="center"/>
          </w:tcPr>
          <w:p w14:paraId="40C11069"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 xml:space="preserve">Практические работы: </w:t>
            </w:r>
          </w:p>
          <w:p w14:paraId="499F647C"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 xml:space="preserve">Измерение расстояний. </w:t>
            </w:r>
          </w:p>
          <w:p w14:paraId="02DEC8CF"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 xml:space="preserve">Измерение объёма жидкости и твёрдого тела. </w:t>
            </w:r>
          </w:p>
          <w:p w14:paraId="37CA65EC"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 xml:space="preserve">Определение размеров малых тел. </w:t>
            </w:r>
          </w:p>
          <w:p w14:paraId="6AB4D577" w14:textId="77777777" w:rsidR="000444BE" w:rsidRPr="00B64B45" w:rsidRDefault="00B64B45" w:rsidP="00BB2B9C">
            <w:pPr>
              <w:spacing w:after="0" w:line="336" w:lineRule="auto"/>
              <w:ind w:left="67"/>
              <w:jc w:val="both"/>
              <w:rPr>
                <w:lang w:val="ru-RU"/>
              </w:rPr>
            </w:pPr>
            <w:r w:rsidRPr="00B64B45">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0444BE" w:rsidRPr="00C006D3" w14:paraId="05C6FADE" w14:textId="77777777" w:rsidTr="00BB2B9C">
        <w:trPr>
          <w:trHeight w:val="144"/>
        </w:trPr>
        <w:tc>
          <w:tcPr>
            <w:tcW w:w="1313" w:type="dxa"/>
            <w:vMerge w:val="restart"/>
            <w:tcMar>
              <w:top w:w="50" w:type="dxa"/>
              <w:left w:w="100" w:type="dxa"/>
            </w:tcMar>
            <w:vAlign w:val="center"/>
          </w:tcPr>
          <w:p w14:paraId="3D8FAD78" w14:textId="77777777" w:rsidR="000444BE" w:rsidRDefault="00B64B45">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4BFEB733" w14:textId="77777777" w:rsidR="000444BE" w:rsidRPr="00B64B45" w:rsidRDefault="00B64B45">
            <w:pPr>
              <w:spacing w:after="0" w:line="336" w:lineRule="auto"/>
              <w:ind w:left="365"/>
              <w:rPr>
                <w:lang w:val="ru-RU"/>
              </w:rPr>
            </w:pPr>
            <w:r w:rsidRPr="00B64B45">
              <w:rPr>
                <w:rFonts w:ascii="Times New Roman" w:hAnsi="Times New Roman"/>
                <w:color w:val="000000"/>
                <w:sz w:val="24"/>
                <w:lang w:val="ru-RU"/>
              </w:rPr>
              <w:t>ПЕРВОНАЧАЛЬНЫЕ СВЕДЕНИЯ О СТРОЕНИИ ВЕЩЕСТВА</w:t>
            </w:r>
          </w:p>
        </w:tc>
      </w:tr>
      <w:tr w:rsidR="000444BE" w:rsidRPr="00C006D3" w14:paraId="156B89D3" w14:textId="77777777" w:rsidTr="00BB2B9C">
        <w:trPr>
          <w:trHeight w:val="144"/>
        </w:trPr>
        <w:tc>
          <w:tcPr>
            <w:tcW w:w="0" w:type="auto"/>
            <w:vMerge/>
            <w:tcBorders>
              <w:top w:val="nil"/>
            </w:tcBorders>
            <w:tcMar>
              <w:top w:w="50" w:type="dxa"/>
              <w:left w:w="100" w:type="dxa"/>
            </w:tcMar>
          </w:tcPr>
          <w:p w14:paraId="3D92DA3C" w14:textId="77777777" w:rsidR="000444BE" w:rsidRPr="00B64B45" w:rsidRDefault="000444BE">
            <w:pPr>
              <w:rPr>
                <w:lang w:val="ru-RU"/>
              </w:rPr>
            </w:pPr>
          </w:p>
        </w:tc>
        <w:tc>
          <w:tcPr>
            <w:tcW w:w="1981" w:type="dxa"/>
            <w:tcBorders>
              <w:right w:val="single" w:sz="11" w:space="0" w:color="000000"/>
            </w:tcBorders>
            <w:tcMar>
              <w:top w:w="50" w:type="dxa"/>
              <w:left w:w="100" w:type="dxa"/>
            </w:tcMar>
            <w:vAlign w:val="center"/>
          </w:tcPr>
          <w:p w14:paraId="45CB037E" w14:textId="77777777" w:rsidR="000444BE" w:rsidRDefault="00B64B45">
            <w:pPr>
              <w:spacing w:after="0" w:line="336" w:lineRule="auto"/>
              <w:ind w:left="365"/>
              <w:jc w:val="center"/>
            </w:pPr>
            <w:r>
              <w:rPr>
                <w:rFonts w:ascii="Times New Roman" w:hAnsi="Times New Roman"/>
                <w:color w:val="000000"/>
                <w:sz w:val="24"/>
              </w:rPr>
              <w:t>2.1</w:t>
            </w:r>
          </w:p>
        </w:tc>
        <w:tc>
          <w:tcPr>
            <w:tcW w:w="6086" w:type="dxa"/>
            <w:tcMar>
              <w:top w:w="50" w:type="dxa"/>
              <w:left w:w="100" w:type="dxa"/>
            </w:tcMar>
            <w:vAlign w:val="center"/>
          </w:tcPr>
          <w:p w14:paraId="1851CE7F"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0444BE" w14:paraId="6D84DC7F" w14:textId="77777777" w:rsidTr="00BB2B9C">
        <w:trPr>
          <w:trHeight w:val="144"/>
        </w:trPr>
        <w:tc>
          <w:tcPr>
            <w:tcW w:w="0" w:type="auto"/>
            <w:vMerge/>
            <w:tcBorders>
              <w:top w:val="nil"/>
            </w:tcBorders>
            <w:tcMar>
              <w:top w:w="50" w:type="dxa"/>
              <w:left w:w="100" w:type="dxa"/>
            </w:tcMar>
          </w:tcPr>
          <w:p w14:paraId="59931328" w14:textId="77777777" w:rsidR="000444BE" w:rsidRPr="00B64B45" w:rsidRDefault="000444BE">
            <w:pPr>
              <w:rPr>
                <w:lang w:val="ru-RU"/>
              </w:rPr>
            </w:pPr>
          </w:p>
        </w:tc>
        <w:tc>
          <w:tcPr>
            <w:tcW w:w="1981" w:type="dxa"/>
            <w:tcBorders>
              <w:right w:val="single" w:sz="11" w:space="0" w:color="000000"/>
            </w:tcBorders>
            <w:tcMar>
              <w:top w:w="50" w:type="dxa"/>
              <w:left w:w="100" w:type="dxa"/>
            </w:tcMar>
            <w:vAlign w:val="center"/>
          </w:tcPr>
          <w:p w14:paraId="7A52C583" w14:textId="77777777" w:rsidR="000444BE" w:rsidRDefault="00B64B45">
            <w:pPr>
              <w:spacing w:after="0" w:line="336" w:lineRule="auto"/>
              <w:ind w:left="365"/>
              <w:jc w:val="center"/>
            </w:pPr>
            <w:r>
              <w:rPr>
                <w:rFonts w:ascii="Times New Roman" w:hAnsi="Times New Roman"/>
                <w:color w:val="000000"/>
                <w:sz w:val="24"/>
              </w:rPr>
              <w:t>2.2</w:t>
            </w:r>
          </w:p>
        </w:tc>
        <w:tc>
          <w:tcPr>
            <w:tcW w:w="6086" w:type="dxa"/>
            <w:tcMar>
              <w:top w:w="50" w:type="dxa"/>
              <w:left w:w="100" w:type="dxa"/>
            </w:tcMar>
            <w:vAlign w:val="center"/>
          </w:tcPr>
          <w:p w14:paraId="54702694"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444BE" w:rsidRPr="00C006D3" w14:paraId="42F2491F" w14:textId="77777777" w:rsidTr="00BB2B9C">
        <w:trPr>
          <w:trHeight w:val="144"/>
        </w:trPr>
        <w:tc>
          <w:tcPr>
            <w:tcW w:w="0" w:type="auto"/>
            <w:vMerge/>
            <w:tcBorders>
              <w:top w:val="nil"/>
            </w:tcBorders>
            <w:tcMar>
              <w:top w:w="50" w:type="dxa"/>
              <w:left w:w="100" w:type="dxa"/>
            </w:tcMar>
          </w:tcPr>
          <w:p w14:paraId="1D0BE116" w14:textId="77777777" w:rsidR="000444BE" w:rsidRDefault="000444BE"/>
        </w:tc>
        <w:tc>
          <w:tcPr>
            <w:tcW w:w="1981" w:type="dxa"/>
            <w:tcBorders>
              <w:right w:val="single" w:sz="11" w:space="0" w:color="000000"/>
            </w:tcBorders>
            <w:tcMar>
              <w:top w:w="50" w:type="dxa"/>
              <w:left w:w="100" w:type="dxa"/>
            </w:tcMar>
            <w:vAlign w:val="center"/>
          </w:tcPr>
          <w:p w14:paraId="6BC6C0A9" w14:textId="77777777" w:rsidR="000444BE" w:rsidRDefault="00B64B45">
            <w:pPr>
              <w:spacing w:after="0" w:line="336" w:lineRule="auto"/>
              <w:ind w:left="365"/>
              <w:jc w:val="center"/>
            </w:pPr>
            <w:r>
              <w:rPr>
                <w:rFonts w:ascii="Times New Roman" w:hAnsi="Times New Roman"/>
                <w:color w:val="000000"/>
                <w:sz w:val="24"/>
              </w:rPr>
              <w:t>2.3</w:t>
            </w:r>
          </w:p>
        </w:tc>
        <w:tc>
          <w:tcPr>
            <w:tcW w:w="6086" w:type="dxa"/>
            <w:tcMar>
              <w:top w:w="50" w:type="dxa"/>
              <w:left w:w="100" w:type="dxa"/>
            </w:tcMar>
            <w:vAlign w:val="center"/>
          </w:tcPr>
          <w:p w14:paraId="42DA1206" w14:textId="77777777" w:rsidR="000444BE" w:rsidRPr="00B64B45" w:rsidRDefault="00B64B45" w:rsidP="00BB2B9C">
            <w:pPr>
              <w:spacing w:after="0" w:line="336" w:lineRule="auto"/>
              <w:ind w:left="209"/>
              <w:rPr>
                <w:lang w:val="ru-RU"/>
              </w:rPr>
            </w:pPr>
            <w:r w:rsidRPr="00B64B45">
              <w:rPr>
                <w:rFonts w:ascii="Times New Roman" w:hAnsi="Times New Roman"/>
                <w:color w:val="000000"/>
                <w:sz w:val="24"/>
                <w:lang w:val="ru-RU"/>
              </w:rPr>
              <w:t>Взаимодействие частиц вещества: притяжение и отталкивание</w:t>
            </w:r>
          </w:p>
        </w:tc>
      </w:tr>
      <w:tr w:rsidR="000444BE" w:rsidRPr="00C006D3" w14:paraId="2F80A75A" w14:textId="77777777" w:rsidTr="00BB2B9C">
        <w:trPr>
          <w:trHeight w:val="144"/>
        </w:trPr>
        <w:tc>
          <w:tcPr>
            <w:tcW w:w="0" w:type="auto"/>
            <w:vMerge/>
            <w:tcBorders>
              <w:top w:val="nil"/>
            </w:tcBorders>
            <w:tcMar>
              <w:top w:w="50" w:type="dxa"/>
              <w:left w:w="100" w:type="dxa"/>
            </w:tcMar>
          </w:tcPr>
          <w:p w14:paraId="63EBF50A" w14:textId="77777777" w:rsidR="000444BE" w:rsidRPr="00B64B45" w:rsidRDefault="000444BE">
            <w:pPr>
              <w:rPr>
                <w:lang w:val="ru-RU"/>
              </w:rPr>
            </w:pPr>
          </w:p>
        </w:tc>
        <w:tc>
          <w:tcPr>
            <w:tcW w:w="1981" w:type="dxa"/>
            <w:tcBorders>
              <w:right w:val="single" w:sz="11" w:space="0" w:color="000000"/>
            </w:tcBorders>
            <w:tcMar>
              <w:top w:w="50" w:type="dxa"/>
              <w:left w:w="100" w:type="dxa"/>
            </w:tcMar>
            <w:vAlign w:val="center"/>
          </w:tcPr>
          <w:p w14:paraId="6E24651C" w14:textId="77777777" w:rsidR="000444BE" w:rsidRDefault="00B64B45">
            <w:pPr>
              <w:spacing w:after="0" w:line="336" w:lineRule="auto"/>
              <w:ind w:left="365"/>
              <w:jc w:val="center"/>
            </w:pPr>
            <w:r>
              <w:rPr>
                <w:rFonts w:ascii="Times New Roman" w:hAnsi="Times New Roman"/>
                <w:color w:val="000000"/>
                <w:sz w:val="24"/>
              </w:rPr>
              <w:t>2.4</w:t>
            </w:r>
          </w:p>
        </w:tc>
        <w:tc>
          <w:tcPr>
            <w:tcW w:w="6086" w:type="dxa"/>
            <w:tcMar>
              <w:top w:w="50" w:type="dxa"/>
              <w:left w:w="100" w:type="dxa"/>
            </w:tcMar>
            <w:vAlign w:val="center"/>
          </w:tcPr>
          <w:p w14:paraId="0547D34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w:t>
            </w:r>
            <w:r w:rsidRPr="00B64B45">
              <w:rPr>
                <w:rFonts w:ascii="Times New Roman" w:hAnsi="Times New Roman"/>
                <w:color w:val="000000"/>
                <w:sz w:val="24"/>
                <w:lang w:val="ru-RU"/>
              </w:rPr>
              <w:lastRenderedPageBreak/>
              <w:t>Взаимосвязь между свойствами веществ в разных агрегатных состояниях и их атомно-молекулярным строением</w:t>
            </w:r>
          </w:p>
        </w:tc>
      </w:tr>
      <w:tr w:rsidR="000444BE" w14:paraId="2944A3DE" w14:textId="77777777" w:rsidTr="00BB2B9C">
        <w:trPr>
          <w:trHeight w:val="144"/>
        </w:trPr>
        <w:tc>
          <w:tcPr>
            <w:tcW w:w="0" w:type="auto"/>
            <w:vMerge/>
            <w:tcBorders>
              <w:top w:val="nil"/>
            </w:tcBorders>
            <w:tcMar>
              <w:top w:w="50" w:type="dxa"/>
              <w:left w:w="100" w:type="dxa"/>
            </w:tcMar>
          </w:tcPr>
          <w:p w14:paraId="75A104C1" w14:textId="77777777" w:rsidR="000444BE" w:rsidRPr="00B64B45" w:rsidRDefault="000444BE">
            <w:pPr>
              <w:rPr>
                <w:lang w:val="ru-RU"/>
              </w:rPr>
            </w:pPr>
          </w:p>
        </w:tc>
        <w:tc>
          <w:tcPr>
            <w:tcW w:w="1981" w:type="dxa"/>
            <w:tcBorders>
              <w:right w:val="single" w:sz="11" w:space="0" w:color="000000"/>
            </w:tcBorders>
            <w:tcMar>
              <w:top w:w="50" w:type="dxa"/>
              <w:left w:w="100" w:type="dxa"/>
            </w:tcMar>
            <w:vAlign w:val="center"/>
          </w:tcPr>
          <w:p w14:paraId="3D4050E1" w14:textId="77777777" w:rsidR="000444BE" w:rsidRDefault="00B64B45">
            <w:pPr>
              <w:spacing w:after="0" w:line="336" w:lineRule="auto"/>
              <w:ind w:left="365"/>
              <w:jc w:val="center"/>
            </w:pPr>
            <w:r>
              <w:rPr>
                <w:rFonts w:ascii="Times New Roman" w:hAnsi="Times New Roman"/>
                <w:color w:val="000000"/>
                <w:sz w:val="24"/>
              </w:rPr>
              <w:t>2.5</w:t>
            </w:r>
          </w:p>
        </w:tc>
        <w:tc>
          <w:tcPr>
            <w:tcW w:w="6086" w:type="dxa"/>
            <w:tcMar>
              <w:top w:w="50" w:type="dxa"/>
              <w:left w:w="100" w:type="dxa"/>
            </w:tcMar>
            <w:vAlign w:val="center"/>
          </w:tcPr>
          <w:p w14:paraId="676BAFD0" w14:textId="77777777" w:rsidR="000444BE" w:rsidRDefault="00B64B45" w:rsidP="00BB2B9C">
            <w:pPr>
              <w:spacing w:after="0" w:line="336" w:lineRule="auto"/>
              <w:ind w:left="209"/>
            </w:pPr>
            <w:r>
              <w:rPr>
                <w:rFonts w:ascii="Times New Roman" w:hAnsi="Times New Roman"/>
                <w:color w:val="000000"/>
                <w:sz w:val="24"/>
              </w:rPr>
              <w:t>Особенности агрегатных состояний воды</w:t>
            </w:r>
          </w:p>
        </w:tc>
      </w:tr>
      <w:tr w:rsidR="000444BE" w:rsidRPr="00C006D3" w14:paraId="15B0BE65" w14:textId="77777777" w:rsidTr="00BB2B9C">
        <w:trPr>
          <w:trHeight w:val="144"/>
        </w:trPr>
        <w:tc>
          <w:tcPr>
            <w:tcW w:w="0" w:type="auto"/>
            <w:vMerge/>
            <w:tcBorders>
              <w:top w:val="nil"/>
            </w:tcBorders>
            <w:tcMar>
              <w:top w:w="50" w:type="dxa"/>
              <w:left w:w="100" w:type="dxa"/>
            </w:tcMar>
          </w:tcPr>
          <w:p w14:paraId="494F454D" w14:textId="77777777" w:rsidR="000444BE" w:rsidRDefault="000444BE"/>
        </w:tc>
        <w:tc>
          <w:tcPr>
            <w:tcW w:w="1981" w:type="dxa"/>
            <w:tcBorders>
              <w:right w:val="single" w:sz="11" w:space="0" w:color="000000"/>
            </w:tcBorders>
            <w:tcMar>
              <w:top w:w="50" w:type="dxa"/>
              <w:left w:w="100" w:type="dxa"/>
            </w:tcMar>
            <w:vAlign w:val="center"/>
          </w:tcPr>
          <w:p w14:paraId="01228A05" w14:textId="77777777" w:rsidR="000444BE" w:rsidRDefault="00B64B45">
            <w:pPr>
              <w:spacing w:after="0" w:line="336" w:lineRule="auto"/>
              <w:ind w:left="365"/>
              <w:jc w:val="center"/>
            </w:pPr>
            <w:r>
              <w:rPr>
                <w:rFonts w:ascii="Times New Roman" w:hAnsi="Times New Roman"/>
                <w:color w:val="000000"/>
                <w:sz w:val="24"/>
              </w:rPr>
              <w:t>2.6</w:t>
            </w:r>
          </w:p>
        </w:tc>
        <w:tc>
          <w:tcPr>
            <w:tcW w:w="6086" w:type="dxa"/>
            <w:tcMar>
              <w:top w:w="50" w:type="dxa"/>
              <w:left w:w="100" w:type="dxa"/>
            </w:tcMar>
            <w:vAlign w:val="center"/>
          </w:tcPr>
          <w:p w14:paraId="25159CA3"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Практические работы: </w:t>
            </w:r>
          </w:p>
          <w:p w14:paraId="4926E33F"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Оценка диаметра атома методом рядов (с использованием фотографий). </w:t>
            </w:r>
          </w:p>
          <w:p w14:paraId="73E8B88B"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Опыты по наблюдению теплового расширения газов. </w:t>
            </w:r>
          </w:p>
          <w:p w14:paraId="41FCAE1F"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Опыты по обнаружению действия сил молекулярного притяжения</w:t>
            </w:r>
          </w:p>
        </w:tc>
      </w:tr>
      <w:tr w:rsidR="000444BE" w14:paraId="6581EE40" w14:textId="77777777" w:rsidTr="00BB2B9C">
        <w:trPr>
          <w:trHeight w:val="144"/>
        </w:trPr>
        <w:tc>
          <w:tcPr>
            <w:tcW w:w="1313" w:type="dxa"/>
            <w:vMerge w:val="restart"/>
            <w:tcBorders>
              <w:bottom w:val="single" w:sz="11" w:space="0" w:color="000000"/>
            </w:tcBorders>
            <w:tcMar>
              <w:top w:w="50" w:type="dxa"/>
              <w:left w:w="100" w:type="dxa"/>
            </w:tcMar>
            <w:vAlign w:val="center"/>
          </w:tcPr>
          <w:p w14:paraId="3884E815" w14:textId="77777777" w:rsidR="000444BE" w:rsidRDefault="00B64B45">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5DC83ABB" w14:textId="77777777" w:rsidR="000444BE" w:rsidRDefault="00B64B45">
            <w:pPr>
              <w:spacing w:after="0" w:line="336" w:lineRule="auto"/>
              <w:ind w:left="365"/>
            </w:pPr>
            <w:r>
              <w:rPr>
                <w:rFonts w:ascii="Times New Roman" w:hAnsi="Times New Roman"/>
                <w:color w:val="000000"/>
                <w:sz w:val="24"/>
              </w:rPr>
              <w:t>ДВИЖЕНИЕ И ВЗАИМОДЕЙСТВИЕ ТЕЛ</w:t>
            </w:r>
          </w:p>
        </w:tc>
      </w:tr>
      <w:tr w:rsidR="000444BE" w:rsidRPr="00C006D3" w14:paraId="3BE9D114" w14:textId="77777777" w:rsidTr="00BB2B9C">
        <w:trPr>
          <w:trHeight w:val="144"/>
        </w:trPr>
        <w:tc>
          <w:tcPr>
            <w:tcW w:w="0" w:type="auto"/>
            <w:vMerge/>
            <w:tcBorders>
              <w:top w:val="nil"/>
              <w:bottom w:val="single" w:sz="11" w:space="0" w:color="000000"/>
            </w:tcBorders>
            <w:tcMar>
              <w:top w:w="50" w:type="dxa"/>
              <w:left w:w="100" w:type="dxa"/>
            </w:tcMar>
          </w:tcPr>
          <w:p w14:paraId="449DF0AE" w14:textId="77777777" w:rsidR="000444BE" w:rsidRDefault="000444BE"/>
        </w:tc>
        <w:tc>
          <w:tcPr>
            <w:tcW w:w="1981" w:type="dxa"/>
            <w:tcMar>
              <w:top w:w="50" w:type="dxa"/>
              <w:left w:w="100" w:type="dxa"/>
            </w:tcMar>
            <w:vAlign w:val="center"/>
          </w:tcPr>
          <w:p w14:paraId="7A271E78" w14:textId="77777777" w:rsidR="000444BE" w:rsidRDefault="00B64B45">
            <w:pPr>
              <w:spacing w:after="0" w:line="336" w:lineRule="auto"/>
              <w:ind w:left="365"/>
              <w:jc w:val="center"/>
            </w:pPr>
            <w:r>
              <w:rPr>
                <w:rFonts w:ascii="Times New Roman" w:hAnsi="Times New Roman"/>
                <w:color w:val="000000"/>
                <w:sz w:val="24"/>
              </w:rPr>
              <w:t>3.1</w:t>
            </w:r>
          </w:p>
        </w:tc>
        <w:tc>
          <w:tcPr>
            <w:tcW w:w="6086" w:type="dxa"/>
            <w:tcMar>
              <w:top w:w="50" w:type="dxa"/>
              <w:left w:w="100" w:type="dxa"/>
            </w:tcMar>
            <w:vAlign w:val="center"/>
          </w:tcPr>
          <w:p w14:paraId="49C8EAF0"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Механическое движение. Равномерное и неравномерное движение</w:t>
            </w:r>
          </w:p>
        </w:tc>
      </w:tr>
      <w:tr w:rsidR="000444BE" w:rsidRPr="00C006D3" w14:paraId="7E2B88D1" w14:textId="77777777" w:rsidTr="00BB2B9C">
        <w:trPr>
          <w:trHeight w:val="144"/>
        </w:trPr>
        <w:tc>
          <w:tcPr>
            <w:tcW w:w="0" w:type="auto"/>
            <w:vMerge/>
            <w:tcBorders>
              <w:top w:val="nil"/>
              <w:bottom w:val="single" w:sz="11" w:space="0" w:color="000000"/>
            </w:tcBorders>
            <w:tcMar>
              <w:top w:w="50" w:type="dxa"/>
              <w:left w:w="100" w:type="dxa"/>
            </w:tcMar>
          </w:tcPr>
          <w:p w14:paraId="1406C895" w14:textId="77777777" w:rsidR="000444BE" w:rsidRPr="00B64B45" w:rsidRDefault="000444BE">
            <w:pPr>
              <w:rPr>
                <w:lang w:val="ru-RU"/>
              </w:rPr>
            </w:pPr>
          </w:p>
        </w:tc>
        <w:tc>
          <w:tcPr>
            <w:tcW w:w="1981" w:type="dxa"/>
            <w:tcMar>
              <w:top w:w="50" w:type="dxa"/>
              <w:left w:w="100" w:type="dxa"/>
            </w:tcMar>
            <w:vAlign w:val="center"/>
          </w:tcPr>
          <w:p w14:paraId="6349A736" w14:textId="77777777" w:rsidR="000444BE" w:rsidRDefault="00B64B45">
            <w:pPr>
              <w:spacing w:after="0" w:line="336" w:lineRule="auto"/>
              <w:ind w:left="365"/>
              <w:jc w:val="center"/>
            </w:pPr>
            <w:r>
              <w:rPr>
                <w:rFonts w:ascii="Times New Roman" w:hAnsi="Times New Roman"/>
                <w:color w:val="000000"/>
                <w:sz w:val="24"/>
              </w:rPr>
              <w:t>3.2</w:t>
            </w:r>
          </w:p>
        </w:tc>
        <w:tc>
          <w:tcPr>
            <w:tcW w:w="6086" w:type="dxa"/>
            <w:tcMar>
              <w:top w:w="50" w:type="dxa"/>
              <w:left w:w="100" w:type="dxa"/>
            </w:tcMar>
            <w:vAlign w:val="center"/>
          </w:tcPr>
          <w:p w14:paraId="1BA0AD78"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0444BE" w14:paraId="23260D16" w14:textId="77777777" w:rsidTr="00BB2B9C">
        <w:trPr>
          <w:trHeight w:val="144"/>
        </w:trPr>
        <w:tc>
          <w:tcPr>
            <w:tcW w:w="0" w:type="auto"/>
            <w:vMerge/>
            <w:tcBorders>
              <w:top w:val="nil"/>
              <w:bottom w:val="single" w:sz="11" w:space="0" w:color="000000"/>
            </w:tcBorders>
            <w:tcMar>
              <w:top w:w="50" w:type="dxa"/>
              <w:left w:w="100" w:type="dxa"/>
            </w:tcMar>
          </w:tcPr>
          <w:p w14:paraId="672CAAEA" w14:textId="77777777" w:rsidR="000444BE" w:rsidRPr="00B64B45" w:rsidRDefault="000444BE">
            <w:pPr>
              <w:rPr>
                <w:lang w:val="ru-RU"/>
              </w:rPr>
            </w:pPr>
          </w:p>
        </w:tc>
        <w:tc>
          <w:tcPr>
            <w:tcW w:w="1981" w:type="dxa"/>
            <w:tcMar>
              <w:top w:w="50" w:type="dxa"/>
              <w:left w:w="100" w:type="dxa"/>
            </w:tcMar>
            <w:vAlign w:val="center"/>
          </w:tcPr>
          <w:p w14:paraId="37A5CFEA" w14:textId="77777777" w:rsidR="000444BE" w:rsidRDefault="00B64B45">
            <w:pPr>
              <w:spacing w:after="0" w:line="336" w:lineRule="auto"/>
              <w:ind w:left="365"/>
              <w:jc w:val="center"/>
            </w:pPr>
            <w:r>
              <w:rPr>
                <w:rFonts w:ascii="Times New Roman" w:hAnsi="Times New Roman"/>
                <w:color w:val="000000"/>
                <w:sz w:val="24"/>
              </w:rPr>
              <w:t>3.3</w:t>
            </w:r>
          </w:p>
        </w:tc>
        <w:tc>
          <w:tcPr>
            <w:tcW w:w="6086" w:type="dxa"/>
            <w:tcMar>
              <w:top w:w="50" w:type="dxa"/>
              <w:left w:w="100" w:type="dxa"/>
            </w:tcMar>
            <w:vAlign w:val="center"/>
          </w:tcPr>
          <w:p w14:paraId="6F2615FA"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0444BE" w:rsidRPr="00C006D3" w14:paraId="7569D1EC" w14:textId="77777777" w:rsidTr="00BB2B9C">
        <w:trPr>
          <w:trHeight w:val="144"/>
        </w:trPr>
        <w:tc>
          <w:tcPr>
            <w:tcW w:w="0" w:type="auto"/>
            <w:vMerge/>
            <w:tcBorders>
              <w:top w:val="nil"/>
              <w:bottom w:val="single" w:sz="11" w:space="0" w:color="000000"/>
            </w:tcBorders>
            <w:tcMar>
              <w:top w:w="50" w:type="dxa"/>
              <w:left w:w="100" w:type="dxa"/>
            </w:tcMar>
          </w:tcPr>
          <w:p w14:paraId="05D0C2D0" w14:textId="77777777" w:rsidR="000444BE" w:rsidRDefault="000444BE"/>
        </w:tc>
        <w:tc>
          <w:tcPr>
            <w:tcW w:w="1981" w:type="dxa"/>
            <w:tcMar>
              <w:top w:w="50" w:type="dxa"/>
              <w:left w:w="100" w:type="dxa"/>
            </w:tcMar>
            <w:vAlign w:val="center"/>
          </w:tcPr>
          <w:p w14:paraId="34CE536B" w14:textId="77777777" w:rsidR="000444BE" w:rsidRDefault="00B64B45">
            <w:pPr>
              <w:spacing w:after="0" w:line="336" w:lineRule="auto"/>
              <w:ind w:left="365"/>
              <w:jc w:val="center"/>
            </w:pPr>
            <w:r>
              <w:rPr>
                <w:rFonts w:ascii="Times New Roman" w:hAnsi="Times New Roman"/>
                <w:color w:val="000000"/>
                <w:sz w:val="24"/>
              </w:rPr>
              <w:t>3.4</w:t>
            </w:r>
          </w:p>
        </w:tc>
        <w:tc>
          <w:tcPr>
            <w:tcW w:w="6086" w:type="dxa"/>
            <w:tcMar>
              <w:top w:w="50" w:type="dxa"/>
              <w:left w:w="100" w:type="dxa"/>
            </w:tcMar>
            <w:vAlign w:val="center"/>
          </w:tcPr>
          <w:p w14:paraId="6A631000" w14:textId="55964C7C"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Плотность вещества. Связь плотности с количеством </w:t>
            </w:r>
            <w:r w:rsidR="00BB2B9C">
              <w:rPr>
                <w:rFonts w:ascii="Times New Roman" w:hAnsi="Times New Roman"/>
                <w:color w:val="000000"/>
                <w:sz w:val="24"/>
                <w:lang w:val="ru-RU"/>
              </w:rPr>
              <w:t xml:space="preserve"> </w:t>
            </w:r>
            <w:r w:rsidRPr="00B64B45">
              <w:rPr>
                <w:rFonts w:ascii="Times New Roman" w:hAnsi="Times New Roman"/>
                <w:color w:val="000000"/>
                <w:sz w:val="24"/>
                <w:lang w:val="ru-RU"/>
              </w:rPr>
              <w:t>молекул в единице объёма вещества</w:t>
            </w:r>
          </w:p>
        </w:tc>
      </w:tr>
      <w:tr w:rsidR="000444BE" w:rsidRPr="00C006D3" w14:paraId="15B8D867" w14:textId="77777777" w:rsidTr="00BB2B9C">
        <w:trPr>
          <w:trHeight w:val="144"/>
        </w:trPr>
        <w:tc>
          <w:tcPr>
            <w:tcW w:w="0" w:type="auto"/>
            <w:vMerge/>
            <w:tcBorders>
              <w:top w:val="nil"/>
              <w:bottom w:val="single" w:sz="11" w:space="0" w:color="000000"/>
            </w:tcBorders>
            <w:tcMar>
              <w:top w:w="50" w:type="dxa"/>
              <w:left w:w="100" w:type="dxa"/>
            </w:tcMar>
          </w:tcPr>
          <w:p w14:paraId="77A74996" w14:textId="77777777" w:rsidR="000444BE" w:rsidRPr="00B64B45" w:rsidRDefault="000444BE">
            <w:pPr>
              <w:rPr>
                <w:lang w:val="ru-RU"/>
              </w:rPr>
            </w:pPr>
          </w:p>
        </w:tc>
        <w:tc>
          <w:tcPr>
            <w:tcW w:w="1981" w:type="dxa"/>
            <w:tcMar>
              <w:top w:w="50" w:type="dxa"/>
              <w:left w:w="100" w:type="dxa"/>
            </w:tcMar>
            <w:vAlign w:val="center"/>
          </w:tcPr>
          <w:p w14:paraId="67BEED43" w14:textId="77777777" w:rsidR="000444BE" w:rsidRDefault="00B64B45">
            <w:pPr>
              <w:spacing w:after="0" w:line="336" w:lineRule="auto"/>
              <w:ind w:left="365"/>
              <w:jc w:val="center"/>
            </w:pPr>
            <w:r>
              <w:rPr>
                <w:rFonts w:ascii="Times New Roman" w:hAnsi="Times New Roman"/>
                <w:color w:val="000000"/>
                <w:sz w:val="24"/>
              </w:rPr>
              <w:t>3.5</w:t>
            </w:r>
          </w:p>
        </w:tc>
        <w:tc>
          <w:tcPr>
            <w:tcW w:w="6086" w:type="dxa"/>
            <w:tcMar>
              <w:top w:w="50" w:type="dxa"/>
              <w:left w:w="100" w:type="dxa"/>
            </w:tcMar>
            <w:vAlign w:val="center"/>
          </w:tcPr>
          <w:p w14:paraId="22A1013A"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Сила как характеристика взаимодействия тел</w:t>
            </w:r>
          </w:p>
        </w:tc>
      </w:tr>
      <w:tr w:rsidR="000444BE" w:rsidRPr="00C006D3" w14:paraId="2F2FFD48" w14:textId="77777777" w:rsidTr="00BB2B9C">
        <w:trPr>
          <w:trHeight w:val="144"/>
        </w:trPr>
        <w:tc>
          <w:tcPr>
            <w:tcW w:w="0" w:type="auto"/>
            <w:vMerge/>
            <w:tcBorders>
              <w:top w:val="nil"/>
              <w:bottom w:val="single" w:sz="11" w:space="0" w:color="000000"/>
            </w:tcBorders>
            <w:tcMar>
              <w:top w:w="50" w:type="dxa"/>
              <w:left w:w="100" w:type="dxa"/>
            </w:tcMar>
          </w:tcPr>
          <w:p w14:paraId="6F52A216" w14:textId="77777777" w:rsidR="000444BE" w:rsidRPr="00B64B45" w:rsidRDefault="000444BE">
            <w:pPr>
              <w:rPr>
                <w:lang w:val="ru-RU"/>
              </w:rPr>
            </w:pPr>
          </w:p>
        </w:tc>
        <w:tc>
          <w:tcPr>
            <w:tcW w:w="1981" w:type="dxa"/>
            <w:tcMar>
              <w:top w:w="50" w:type="dxa"/>
              <w:left w:w="100" w:type="dxa"/>
            </w:tcMar>
            <w:vAlign w:val="center"/>
          </w:tcPr>
          <w:p w14:paraId="50210873" w14:textId="77777777" w:rsidR="000444BE" w:rsidRDefault="00B64B45">
            <w:pPr>
              <w:spacing w:after="0" w:line="336" w:lineRule="auto"/>
              <w:ind w:left="365"/>
              <w:jc w:val="center"/>
            </w:pPr>
            <w:r>
              <w:rPr>
                <w:rFonts w:ascii="Times New Roman" w:hAnsi="Times New Roman"/>
                <w:color w:val="000000"/>
                <w:sz w:val="24"/>
              </w:rPr>
              <w:t>3.6</w:t>
            </w:r>
          </w:p>
        </w:tc>
        <w:tc>
          <w:tcPr>
            <w:tcW w:w="6086" w:type="dxa"/>
            <w:tcMar>
              <w:top w:w="50" w:type="dxa"/>
              <w:left w:w="100" w:type="dxa"/>
            </w:tcMar>
            <w:vAlign w:val="center"/>
          </w:tcPr>
          <w:p w14:paraId="1E4DF15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Сила упругости и закон Гука. Измерение силы с помощью динамометра</w:t>
            </w:r>
          </w:p>
        </w:tc>
      </w:tr>
      <w:tr w:rsidR="000444BE" w14:paraId="4FB0EB9F" w14:textId="77777777" w:rsidTr="00BB2B9C">
        <w:trPr>
          <w:trHeight w:val="144"/>
        </w:trPr>
        <w:tc>
          <w:tcPr>
            <w:tcW w:w="0" w:type="auto"/>
            <w:vMerge/>
            <w:tcBorders>
              <w:top w:val="nil"/>
              <w:bottom w:val="single" w:sz="11" w:space="0" w:color="000000"/>
            </w:tcBorders>
            <w:tcMar>
              <w:top w:w="50" w:type="dxa"/>
              <w:left w:w="100" w:type="dxa"/>
            </w:tcMar>
          </w:tcPr>
          <w:p w14:paraId="5F147DDC" w14:textId="77777777" w:rsidR="000444BE" w:rsidRPr="00B64B45" w:rsidRDefault="000444BE">
            <w:pPr>
              <w:rPr>
                <w:lang w:val="ru-RU"/>
              </w:rPr>
            </w:pPr>
          </w:p>
        </w:tc>
        <w:tc>
          <w:tcPr>
            <w:tcW w:w="1981" w:type="dxa"/>
            <w:tcMar>
              <w:top w:w="50" w:type="dxa"/>
              <w:left w:w="100" w:type="dxa"/>
            </w:tcMar>
            <w:vAlign w:val="center"/>
          </w:tcPr>
          <w:p w14:paraId="302D3E6F" w14:textId="77777777" w:rsidR="000444BE" w:rsidRDefault="00B64B45">
            <w:pPr>
              <w:spacing w:after="0" w:line="336" w:lineRule="auto"/>
              <w:ind w:left="365"/>
              <w:jc w:val="center"/>
            </w:pPr>
            <w:r>
              <w:rPr>
                <w:rFonts w:ascii="Times New Roman" w:hAnsi="Times New Roman"/>
                <w:color w:val="000000"/>
                <w:sz w:val="24"/>
              </w:rPr>
              <w:t>3.7</w:t>
            </w:r>
          </w:p>
        </w:tc>
        <w:tc>
          <w:tcPr>
            <w:tcW w:w="6086" w:type="dxa"/>
            <w:tcMar>
              <w:top w:w="50" w:type="dxa"/>
              <w:left w:w="100" w:type="dxa"/>
            </w:tcMar>
            <w:vAlign w:val="center"/>
          </w:tcPr>
          <w:p w14:paraId="52C0F62D"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0444BE" w:rsidRPr="00C006D3" w14:paraId="1A43FCEF" w14:textId="77777777" w:rsidTr="00BB2B9C">
        <w:trPr>
          <w:trHeight w:val="144"/>
        </w:trPr>
        <w:tc>
          <w:tcPr>
            <w:tcW w:w="0" w:type="auto"/>
            <w:vMerge/>
            <w:tcBorders>
              <w:top w:val="nil"/>
              <w:bottom w:val="single" w:sz="11" w:space="0" w:color="000000"/>
            </w:tcBorders>
            <w:tcMar>
              <w:top w:w="50" w:type="dxa"/>
              <w:left w:w="100" w:type="dxa"/>
            </w:tcMar>
          </w:tcPr>
          <w:p w14:paraId="514C1358" w14:textId="77777777" w:rsidR="000444BE" w:rsidRDefault="000444BE"/>
        </w:tc>
        <w:tc>
          <w:tcPr>
            <w:tcW w:w="1981" w:type="dxa"/>
            <w:tcMar>
              <w:top w:w="50" w:type="dxa"/>
              <w:left w:w="100" w:type="dxa"/>
            </w:tcMar>
            <w:vAlign w:val="center"/>
          </w:tcPr>
          <w:p w14:paraId="6E8EF5FA" w14:textId="77777777" w:rsidR="000444BE" w:rsidRDefault="00B64B45">
            <w:pPr>
              <w:spacing w:after="0" w:line="336" w:lineRule="auto"/>
              <w:ind w:left="365"/>
              <w:jc w:val="center"/>
            </w:pPr>
            <w:r>
              <w:rPr>
                <w:rFonts w:ascii="Times New Roman" w:hAnsi="Times New Roman"/>
                <w:color w:val="000000"/>
                <w:sz w:val="24"/>
              </w:rPr>
              <w:t>3.8</w:t>
            </w:r>
          </w:p>
        </w:tc>
        <w:tc>
          <w:tcPr>
            <w:tcW w:w="6086" w:type="dxa"/>
            <w:tcMar>
              <w:top w:w="50" w:type="dxa"/>
              <w:left w:w="100" w:type="dxa"/>
            </w:tcMar>
            <w:vAlign w:val="center"/>
          </w:tcPr>
          <w:p w14:paraId="7D7F5DF2"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Сила трения. Трение скольжения и трение покоя. Трение в природе и технике</w:t>
            </w:r>
          </w:p>
        </w:tc>
      </w:tr>
      <w:tr w:rsidR="000444BE" w:rsidRPr="007136BF" w14:paraId="6180AEB0" w14:textId="77777777" w:rsidTr="00BB2B9C">
        <w:trPr>
          <w:trHeight w:val="144"/>
        </w:trPr>
        <w:tc>
          <w:tcPr>
            <w:tcW w:w="0" w:type="auto"/>
            <w:vMerge/>
            <w:tcBorders>
              <w:top w:val="nil"/>
              <w:bottom w:val="single" w:sz="11" w:space="0" w:color="000000"/>
            </w:tcBorders>
            <w:tcMar>
              <w:top w:w="50" w:type="dxa"/>
              <w:left w:w="100" w:type="dxa"/>
            </w:tcMar>
          </w:tcPr>
          <w:p w14:paraId="3D4B2595" w14:textId="77777777" w:rsidR="000444BE" w:rsidRPr="00B64B45" w:rsidRDefault="000444BE">
            <w:pPr>
              <w:rPr>
                <w:lang w:val="ru-RU"/>
              </w:rPr>
            </w:pPr>
          </w:p>
        </w:tc>
        <w:tc>
          <w:tcPr>
            <w:tcW w:w="1981" w:type="dxa"/>
            <w:tcMar>
              <w:top w:w="50" w:type="dxa"/>
              <w:left w:w="100" w:type="dxa"/>
            </w:tcMar>
            <w:vAlign w:val="center"/>
          </w:tcPr>
          <w:p w14:paraId="06ED86EB" w14:textId="77777777" w:rsidR="000444BE" w:rsidRDefault="00B64B45">
            <w:pPr>
              <w:spacing w:after="0" w:line="336" w:lineRule="auto"/>
              <w:ind w:left="365"/>
              <w:jc w:val="center"/>
            </w:pPr>
            <w:r>
              <w:rPr>
                <w:rFonts w:ascii="Times New Roman" w:hAnsi="Times New Roman"/>
                <w:color w:val="000000"/>
                <w:sz w:val="24"/>
              </w:rPr>
              <w:t>3.9</w:t>
            </w:r>
          </w:p>
        </w:tc>
        <w:tc>
          <w:tcPr>
            <w:tcW w:w="6086" w:type="dxa"/>
            <w:tcMar>
              <w:top w:w="50" w:type="dxa"/>
              <w:left w:w="100" w:type="dxa"/>
            </w:tcMar>
            <w:vAlign w:val="center"/>
          </w:tcPr>
          <w:p w14:paraId="615DAB47" w14:textId="77777777" w:rsidR="000444BE" w:rsidRPr="007136BF"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Сложение сил, направленных по одной прямой. </w:t>
            </w:r>
            <w:r w:rsidRPr="007136BF">
              <w:rPr>
                <w:rFonts w:ascii="Times New Roman" w:hAnsi="Times New Roman"/>
                <w:color w:val="000000"/>
                <w:sz w:val="24"/>
                <w:lang w:val="ru-RU"/>
              </w:rPr>
              <w:t>Равнодействующая сил</w:t>
            </w:r>
          </w:p>
        </w:tc>
      </w:tr>
      <w:tr w:rsidR="000444BE" w:rsidRPr="00C006D3" w14:paraId="54D4EB6F" w14:textId="77777777" w:rsidTr="00BB2B9C">
        <w:trPr>
          <w:trHeight w:val="144"/>
        </w:trPr>
        <w:tc>
          <w:tcPr>
            <w:tcW w:w="0" w:type="auto"/>
            <w:vMerge/>
            <w:tcBorders>
              <w:top w:val="nil"/>
              <w:bottom w:val="single" w:sz="11" w:space="0" w:color="000000"/>
            </w:tcBorders>
            <w:tcMar>
              <w:top w:w="50" w:type="dxa"/>
              <w:left w:w="100" w:type="dxa"/>
            </w:tcMar>
          </w:tcPr>
          <w:p w14:paraId="20BA855C" w14:textId="77777777" w:rsidR="000444BE" w:rsidRPr="007136BF" w:rsidRDefault="000444BE">
            <w:pPr>
              <w:rPr>
                <w:lang w:val="ru-RU"/>
              </w:rPr>
            </w:pPr>
          </w:p>
        </w:tc>
        <w:tc>
          <w:tcPr>
            <w:tcW w:w="1981" w:type="dxa"/>
            <w:tcMar>
              <w:top w:w="50" w:type="dxa"/>
              <w:left w:w="100" w:type="dxa"/>
            </w:tcMar>
            <w:vAlign w:val="center"/>
          </w:tcPr>
          <w:p w14:paraId="2E9AD1B8" w14:textId="77777777" w:rsidR="000444BE" w:rsidRDefault="00B64B45">
            <w:pPr>
              <w:spacing w:after="0" w:line="336" w:lineRule="auto"/>
              <w:ind w:left="365"/>
              <w:jc w:val="center"/>
            </w:pPr>
            <w:r>
              <w:rPr>
                <w:rFonts w:ascii="Times New Roman" w:hAnsi="Times New Roman"/>
                <w:color w:val="000000"/>
                <w:sz w:val="24"/>
              </w:rPr>
              <w:t>3.10</w:t>
            </w:r>
          </w:p>
        </w:tc>
        <w:tc>
          <w:tcPr>
            <w:tcW w:w="6086" w:type="dxa"/>
            <w:tcMar>
              <w:top w:w="50" w:type="dxa"/>
              <w:left w:w="100" w:type="dxa"/>
            </w:tcMar>
            <w:vAlign w:val="center"/>
          </w:tcPr>
          <w:p w14:paraId="046C5BA3"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Практические работы: </w:t>
            </w:r>
          </w:p>
          <w:p w14:paraId="4C041CE2"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автомобиля и так далее). Определение средней </w:t>
            </w:r>
            <w:r w:rsidRPr="00B64B45">
              <w:rPr>
                <w:rFonts w:ascii="Times New Roman" w:hAnsi="Times New Roman"/>
                <w:color w:val="000000"/>
                <w:sz w:val="24"/>
                <w:lang w:val="ru-RU"/>
              </w:rPr>
              <w:lastRenderedPageBreak/>
              <w:t>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0444BE" w:rsidRPr="00C006D3" w14:paraId="2F4C7E5A" w14:textId="77777777" w:rsidTr="00BB2B9C">
        <w:trPr>
          <w:trHeight w:val="144"/>
        </w:trPr>
        <w:tc>
          <w:tcPr>
            <w:tcW w:w="0" w:type="auto"/>
            <w:vMerge/>
            <w:tcBorders>
              <w:top w:val="nil"/>
              <w:bottom w:val="single" w:sz="11" w:space="0" w:color="000000"/>
            </w:tcBorders>
            <w:tcMar>
              <w:top w:w="50" w:type="dxa"/>
              <w:left w:w="100" w:type="dxa"/>
            </w:tcMar>
          </w:tcPr>
          <w:p w14:paraId="0758D94B" w14:textId="77777777" w:rsidR="000444BE" w:rsidRPr="00B64B45" w:rsidRDefault="000444BE">
            <w:pPr>
              <w:rPr>
                <w:lang w:val="ru-RU"/>
              </w:rPr>
            </w:pPr>
          </w:p>
        </w:tc>
        <w:tc>
          <w:tcPr>
            <w:tcW w:w="1981" w:type="dxa"/>
            <w:tcMar>
              <w:top w:w="50" w:type="dxa"/>
              <w:left w:w="100" w:type="dxa"/>
            </w:tcMar>
            <w:vAlign w:val="center"/>
          </w:tcPr>
          <w:p w14:paraId="7694CF29" w14:textId="77777777" w:rsidR="000444BE" w:rsidRDefault="00B64B45">
            <w:pPr>
              <w:spacing w:after="0" w:line="336" w:lineRule="auto"/>
              <w:ind w:left="365"/>
              <w:jc w:val="center"/>
            </w:pPr>
            <w:r>
              <w:rPr>
                <w:rFonts w:ascii="Times New Roman" w:hAnsi="Times New Roman"/>
                <w:color w:val="000000"/>
                <w:sz w:val="24"/>
              </w:rPr>
              <w:t>3.11</w:t>
            </w:r>
          </w:p>
        </w:tc>
        <w:tc>
          <w:tcPr>
            <w:tcW w:w="6086" w:type="dxa"/>
            <w:tcMar>
              <w:top w:w="50" w:type="dxa"/>
              <w:left w:w="100" w:type="dxa"/>
            </w:tcMar>
            <w:vAlign w:val="center"/>
          </w:tcPr>
          <w:p w14:paraId="45DC4B9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444BE" w14:paraId="5A543AC6" w14:textId="77777777" w:rsidTr="00BB2B9C">
        <w:trPr>
          <w:trHeight w:val="144"/>
        </w:trPr>
        <w:tc>
          <w:tcPr>
            <w:tcW w:w="0" w:type="auto"/>
            <w:vMerge/>
            <w:tcBorders>
              <w:top w:val="nil"/>
              <w:bottom w:val="single" w:sz="11" w:space="0" w:color="000000"/>
            </w:tcBorders>
            <w:tcMar>
              <w:top w:w="50" w:type="dxa"/>
              <w:left w:w="100" w:type="dxa"/>
            </w:tcMar>
          </w:tcPr>
          <w:p w14:paraId="249819C4" w14:textId="77777777" w:rsidR="000444BE" w:rsidRPr="00B64B45" w:rsidRDefault="000444BE">
            <w:pPr>
              <w:rPr>
                <w:lang w:val="ru-RU"/>
              </w:rPr>
            </w:pPr>
          </w:p>
        </w:tc>
        <w:tc>
          <w:tcPr>
            <w:tcW w:w="1981" w:type="dxa"/>
            <w:tcMar>
              <w:top w:w="50" w:type="dxa"/>
              <w:left w:w="100" w:type="dxa"/>
            </w:tcMar>
            <w:vAlign w:val="center"/>
          </w:tcPr>
          <w:p w14:paraId="7A212A39" w14:textId="77777777" w:rsidR="000444BE" w:rsidRDefault="00B64B45">
            <w:pPr>
              <w:spacing w:after="0" w:line="336" w:lineRule="auto"/>
              <w:ind w:left="365"/>
              <w:jc w:val="center"/>
            </w:pPr>
            <w:r>
              <w:rPr>
                <w:rFonts w:ascii="Times New Roman" w:hAnsi="Times New Roman"/>
                <w:color w:val="000000"/>
                <w:sz w:val="24"/>
              </w:rPr>
              <w:t>3.12</w:t>
            </w:r>
          </w:p>
        </w:tc>
        <w:tc>
          <w:tcPr>
            <w:tcW w:w="6086" w:type="dxa"/>
            <w:tcMar>
              <w:top w:w="50" w:type="dxa"/>
              <w:left w:w="100" w:type="dxa"/>
            </w:tcMar>
            <w:vAlign w:val="center"/>
          </w:tcPr>
          <w:p w14:paraId="655DCB7C" w14:textId="77777777" w:rsidR="000444BE" w:rsidRDefault="00B64B45" w:rsidP="00BB2B9C">
            <w:pPr>
              <w:spacing w:after="0" w:line="336" w:lineRule="auto"/>
              <w:ind w:left="209"/>
              <w:jc w:val="both"/>
            </w:pPr>
            <w:r>
              <w:rPr>
                <w:rFonts w:ascii="Times New Roman" w:hAnsi="Times New Roman"/>
                <w:color w:val="000000"/>
                <w:sz w:val="24"/>
              </w:rPr>
              <w:t>Технические устройства: динамометр, подшипники</w:t>
            </w:r>
          </w:p>
        </w:tc>
      </w:tr>
      <w:tr w:rsidR="000444BE" w:rsidRPr="00C006D3" w14:paraId="0B0A5BFD" w14:textId="77777777" w:rsidTr="00BB2B9C">
        <w:trPr>
          <w:trHeight w:val="144"/>
        </w:trPr>
        <w:tc>
          <w:tcPr>
            <w:tcW w:w="1313" w:type="dxa"/>
            <w:vMerge w:val="restart"/>
            <w:tcMar>
              <w:top w:w="50" w:type="dxa"/>
              <w:left w:w="100" w:type="dxa"/>
            </w:tcMar>
            <w:vAlign w:val="center"/>
          </w:tcPr>
          <w:p w14:paraId="6C5F98E4" w14:textId="77777777" w:rsidR="000444BE" w:rsidRDefault="00B64B45">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2A79504D" w14:textId="77777777" w:rsidR="000444BE" w:rsidRPr="00B64B45" w:rsidRDefault="00B64B45">
            <w:pPr>
              <w:spacing w:after="0" w:line="336" w:lineRule="auto"/>
              <w:ind w:left="365"/>
              <w:rPr>
                <w:lang w:val="ru-RU"/>
              </w:rPr>
            </w:pPr>
            <w:r w:rsidRPr="00B64B45">
              <w:rPr>
                <w:rFonts w:ascii="Times New Roman" w:hAnsi="Times New Roman"/>
                <w:color w:val="000000"/>
                <w:sz w:val="24"/>
                <w:lang w:val="ru-RU"/>
              </w:rPr>
              <w:t>ДАВЛЕНИЕ ТВЁРДЫХ ТЕЛ, ЖИДКОСТЕЙ И ГАЗОВ</w:t>
            </w:r>
          </w:p>
        </w:tc>
      </w:tr>
      <w:tr w:rsidR="000444BE" w:rsidRPr="00C006D3" w14:paraId="7EAA042B" w14:textId="77777777" w:rsidTr="00BB2B9C">
        <w:trPr>
          <w:trHeight w:val="144"/>
        </w:trPr>
        <w:tc>
          <w:tcPr>
            <w:tcW w:w="0" w:type="auto"/>
            <w:vMerge/>
            <w:tcBorders>
              <w:top w:val="nil"/>
            </w:tcBorders>
            <w:tcMar>
              <w:top w:w="50" w:type="dxa"/>
              <w:left w:w="100" w:type="dxa"/>
            </w:tcMar>
          </w:tcPr>
          <w:p w14:paraId="2777AD5D" w14:textId="77777777" w:rsidR="000444BE" w:rsidRPr="00B64B45" w:rsidRDefault="000444BE">
            <w:pPr>
              <w:rPr>
                <w:lang w:val="ru-RU"/>
              </w:rPr>
            </w:pPr>
          </w:p>
        </w:tc>
        <w:tc>
          <w:tcPr>
            <w:tcW w:w="1981" w:type="dxa"/>
            <w:tcMar>
              <w:top w:w="50" w:type="dxa"/>
              <w:left w:w="100" w:type="dxa"/>
            </w:tcMar>
            <w:vAlign w:val="center"/>
          </w:tcPr>
          <w:p w14:paraId="354281F5" w14:textId="77777777" w:rsidR="000444BE" w:rsidRDefault="00B64B45">
            <w:pPr>
              <w:spacing w:after="0" w:line="336" w:lineRule="auto"/>
              <w:ind w:left="365"/>
              <w:jc w:val="center"/>
            </w:pPr>
            <w:r>
              <w:rPr>
                <w:rFonts w:ascii="Times New Roman" w:hAnsi="Times New Roman"/>
                <w:color w:val="000000"/>
                <w:sz w:val="24"/>
              </w:rPr>
              <w:t>4.1</w:t>
            </w:r>
          </w:p>
        </w:tc>
        <w:tc>
          <w:tcPr>
            <w:tcW w:w="6086" w:type="dxa"/>
            <w:tcMar>
              <w:top w:w="50" w:type="dxa"/>
              <w:left w:w="100" w:type="dxa"/>
            </w:tcMar>
            <w:vAlign w:val="center"/>
          </w:tcPr>
          <w:p w14:paraId="53805E2F"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Давление твёрдого тела. Способы уменьшения и увеличения давления</w:t>
            </w:r>
          </w:p>
        </w:tc>
      </w:tr>
      <w:tr w:rsidR="000444BE" w:rsidRPr="00C006D3" w14:paraId="613FA687" w14:textId="77777777" w:rsidTr="00BB2B9C">
        <w:trPr>
          <w:trHeight w:val="144"/>
        </w:trPr>
        <w:tc>
          <w:tcPr>
            <w:tcW w:w="0" w:type="auto"/>
            <w:vMerge/>
            <w:tcBorders>
              <w:top w:val="nil"/>
            </w:tcBorders>
            <w:tcMar>
              <w:top w:w="50" w:type="dxa"/>
              <w:left w:w="100" w:type="dxa"/>
            </w:tcMar>
          </w:tcPr>
          <w:p w14:paraId="5B6ED051" w14:textId="77777777" w:rsidR="000444BE" w:rsidRPr="00B64B45" w:rsidRDefault="000444BE">
            <w:pPr>
              <w:rPr>
                <w:lang w:val="ru-RU"/>
              </w:rPr>
            </w:pPr>
          </w:p>
        </w:tc>
        <w:tc>
          <w:tcPr>
            <w:tcW w:w="1981" w:type="dxa"/>
            <w:tcMar>
              <w:top w:w="50" w:type="dxa"/>
              <w:left w:w="100" w:type="dxa"/>
            </w:tcMar>
            <w:vAlign w:val="center"/>
          </w:tcPr>
          <w:p w14:paraId="453AA671" w14:textId="77777777" w:rsidR="000444BE" w:rsidRDefault="00B64B45">
            <w:pPr>
              <w:spacing w:after="0" w:line="336" w:lineRule="auto"/>
              <w:ind w:left="365"/>
              <w:jc w:val="center"/>
            </w:pPr>
            <w:r>
              <w:rPr>
                <w:rFonts w:ascii="Times New Roman" w:hAnsi="Times New Roman"/>
                <w:color w:val="000000"/>
                <w:sz w:val="24"/>
              </w:rPr>
              <w:t>4.2</w:t>
            </w:r>
          </w:p>
        </w:tc>
        <w:tc>
          <w:tcPr>
            <w:tcW w:w="6086" w:type="dxa"/>
            <w:tcMar>
              <w:top w:w="50" w:type="dxa"/>
              <w:left w:w="100" w:type="dxa"/>
            </w:tcMar>
            <w:vAlign w:val="center"/>
          </w:tcPr>
          <w:p w14:paraId="76100FEB"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Давление газа. Зависимость давления газа от объёма, температуры</w:t>
            </w:r>
          </w:p>
        </w:tc>
      </w:tr>
      <w:tr w:rsidR="000444BE" w14:paraId="242E97FD" w14:textId="77777777" w:rsidTr="00BB2B9C">
        <w:trPr>
          <w:trHeight w:val="144"/>
        </w:trPr>
        <w:tc>
          <w:tcPr>
            <w:tcW w:w="0" w:type="auto"/>
            <w:vMerge/>
            <w:tcBorders>
              <w:top w:val="nil"/>
            </w:tcBorders>
            <w:tcMar>
              <w:top w:w="50" w:type="dxa"/>
              <w:left w:w="100" w:type="dxa"/>
            </w:tcMar>
          </w:tcPr>
          <w:p w14:paraId="61E46222" w14:textId="77777777" w:rsidR="000444BE" w:rsidRPr="00B64B45" w:rsidRDefault="000444BE">
            <w:pPr>
              <w:rPr>
                <w:lang w:val="ru-RU"/>
              </w:rPr>
            </w:pPr>
          </w:p>
        </w:tc>
        <w:tc>
          <w:tcPr>
            <w:tcW w:w="1981" w:type="dxa"/>
            <w:tcMar>
              <w:top w:w="50" w:type="dxa"/>
              <w:left w:w="100" w:type="dxa"/>
            </w:tcMar>
            <w:vAlign w:val="center"/>
          </w:tcPr>
          <w:p w14:paraId="11958B12" w14:textId="77777777" w:rsidR="000444BE" w:rsidRDefault="00B64B45">
            <w:pPr>
              <w:spacing w:after="0" w:line="336" w:lineRule="auto"/>
              <w:ind w:left="365"/>
              <w:jc w:val="center"/>
            </w:pPr>
            <w:r>
              <w:rPr>
                <w:rFonts w:ascii="Times New Roman" w:hAnsi="Times New Roman"/>
                <w:color w:val="000000"/>
                <w:sz w:val="24"/>
              </w:rPr>
              <w:t>4.3</w:t>
            </w:r>
          </w:p>
        </w:tc>
        <w:tc>
          <w:tcPr>
            <w:tcW w:w="6086" w:type="dxa"/>
            <w:tcMar>
              <w:top w:w="50" w:type="dxa"/>
              <w:left w:w="100" w:type="dxa"/>
            </w:tcMar>
            <w:vAlign w:val="center"/>
          </w:tcPr>
          <w:p w14:paraId="3104E76A"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0444BE" w:rsidRPr="00C006D3" w14:paraId="109346CB" w14:textId="77777777" w:rsidTr="00BB2B9C">
        <w:trPr>
          <w:trHeight w:val="144"/>
        </w:trPr>
        <w:tc>
          <w:tcPr>
            <w:tcW w:w="0" w:type="auto"/>
            <w:vMerge/>
            <w:tcBorders>
              <w:top w:val="nil"/>
            </w:tcBorders>
            <w:tcMar>
              <w:top w:w="50" w:type="dxa"/>
              <w:left w:w="100" w:type="dxa"/>
            </w:tcMar>
          </w:tcPr>
          <w:p w14:paraId="2A898D84" w14:textId="77777777" w:rsidR="000444BE" w:rsidRDefault="000444BE"/>
        </w:tc>
        <w:tc>
          <w:tcPr>
            <w:tcW w:w="1981" w:type="dxa"/>
            <w:tcMar>
              <w:top w:w="50" w:type="dxa"/>
              <w:left w:w="100" w:type="dxa"/>
            </w:tcMar>
            <w:vAlign w:val="center"/>
          </w:tcPr>
          <w:p w14:paraId="7A06DB2A" w14:textId="77777777" w:rsidR="000444BE" w:rsidRDefault="00B64B45">
            <w:pPr>
              <w:spacing w:after="0" w:line="336" w:lineRule="auto"/>
              <w:ind w:left="365"/>
              <w:jc w:val="center"/>
            </w:pPr>
            <w:r>
              <w:rPr>
                <w:rFonts w:ascii="Times New Roman" w:hAnsi="Times New Roman"/>
                <w:color w:val="000000"/>
                <w:sz w:val="24"/>
              </w:rPr>
              <w:t>4.4</w:t>
            </w:r>
          </w:p>
        </w:tc>
        <w:tc>
          <w:tcPr>
            <w:tcW w:w="6086" w:type="dxa"/>
            <w:tcMar>
              <w:top w:w="50" w:type="dxa"/>
              <w:left w:w="100" w:type="dxa"/>
            </w:tcMar>
            <w:vAlign w:val="center"/>
          </w:tcPr>
          <w:p w14:paraId="7412CEC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0444BE" w:rsidRPr="00C006D3" w14:paraId="0914FE29" w14:textId="77777777" w:rsidTr="00BB2B9C">
        <w:trPr>
          <w:trHeight w:val="144"/>
        </w:trPr>
        <w:tc>
          <w:tcPr>
            <w:tcW w:w="0" w:type="auto"/>
            <w:vMerge/>
            <w:tcBorders>
              <w:top w:val="nil"/>
            </w:tcBorders>
            <w:tcMar>
              <w:top w:w="50" w:type="dxa"/>
              <w:left w:w="100" w:type="dxa"/>
            </w:tcMar>
          </w:tcPr>
          <w:p w14:paraId="7D0F8A85" w14:textId="77777777" w:rsidR="000444BE" w:rsidRPr="00B64B45" w:rsidRDefault="000444BE">
            <w:pPr>
              <w:rPr>
                <w:lang w:val="ru-RU"/>
              </w:rPr>
            </w:pPr>
          </w:p>
        </w:tc>
        <w:tc>
          <w:tcPr>
            <w:tcW w:w="1981" w:type="dxa"/>
            <w:tcMar>
              <w:top w:w="50" w:type="dxa"/>
              <w:left w:w="100" w:type="dxa"/>
            </w:tcMar>
            <w:vAlign w:val="center"/>
          </w:tcPr>
          <w:p w14:paraId="58421A09" w14:textId="77777777" w:rsidR="000444BE" w:rsidRDefault="00B64B45">
            <w:pPr>
              <w:spacing w:after="0" w:line="336" w:lineRule="auto"/>
              <w:ind w:left="365"/>
              <w:jc w:val="center"/>
            </w:pPr>
            <w:r>
              <w:rPr>
                <w:rFonts w:ascii="Times New Roman" w:hAnsi="Times New Roman"/>
                <w:color w:val="000000"/>
                <w:sz w:val="24"/>
              </w:rPr>
              <w:t>4.5</w:t>
            </w:r>
          </w:p>
        </w:tc>
        <w:tc>
          <w:tcPr>
            <w:tcW w:w="6086" w:type="dxa"/>
            <w:tcMar>
              <w:top w:w="50" w:type="dxa"/>
              <w:left w:w="100" w:type="dxa"/>
            </w:tcMar>
            <w:vAlign w:val="center"/>
          </w:tcPr>
          <w:p w14:paraId="7AED9FB6"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0444BE" w:rsidRPr="00C006D3" w14:paraId="2F7C2F12" w14:textId="77777777" w:rsidTr="00BB2B9C">
        <w:trPr>
          <w:trHeight w:val="144"/>
        </w:trPr>
        <w:tc>
          <w:tcPr>
            <w:tcW w:w="0" w:type="auto"/>
            <w:vMerge/>
            <w:tcBorders>
              <w:top w:val="nil"/>
            </w:tcBorders>
            <w:tcMar>
              <w:top w:w="50" w:type="dxa"/>
              <w:left w:w="100" w:type="dxa"/>
            </w:tcMar>
          </w:tcPr>
          <w:p w14:paraId="056713E2" w14:textId="77777777" w:rsidR="000444BE" w:rsidRPr="00B64B45" w:rsidRDefault="000444BE">
            <w:pPr>
              <w:rPr>
                <w:lang w:val="ru-RU"/>
              </w:rPr>
            </w:pPr>
          </w:p>
        </w:tc>
        <w:tc>
          <w:tcPr>
            <w:tcW w:w="1981" w:type="dxa"/>
            <w:tcMar>
              <w:top w:w="50" w:type="dxa"/>
              <w:left w:w="100" w:type="dxa"/>
            </w:tcMar>
            <w:vAlign w:val="center"/>
          </w:tcPr>
          <w:p w14:paraId="5E72864A" w14:textId="77777777" w:rsidR="000444BE" w:rsidRDefault="00B64B45">
            <w:pPr>
              <w:spacing w:after="0" w:line="336" w:lineRule="auto"/>
              <w:ind w:left="365"/>
              <w:jc w:val="center"/>
            </w:pPr>
            <w:r>
              <w:rPr>
                <w:rFonts w:ascii="Times New Roman" w:hAnsi="Times New Roman"/>
                <w:color w:val="000000"/>
                <w:sz w:val="24"/>
              </w:rPr>
              <w:t>4.6</w:t>
            </w:r>
          </w:p>
        </w:tc>
        <w:tc>
          <w:tcPr>
            <w:tcW w:w="6086" w:type="dxa"/>
            <w:tcMar>
              <w:top w:w="50" w:type="dxa"/>
              <w:left w:w="100" w:type="dxa"/>
            </w:tcMar>
            <w:vAlign w:val="center"/>
          </w:tcPr>
          <w:p w14:paraId="6A969FC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0444BE" w:rsidRPr="00C006D3" w14:paraId="77B26AF6" w14:textId="77777777" w:rsidTr="00BB2B9C">
        <w:trPr>
          <w:trHeight w:val="144"/>
        </w:trPr>
        <w:tc>
          <w:tcPr>
            <w:tcW w:w="0" w:type="auto"/>
            <w:vMerge/>
            <w:tcBorders>
              <w:top w:val="nil"/>
            </w:tcBorders>
            <w:tcMar>
              <w:top w:w="50" w:type="dxa"/>
              <w:left w:w="100" w:type="dxa"/>
            </w:tcMar>
          </w:tcPr>
          <w:p w14:paraId="4A268B99" w14:textId="77777777" w:rsidR="000444BE" w:rsidRPr="00B64B45" w:rsidRDefault="000444BE">
            <w:pPr>
              <w:rPr>
                <w:lang w:val="ru-RU"/>
              </w:rPr>
            </w:pPr>
          </w:p>
        </w:tc>
        <w:tc>
          <w:tcPr>
            <w:tcW w:w="1981" w:type="dxa"/>
            <w:tcMar>
              <w:top w:w="50" w:type="dxa"/>
              <w:left w:w="100" w:type="dxa"/>
            </w:tcMar>
            <w:vAlign w:val="center"/>
          </w:tcPr>
          <w:p w14:paraId="43C6400D" w14:textId="77777777" w:rsidR="000444BE" w:rsidRDefault="00B64B45">
            <w:pPr>
              <w:spacing w:after="0" w:line="336" w:lineRule="auto"/>
              <w:ind w:left="365"/>
              <w:jc w:val="center"/>
            </w:pPr>
            <w:r>
              <w:rPr>
                <w:rFonts w:ascii="Times New Roman" w:hAnsi="Times New Roman"/>
                <w:color w:val="000000"/>
                <w:sz w:val="24"/>
              </w:rPr>
              <w:t>4.7</w:t>
            </w:r>
          </w:p>
        </w:tc>
        <w:tc>
          <w:tcPr>
            <w:tcW w:w="6086" w:type="dxa"/>
            <w:tcMar>
              <w:top w:w="50" w:type="dxa"/>
              <w:left w:w="100" w:type="dxa"/>
            </w:tcMar>
            <w:vAlign w:val="center"/>
          </w:tcPr>
          <w:p w14:paraId="279419E7"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0444BE" w14:paraId="19E6458F" w14:textId="77777777" w:rsidTr="00BB2B9C">
        <w:trPr>
          <w:trHeight w:val="144"/>
        </w:trPr>
        <w:tc>
          <w:tcPr>
            <w:tcW w:w="0" w:type="auto"/>
            <w:vMerge/>
            <w:tcBorders>
              <w:top w:val="nil"/>
            </w:tcBorders>
            <w:tcMar>
              <w:top w:w="50" w:type="dxa"/>
              <w:left w:w="100" w:type="dxa"/>
            </w:tcMar>
          </w:tcPr>
          <w:p w14:paraId="12BE5A7A" w14:textId="77777777" w:rsidR="000444BE" w:rsidRPr="00B64B45" w:rsidRDefault="000444BE">
            <w:pPr>
              <w:rPr>
                <w:lang w:val="ru-RU"/>
              </w:rPr>
            </w:pPr>
          </w:p>
        </w:tc>
        <w:tc>
          <w:tcPr>
            <w:tcW w:w="1981" w:type="dxa"/>
            <w:tcMar>
              <w:top w:w="50" w:type="dxa"/>
              <w:left w:w="100" w:type="dxa"/>
            </w:tcMar>
            <w:vAlign w:val="center"/>
          </w:tcPr>
          <w:p w14:paraId="2BA1BE95" w14:textId="77777777" w:rsidR="000444BE" w:rsidRDefault="00B64B45">
            <w:pPr>
              <w:spacing w:after="0" w:line="336" w:lineRule="auto"/>
              <w:ind w:left="365"/>
              <w:jc w:val="center"/>
            </w:pPr>
            <w:r>
              <w:rPr>
                <w:rFonts w:ascii="Times New Roman" w:hAnsi="Times New Roman"/>
                <w:color w:val="000000"/>
                <w:sz w:val="24"/>
              </w:rPr>
              <w:t>4.8</w:t>
            </w:r>
          </w:p>
        </w:tc>
        <w:tc>
          <w:tcPr>
            <w:tcW w:w="6086" w:type="dxa"/>
            <w:tcMar>
              <w:top w:w="50" w:type="dxa"/>
              <w:left w:w="100" w:type="dxa"/>
            </w:tcMar>
            <w:vAlign w:val="center"/>
          </w:tcPr>
          <w:p w14:paraId="77191FCF" w14:textId="77777777" w:rsidR="000444BE" w:rsidRDefault="00B64B45" w:rsidP="00BB2B9C">
            <w:pPr>
              <w:spacing w:after="0" w:line="336" w:lineRule="auto"/>
              <w:ind w:left="209"/>
              <w:jc w:val="both"/>
            </w:pPr>
            <w:r>
              <w:rPr>
                <w:rFonts w:ascii="Times New Roman" w:hAnsi="Times New Roman"/>
                <w:color w:val="000000"/>
                <w:sz w:val="24"/>
              </w:rPr>
              <w:t>Плавание тел. Воздухоплавание</w:t>
            </w:r>
          </w:p>
        </w:tc>
      </w:tr>
      <w:tr w:rsidR="000444BE" w14:paraId="192D8949" w14:textId="77777777" w:rsidTr="00BB2B9C">
        <w:trPr>
          <w:trHeight w:val="144"/>
        </w:trPr>
        <w:tc>
          <w:tcPr>
            <w:tcW w:w="0" w:type="auto"/>
            <w:vMerge/>
            <w:tcBorders>
              <w:top w:val="nil"/>
            </w:tcBorders>
            <w:tcMar>
              <w:top w:w="50" w:type="dxa"/>
              <w:left w:w="100" w:type="dxa"/>
            </w:tcMar>
          </w:tcPr>
          <w:p w14:paraId="32072E15" w14:textId="77777777" w:rsidR="000444BE" w:rsidRDefault="000444BE"/>
        </w:tc>
        <w:tc>
          <w:tcPr>
            <w:tcW w:w="1981" w:type="dxa"/>
            <w:tcMar>
              <w:top w:w="50" w:type="dxa"/>
              <w:left w:w="100" w:type="dxa"/>
            </w:tcMar>
            <w:vAlign w:val="center"/>
          </w:tcPr>
          <w:p w14:paraId="587F98C5" w14:textId="77777777" w:rsidR="000444BE" w:rsidRDefault="00B64B45">
            <w:pPr>
              <w:spacing w:after="0" w:line="336" w:lineRule="auto"/>
              <w:ind w:left="365"/>
              <w:jc w:val="center"/>
            </w:pPr>
            <w:r>
              <w:rPr>
                <w:rFonts w:ascii="Times New Roman" w:hAnsi="Times New Roman"/>
                <w:color w:val="000000"/>
                <w:sz w:val="24"/>
              </w:rPr>
              <w:t>4.9</w:t>
            </w:r>
          </w:p>
        </w:tc>
        <w:tc>
          <w:tcPr>
            <w:tcW w:w="6086" w:type="dxa"/>
            <w:tcMar>
              <w:top w:w="50" w:type="dxa"/>
              <w:left w:w="100" w:type="dxa"/>
            </w:tcMar>
            <w:vAlign w:val="center"/>
          </w:tcPr>
          <w:p w14:paraId="32149FCC"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Практические работы: </w:t>
            </w:r>
          </w:p>
          <w:p w14:paraId="5C4333F8"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Исследование зависимости веса тела в воде от </w:t>
            </w:r>
            <w:r w:rsidRPr="00B64B45">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0444BE" w:rsidRPr="00C006D3" w14:paraId="2CF679B5" w14:textId="77777777" w:rsidTr="00BB2B9C">
        <w:trPr>
          <w:trHeight w:val="144"/>
        </w:trPr>
        <w:tc>
          <w:tcPr>
            <w:tcW w:w="0" w:type="auto"/>
            <w:vMerge/>
            <w:tcBorders>
              <w:top w:val="nil"/>
            </w:tcBorders>
            <w:tcMar>
              <w:top w:w="50" w:type="dxa"/>
              <w:left w:w="100" w:type="dxa"/>
            </w:tcMar>
          </w:tcPr>
          <w:p w14:paraId="02F88758" w14:textId="77777777" w:rsidR="000444BE" w:rsidRDefault="000444BE"/>
        </w:tc>
        <w:tc>
          <w:tcPr>
            <w:tcW w:w="1981" w:type="dxa"/>
            <w:tcMar>
              <w:top w:w="50" w:type="dxa"/>
              <w:left w:w="100" w:type="dxa"/>
            </w:tcMar>
            <w:vAlign w:val="center"/>
          </w:tcPr>
          <w:p w14:paraId="136CFBEF" w14:textId="77777777" w:rsidR="000444BE" w:rsidRDefault="00B64B45">
            <w:pPr>
              <w:spacing w:after="0" w:line="336" w:lineRule="auto"/>
              <w:ind w:left="365"/>
              <w:jc w:val="center"/>
            </w:pPr>
            <w:r>
              <w:rPr>
                <w:rFonts w:ascii="Times New Roman" w:hAnsi="Times New Roman"/>
                <w:color w:val="000000"/>
                <w:sz w:val="24"/>
              </w:rPr>
              <w:t>4.10</w:t>
            </w:r>
          </w:p>
        </w:tc>
        <w:tc>
          <w:tcPr>
            <w:tcW w:w="6086" w:type="dxa"/>
            <w:tcMar>
              <w:top w:w="50" w:type="dxa"/>
              <w:left w:w="100" w:type="dxa"/>
            </w:tcMar>
            <w:vAlign w:val="center"/>
          </w:tcPr>
          <w:p w14:paraId="5709C5CF"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0444BE" w:rsidRPr="00C006D3" w14:paraId="49E65389" w14:textId="77777777" w:rsidTr="00BB2B9C">
        <w:trPr>
          <w:trHeight w:val="144"/>
        </w:trPr>
        <w:tc>
          <w:tcPr>
            <w:tcW w:w="0" w:type="auto"/>
            <w:vMerge/>
            <w:tcBorders>
              <w:top w:val="nil"/>
            </w:tcBorders>
            <w:tcMar>
              <w:top w:w="50" w:type="dxa"/>
              <w:left w:w="100" w:type="dxa"/>
            </w:tcMar>
          </w:tcPr>
          <w:p w14:paraId="06A7D0A0" w14:textId="77777777" w:rsidR="000444BE" w:rsidRPr="00B64B45" w:rsidRDefault="000444BE">
            <w:pPr>
              <w:rPr>
                <w:lang w:val="ru-RU"/>
              </w:rPr>
            </w:pPr>
          </w:p>
        </w:tc>
        <w:tc>
          <w:tcPr>
            <w:tcW w:w="1981" w:type="dxa"/>
            <w:tcMar>
              <w:top w:w="50" w:type="dxa"/>
              <w:left w:w="100" w:type="dxa"/>
            </w:tcMar>
            <w:vAlign w:val="center"/>
          </w:tcPr>
          <w:p w14:paraId="6EFB429E" w14:textId="77777777" w:rsidR="000444BE" w:rsidRDefault="00B64B45">
            <w:pPr>
              <w:spacing w:after="0" w:line="336" w:lineRule="auto"/>
              <w:ind w:left="365"/>
              <w:jc w:val="center"/>
            </w:pPr>
            <w:r>
              <w:rPr>
                <w:rFonts w:ascii="Times New Roman" w:hAnsi="Times New Roman"/>
                <w:color w:val="000000"/>
                <w:sz w:val="24"/>
              </w:rPr>
              <w:t>4.11</w:t>
            </w:r>
          </w:p>
        </w:tc>
        <w:tc>
          <w:tcPr>
            <w:tcW w:w="6086" w:type="dxa"/>
            <w:tcMar>
              <w:top w:w="50" w:type="dxa"/>
              <w:left w:w="100" w:type="dxa"/>
            </w:tcMar>
            <w:vAlign w:val="center"/>
          </w:tcPr>
          <w:p w14:paraId="3837A5F4"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0444BE" w14:paraId="0BECE783" w14:textId="77777777" w:rsidTr="00BB2B9C">
        <w:trPr>
          <w:trHeight w:val="144"/>
        </w:trPr>
        <w:tc>
          <w:tcPr>
            <w:tcW w:w="1313" w:type="dxa"/>
            <w:vMerge w:val="restart"/>
            <w:tcMar>
              <w:top w:w="50" w:type="dxa"/>
              <w:left w:w="100" w:type="dxa"/>
            </w:tcMar>
            <w:vAlign w:val="center"/>
          </w:tcPr>
          <w:p w14:paraId="241F9D11" w14:textId="77777777" w:rsidR="000444BE" w:rsidRDefault="00B64B45">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6BD95709" w14:textId="77777777" w:rsidR="000444BE" w:rsidRDefault="00B64B45">
            <w:pPr>
              <w:spacing w:after="0" w:line="336" w:lineRule="auto"/>
              <w:ind w:left="365"/>
            </w:pPr>
            <w:r>
              <w:rPr>
                <w:rFonts w:ascii="Times New Roman" w:hAnsi="Times New Roman"/>
                <w:color w:val="000000"/>
                <w:sz w:val="24"/>
              </w:rPr>
              <w:t>РАБОТА, МОЩНОСТЬ, ЭНЕРГИЯ</w:t>
            </w:r>
          </w:p>
        </w:tc>
      </w:tr>
      <w:tr w:rsidR="000444BE" w14:paraId="62ABAA0D" w14:textId="77777777" w:rsidTr="00BB2B9C">
        <w:trPr>
          <w:trHeight w:val="144"/>
        </w:trPr>
        <w:tc>
          <w:tcPr>
            <w:tcW w:w="0" w:type="auto"/>
            <w:vMerge/>
            <w:tcBorders>
              <w:top w:val="nil"/>
            </w:tcBorders>
            <w:tcMar>
              <w:top w:w="50" w:type="dxa"/>
              <w:left w:w="100" w:type="dxa"/>
            </w:tcMar>
          </w:tcPr>
          <w:p w14:paraId="1A7A4E28" w14:textId="77777777" w:rsidR="000444BE" w:rsidRDefault="000444BE"/>
        </w:tc>
        <w:tc>
          <w:tcPr>
            <w:tcW w:w="1981" w:type="dxa"/>
            <w:tcMar>
              <w:top w:w="50" w:type="dxa"/>
              <w:left w:w="100" w:type="dxa"/>
            </w:tcMar>
            <w:vAlign w:val="center"/>
          </w:tcPr>
          <w:p w14:paraId="61150588" w14:textId="77777777" w:rsidR="000444BE" w:rsidRDefault="00B64B45">
            <w:pPr>
              <w:spacing w:after="0" w:line="336" w:lineRule="auto"/>
              <w:ind w:left="365"/>
              <w:jc w:val="center"/>
            </w:pPr>
            <w:r>
              <w:rPr>
                <w:rFonts w:ascii="Times New Roman" w:hAnsi="Times New Roman"/>
                <w:color w:val="000000"/>
                <w:sz w:val="24"/>
              </w:rPr>
              <w:t>5.1</w:t>
            </w:r>
          </w:p>
        </w:tc>
        <w:tc>
          <w:tcPr>
            <w:tcW w:w="6086" w:type="dxa"/>
            <w:tcMar>
              <w:top w:w="50" w:type="dxa"/>
              <w:left w:w="100" w:type="dxa"/>
            </w:tcMar>
            <w:vAlign w:val="center"/>
          </w:tcPr>
          <w:p w14:paraId="7E822AAA" w14:textId="77777777" w:rsidR="000444BE" w:rsidRDefault="00B64B45" w:rsidP="00BB2B9C">
            <w:pPr>
              <w:spacing w:after="0" w:line="336" w:lineRule="auto"/>
              <w:ind w:left="209"/>
              <w:jc w:val="both"/>
            </w:pPr>
            <w:r>
              <w:rPr>
                <w:rFonts w:ascii="Times New Roman" w:hAnsi="Times New Roman"/>
                <w:color w:val="000000"/>
                <w:sz w:val="24"/>
              </w:rPr>
              <w:t>Механическая работа</w:t>
            </w:r>
          </w:p>
        </w:tc>
      </w:tr>
      <w:tr w:rsidR="000444BE" w14:paraId="20C56B16" w14:textId="77777777" w:rsidTr="00BB2B9C">
        <w:trPr>
          <w:trHeight w:val="144"/>
        </w:trPr>
        <w:tc>
          <w:tcPr>
            <w:tcW w:w="0" w:type="auto"/>
            <w:vMerge/>
            <w:tcBorders>
              <w:top w:val="nil"/>
            </w:tcBorders>
            <w:tcMar>
              <w:top w:w="50" w:type="dxa"/>
              <w:left w:w="100" w:type="dxa"/>
            </w:tcMar>
          </w:tcPr>
          <w:p w14:paraId="6EA79CF2" w14:textId="77777777" w:rsidR="000444BE" w:rsidRDefault="000444BE"/>
        </w:tc>
        <w:tc>
          <w:tcPr>
            <w:tcW w:w="1981" w:type="dxa"/>
            <w:tcMar>
              <w:top w:w="50" w:type="dxa"/>
              <w:left w:w="100" w:type="dxa"/>
            </w:tcMar>
            <w:vAlign w:val="center"/>
          </w:tcPr>
          <w:p w14:paraId="2F3CE328" w14:textId="77777777" w:rsidR="000444BE" w:rsidRDefault="00B64B45">
            <w:pPr>
              <w:spacing w:after="0" w:line="336" w:lineRule="auto"/>
              <w:ind w:left="365"/>
              <w:jc w:val="center"/>
            </w:pPr>
            <w:r>
              <w:rPr>
                <w:rFonts w:ascii="Times New Roman" w:hAnsi="Times New Roman"/>
                <w:color w:val="000000"/>
                <w:sz w:val="24"/>
              </w:rPr>
              <w:t>5.2</w:t>
            </w:r>
          </w:p>
        </w:tc>
        <w:tc>
          <w:tcPr>
            <w:tcW w:w="6086" w:type="dxa"/>
            <w:tcMar>
              <w:top w:w="50" w:type="dxa"/>
              <w:left w:w="100" w:type="dxa"/>
            </w:tcMar>
            <w:vAlign w:val="center"/>
          </w:tcPr>
          <w:p w14:paraId="4DE33718" w14:textId="77777777" w:rsidR="000444BE" w:rsidRDefault="00B64B45" w:rsidP="00BB2B9C">
            <w:pPr>
              <w:spacing w:after="0" w:line="336" w:lineRule="auto"/>
              <w:ind w:left="209"/>
              <w:jc w:val="both"/>
            </w:pPr>
            <w:r>
              <w:rPr>
                <w:rFonts w:ascii="Times New Roman" w:hAnsi="Times New Roman"/>
                <w:color w:val="000000"/>
                <w:sz w:val="24"/>
              </w:rPr>
              <w:t>Механическая мощность</w:t>
            </w:r>
          </w:p>
        </w:tc>
      </w:tr>
      <w:tr w:rsidR="000444BE" w14:paraId="573B8644" w14:textId="77777777" w:rsidTr="00BB2B9C">
        <w:trPr>
          <w:trHeight w:val="144"/>
        </w:trPr>
        <w:tc>
          <w:tcPr>
            <w:tcW w:w="0" w:type="auto"/>
            <w:vMerge/>
            <w:tcBorders>
              <w:top w:val="nil"/>
            </w:tcBorders>
            <w:tcMar>
              <w:top w:w="50" w:type="dxa"/>
              <w:left w:w="100" w:type="dxa"/>
            </w:tcMar>
          </w:tcPr>
          <w:p w14:paraId="50A9FCE3" w14:textId="77777777" w:rsidR="000444BE" w:rsidRDefault="000444BE"/>
        </w:tc>
        <w:tc>
          <w:tcPr>
            <w:tcW w:w="1981" w:type="dxa"/>
            <w:tcMar>
              <w:top w:w="50" w:type="dxa"/>
              <w:left w:w="100" w:type="dxa"/>
            </w:tcMar>
            <w:vAlign w:val="center"/>
          </w:tcPr>
          <w:p w14:paraId="24577EC3" w14:textId="77777777" w:rsidR="000444BE" w:rsidRDefault="00B64B45">
            <w:pPr>
              <w:spacing w:after="0" w:line="336" w:lineRule="auto"/>
              <w:ind w:left="365"/>
              <w:jc w:val="center"/>
            </w:pPr>
            <w:r>
              <w:rPr>
                <w:rFonts w:ascii="Times New Roman" w:hAnsi="Times New Roman"/>
                <w:color w:val="000000"/>
                <w:sz w:val="24"/>
              </w:rPr>
              <w:t>5.3</w:t>
            </w:r>
          </w:p>
        </w:tc>
        <w:tc>
          <w:tcPr>
            <w:tcW w:w="6086" w:type="dxa"/>
            <w:tcMar>
              <w:top w:w="50" w:type="dxa"/>
              <w:left w:w="100" w:type="dxa"/>
            </w:tcMar>
            <w:vAlign w:val="center"/>
          </w:tcPr>
          <w:p w14:paraId="4BA6C0B4"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0444BE" w:rsidRPr="00C006D3" w14:paraId="6262B407" w14:textId="77777777" w:rsidTr="00BB2B9C">
        <w:trPr>
          <w:trHeight w:val="144"/>
        </w:trPr>
        <w:tc>
          <w:tcPr>
            <w:tcW w:w="0" w:type="auto"/>
            <w:vMerge/>
            <w:tcBorders>
              <w:top w:val="nil"/>
            </w:tcBorders>
            <w:tcMar>
              <w:top w:w="50" w:type="dxa"/>
              <w:left w:w="100" w:type="dxa"/>
            </w:tcMar>
          </w:tcPr>
          <w:p w14:paraId="219AC67B" w14:textId="77777777" w:rsidR="000444BE" w:rsidRDefault="000444BE"/>
        </w:tc>
        <w:tc>
          <w:tcPr>
            <w:tcW w:w="1981" w:type="dxa"/>
            <w:tcMar>
              <w:top w:w="50" w:type="dxa"/>
              <w:left w:w="100" w:type="dxa"/>
            </w:tcMar>
            <w:vAlign w:val="center"/>
          </w:tcPr>
          <w:p w14:paraId="49BD261D" w14:textId="77777777" w:rsidR="000444BE" w:rsidRDefault="00B64B45">
            <w:pPr>
              <w:spacing w:after="0" w:line="336" w:lineRule="auto"/>
              <w:ind w:left="365"/>
              <w:jc w:val="center"/>
            </w:pPr>
            <w:r>
              <w:rPr>
                <w:rFonts w:ascii="Times New Roman" w:hAnsi="Times New Roman"/>
                <w:color w:val="000000"/>
                <w:sz w:val="24"/>
              </w:rPr>
              <w:t>5.4</w:t>
            </w:r>
          </w:p>
        </w:tc>
        <w:tc>
          <w:tcPr>
            <w:tcW w:w="6086" w:type="dxa"/>
            <w:tcMar>
              <w:top w:w="50" w:type="dxa"/>
              <w:left w:w="100" w:type="dxa"/>
            </w:tcMar>
            <w:vAlign w:val="center"/>
          </w:tcPr>
          <w:p w14:paraId="786C00AC"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Применение правила равновесия рычага к блоку</w:t>
            </w:r>
          </w:p>
        </w:tc>
      </w:tr>
      <w:tr w:rsidR="000444BE" w14:paraId="731639B9" w14:textId="77777777" w:rsidTr="00BB2B9C">
        <w:trPr>
          <w:trHeight w:val="144"/>
        </w:trPr>
        <w:tc>
          <w:tcPr>
            <w:tcW w:w="0" w:type="auto"/>
            <w:vMerge/>
            <w:tcBorders>
              <w:top w:val="nil"/>
            </w:tcBorders>
            <w:tcMar>
              <w:top w:w="50" w:type="dxa"/>
              <w:left w:w="100" w:type="dxa"/>
            </w:tcMar>
          </w:tcPr>
          <w:p w14:paraId="7FA15FF5" w14:textId="77777777" w:rsidR="000444BE" w:rsidRPr="00B64B45" w:rsidRDefault="000444BE">
            <w:pPr>
              <w:rPr>
                <w:lang w:val="ru-RU"/>
              </w:rPr>
            </w:pPr>
          </w:p>
        </w:tc>
        <w:tc>
          <w:tcPr>
            <w:tcW w:w="1981" w:type="dxa"/>
            <w:tcMar>
              <w:top w:w="50" w:type="dxa"/>
              <w:left w:w="100" w:type="dxa"/>
            </w:tcMar>
            <w:vAlign w:val="center"/>
          </w:tcPr>
          <w:p w14:paraId="6CEB3E06" w14:textId="77777777" w:rsidR="000444BE" w:rsidRDefault="00B64B45">
            <w:pPr>
              <w:spacing w:after="0" w:line="336" w:lineRule="auto"/>
              <w:ind w:left="365"/>
              <w:jc w:val="center"/>
            </w:pPr>
            <w:r>
              <w:rPr>
                <w:rFonts w:ascii="Times New Roman" w:hAnsi="Times New Roman"/>
                <w:color w:val="000000"/>
                <w:sz w:val="24"/>
              </w:rPr>
              <w:t>5.5</w:t>
            </w:r>
          </w:p>
        </w:tc>
        <w:tc>
          <w:tcPr>
            <w:tcW w:w="6086" w:type="dxa"/>
            <w:tcMar>
              <w:top w:w="50" w:type="dxa"/>
              <w:left w:w="100" w:type="dxa"/>
            </w:tcMar>
            <w:vAlign w:val="center"/>
          </w:tcPr>
          <w:p w14:paraId="17B76E7C" w14:textId="77777777" w:rsidR="000444BE" w:rsidRDefault="00B64B45" w:rsidP="00BB2B9C">
            <w:pPr>
              <w:spacing w:after="0" w:line="336" w:lineRule="auto"/>
              <w:ind w:left="209"/>
              <w:jc w:val="both"/>
            </w:pPr>
            <w:r w:rsidRPr="00B64B45">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0444BE" w:rsidRPr="00C006D3" w14:paraId="60BC4043" w14:textId="77777777" w:rsidTr="00BB2B9C">
        <w:trPr>
          <w:trHeight w:val="144"/>
        </w:trPr>
        <w:tc>
          <w:tcPr>
            <w:tcW w:w="0" w:type="auto"/>
            <w:vMerge/>
            <w:tcBorders>
              <w:top w:val="nil"/>
            </w:tcBorders>
            <w:tcMar>
              <w:top w:w="50" w:type="dxa"/>
              <w:left w:w="100" w:type="dxa"/>
            </w:tcMar>
          </w:tcPr>
          <w:p w14:paraId="36B174A1" w14:textId="77777777" w:rsidR="000444BE" w:rsidRDefault="000444BE"/>
        </w:tc>
        <w:tc>
          <w:tcPr>
            <w:tcW w:w="1981" w:type="dxa"/>
            <w:tcMar>
              <w:top w:w="50" w:type="dxa"/>
              <w:left w:w="100" w:type="dxa"/>
            </w:tcMar>
            <w:vAlign w:val="center"/>
          </w:tcPr>
          <w:p w14:paraId="50D4193B" w14:textId="77777777" w:rsidR="000444BE" w:rsidRDefault="00B64B45">
            <w:pPr>
              <w:spacing w:after="0" w:line="336" w:lineRule="auto"/>
              <w:ind w:left="365"/>
              <w:jc w:val="center"/>
            </w:pPr>
            <w:r>
              <w:rPr>
                <w:rFonts w:ascii="Times New Roman" w:hAnsi="Times New Roman"/>
                <w:color w:val="000000"/>
                <w:sz w:val="24"/>
              </w:rPr>
              <w:t>5.6</w:t>
            </w:r>
          </w:p>
        </w:tc>
        <w:tc>
          <w:tcPr>
            <w:tcW w:w="6086" w:type="dxa"/>
            <w:tcMar>
              <w:top w:w="50" w:type="dxa"/>
              <w:left w:w="100" w:type="dxa"/>
            </w:tcMar>
            <w:vAlign w:val="center"/>
          </w:tcPr>
          <w:p w14:paraId="73D8D6FB"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Потенциальная энергии тела, поднятого над Землёй</w:t>
            </w:r>
          </w:p>
        </w:tc>
      </w:tr>
      <w:tr w:rsidR="000444BE" w14:paraId="6C9B8425" w14:textId="77777777" w:rsidTr="00BB2B9C">
        <w:trPr>
          <w:trHeight w:val="144"/>
        </w:trPr>
        <w:tc>
          <w:tcPr>
            <w:tcW w:w="0" w:type="auto"/>
            <w:vMerge/>
            <w:tcBorders>
              <w:top w:val="nil"/>
            </w:tcBorders>
            <w:tcMar>
              <w:top w:w="50" w:type="dxa"/>
              <w:left w:w="100" w:type="dxa"/>
            </w:tcMar>
          </w:tcPr>
          <w:p w14:paraId="30FA2587" w14:textId="77777777" w:rsidR="000444BE" w:rsidRPr="00B64B45" w:rsidRDefault="000444BE">
            <w:pPr>
              <w:rPr>
                <w:lang w:val="ru-RU"/>
              </w:rPr>
            </w:pPr>
          </w:p>
        </w:tc>
        <w:tc>
          <w:tcPr>
            <w:tcW w:w="1981" w:type="dxa"/>
            <w:tcMar>
              <w:top w:w="50" w:type="dxa"/>
              <w:left w:w="100" w:type="dxa"/>
            </w:tcMar>
            <w:vAlign w:val="center"/>
          </w:tcPr>
          <w:p w14:paraId="077E880F" w14:textId="77777777" w:rsidR="000444BE" w:rsidRDefault="00B64B45">
            <w:pPr>
              <w:spacing w:after="0" w:line="336" w:lineRule="auto"/>
              <w:ind w:left="365"/>
              <w:jc w:val="center"/>
            </w:pPr>
            <w:r>
              <w:rPr>
                <w:rFonts w:ascii="Times New Roman" w:hAnsi="Times New Roman"/>
                <w:color w:val="000000"/>
                <w:sz w:val="24"/>
              </w:rPr>
              <w:t>5.7</w:t>
            </w:r>
          </w:p>
        </w:tc>
        <w:tc>
          <w:tcPr>
            <w:tcW w:w="6086" w:type="dxa"/>
            <w:tcMar>
              <w:top w:w="50" w:type="dxa"/>
              <w:left w:w="100" w:type="dxa"/>
            </w:tcMar>
            <w:vAlign w:val="center"/>
          </w:tcPr>
          <w:p w14:paraId="1C365D07" w14:textId="77777777" w:rsidR="000444BE" w:rsidRDefault="00B64B45" w:rsidP="00BB2B9C">
            <w:pPr>
              <w:spacing w:after="0" w:line="336" w:lineRule="auto"/>
              <w:ind w:left="209"/>
              <w:jc w:val="both"/>
            </w:pPr>
            <w:r>
              <w:rPr>
                <w:rFonts w:ascii="Times New Roman" w:hAnsi="Times New Roman"/>
                <w:color w:val="000000"/>
                <w:sz w:val="24"/>
              </w:rPr>
              <w:t>Кинетическая энергия</w:t>
            </w:r>
          </w:p>
        </w:tc>
      </w:tr>
      <w:tr w:rsidR="000444BE" w:rsidRPr="00C006D3" w14:paraId="39FFE9B0" w14:textId="77777777" w:rsidTr="00BB2B9C">
        <w:trPr>
          <w:trHeight w:val="144"/>
        </w:trPr>
        <w:tc>
          <w:tcPr>
            <w:tcW w:w="0" w:type="auto"/>
            <w:vMerge/>
            <w:tcBorders>
              <w:top w:val="nil"/>
            </w:tcBorders>
            <w:tcMar>
              <w:top w:w="50" w:type="dxa"/>
              <w:left w:w="100" w:type="dxa"/>
            </w:tcMar>
          </w:tcPr>
          <w:p w14:paraId="25297EE5" w14:textId="77777777" w:rsidR="000444BE" w:rsidRDefault="000444BE"/>
        </w:tc>
        <w:tc>
          <w:tcPr>
            <w:tcW w:w="1981" w:type="dxa"/>
            <w:tcMar>
              <w:top w:w="50" w:type="dxa"/>
              <w:left w:w="100" w:type="dxa"/>
            </w:tcMar>
            <w:vAlign w:val="center"/>
          </w:tcPr>
          <w:p w14:paraId="43F5EFFB" w14:textId="77777777" w:rsidR="000444BE" w:rsidRDefault="00B64B45">
            <w:pPr>
              <w:spacing w:after="0" w:line="336" w:lineRule="auto"/>
              <w:ind w:left="365"/>
              <w:jc w:val="center"/>
            </w:pPr>
            <w:r>
              <w:rPr>
                <w:rFonts w:ascii="Times New Roman" w:hAnsi="Times New Roman"/>
                <w:color w:val="000000"/>
                <w:sz w:val="24"/>
              </w:rPr>
              <w:t>5.8</w:t>
            </w:r>
          </w:p>
        </w:tc>
        <w:tc>
          <w:tcPr>
            <w:tcW w:w="6086" w:type="dxa"/>
            <w:tcMar>
              <w:top w:w="50" w:type="dxa"/>
              <w:left w:w="100" w:type="dxa"/>
            </w:tcMar>
            <w:vAlign w:val="center"/>
          </w:tcPr>
          <w:p w14:paraId="4D045363"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0444BE" w:rsidRPr="00C006D3" w14:paraId="03A2F625" w14:textId="77777777" w:rsidTr="00BB2B9C">
        <w:trPr>
          <w:trHeight w:val="144"/>
        </w:trPr>
        <w:tc>
          <w:tcPr>
            <w:tcW w:w="0" w:type="auto"/>
            <w:vMerge/>
            <w:tcBorders>
              <w:top w:val="nil"/>
            </w:tcBorders>
            <w:tcMar>
              <w:top w:w="50" w:type="dxa"/>
              <w:left w:w="100" w:type="dxa"/>
            </w:tcMar>
          </w:tcPr>
          <w:p w14:paraId="29B4CDEB" w14:textId="77777777" w:rsidR="000444BE" w:rsidRPr="00B64B45" w:rsidRDefault="000444BE">
            <w:pPr>
              <w:rPr>
                <w:lang w:val="ru-RU"/>
              </w:rPr>
            </w:pPr>
          </w:p>
        </w:tc>
        <w:tc>
          <w:tcPr>
            <w:tcW w:w="1981" w:type="dxa"/>
            <w:tcMar>
              <w:top w:w="50" w:type="dxa"/>
              <w:left w:w="100" w:type="dxa"/>
            </w:tcMar>
            <w:vAlign w:val="center"/>
          </w:tcPr>
          <w:p w14:paraId="184C8711" w14:textId="77777777" w:rsidR="000444BE" w:rsidRDefault="00B64B45">
            <w:pPr>
              <w:spacing w:after="0" w:line="336" w:lineRule="auto"/>
              <w:ind w:left="365"/>
              <w:jc w:val="center"/>
            </w:pPr>
            <w:r>
              <w:rPr>
                <w:rFonts w:ascii="Times New Roman" w:hAnsi="Times New Roman"/>
                <w:color w:val="000000"/>
                <w:sz w:val="24"/>
              </w:rPr>
              <w:t>5.9</w:t>
            </w:r>
          </w:p>
        </w:tc>
        <w:tc>
          <w:tcPr>
            <w:tcW w:w="6086" w:type="dxa"/>
            <w:tcMar>
              <w:top w:w="50" w:type="dxa"/>
              <w:left w:w="100" w:type="dxa"/>
            </w:tcMar>
            <w:vAlign w:val="center"/>
          </w:tcPr>
          <w:p w14:paraId="4AE650B8"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Практические работы: </w:t>
            </w:r>
          </w:p>
          <w:p w14:paraId="00B38FDE"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w:t>
            </w:r>
            <w:r w:rsidRPr="00B64B45">
              <w:rPr>
                <w:rFonts w:ascii="Times New Roman" w:hAnsi="Times New Roman"/>
                <w:color w:val="000000"/>
                <w:sz w:val="24"/>
                <w:lang w:val="ru-RU"/>
              </w:rPr>
              <w:lastRenderedPageBreak/>
              <w:t>Исследование условий равновесия рычага. Измерение КПД наклонной плоскости. Изучение закона сохранения механической энергии</w:t>
            </w:r>
          </w:p>
        </w:tc>
      </w:tr>
      <w:tr w:rsidR="000444BE" w:rsidRPr="00C006D3" w14:paraId="7F9F5CB9" w14:textId="77777777" w:rsidTr="00BB2B9C">
        <w:trPr>
          <w:trHeight w:val="144"/>
        </w:trPr>
        <w:tc>
          <w:tcPr>
            <w:tcW w:w="0" w:type="auto"/>
            <w:vMerge/>
            <w:tcBorders>
              <w:top w:val="nil"/>
            </w:tcBorders>
            <w:tcMar>
              <w:top w:w="50" w:type="dxa"/>
              <w:left w:w="100" w:type="dxa"/>
            </w:tcMar>
          </w:tcPr>
          <w:p w14:paraId="1DC9894A" w14:textId="77777777" w:rsidR="000444BE" w:rsidRPr="00B64B45" w:rsidRDefault="000444BE">
            <w:pPr>
              <w:rPr>
                <w:lang w:val="ru-RU"/>
              </w:rPr>
            </w:pPr>
          </w:p>
        </w:tc>
        <w:tc>
          <w:tcPr>
            <w:tcW w:w="1981" w:type="dxa"/>
            <w:tcMar>
              <w:top w:w="50" w:type="dxa"/>
              <w:left w:w="100" w:type="dxa"/>
            </w:tcMar>
            <w:vAlign w:val="center"/>
          </w:tcPr>
          <w:p w14:paraId="57A4A26C" w14:textId="77777777" w:rsidR="000444BE" w:rsidRDefault="00B64B45">
            <w:pPr>
              <w:spacing w:after="0" w:line="336" w:lineRule="auto"/>
              <w:ind w:left="365"/>
              <w:jc w:val="center"/>
            </w:pPr>
            <w:r>
              <w:rPr>
                <w:rFonts w:ascii="Times New Roman" w:hAnsi="Times New Roman"/>
                <w:color w:val="000000"/>
                <w:sz w:val="24"/>
              </w:rPr>
              <w:t>5.10</w:t>
            </w:r>
          </w:p>
        </w:tc>
        <w:tc>
          <w:tcPr>
            <w:tcW w:w="6086" w:type="dxa"/>
            <w:tcMar>
              <w:top w:w="50" w:type="dxa"/>
              <w:left w:w="100" w:type="dxa"/>
            </w:tcMar>
            <w:vAlign w:val="center"/>
          </w:tcPr>
          <w:p w14:paraId="61F7EF2C"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Физические явления в природе: рычаги в теле человека</w:t>
            </w:r>
          </w:p>
        </w:tc>
      </w:tr>
      <w:tr w:rsidR="000444BE" w:rsidRPr="00C006D3" w14:paraId="629F2C8F" w14:textId="77777777" w:rsidTr="00BB2B9C">
        <w:trPr>
          <w:trHeight w:val="144"/>
        </w:trPr>
        <w:tc>
          <w:tcPr>
            <w:tcW w:w="0" w:type="auto"/>
            <w:vMerge/>
            <w:tcBorders>
              <w:top w:val="nil"/>
            </w:tcBorders>
            <w:tcMar>
              <w:top w:w="50" w:type="dxa"/>
              <w:left w:w="100" w:type="dxa"/>
            </w:tcMar>
          </w:tcPr>
          <w:p w14:paraId="1FB51B12" w14:textId="77777777" w:rsidR="000444BE" w:rsidRPr="00B64B45" w:rsidRDefault="000444BE">
            <w:pPr>
              <w:rPr>
                <w:lang w:val="ru-RU"/>
              </w:rPr>
            </w:pPr>
          </w:p>
        </w:tc>
        <w:tc>
          <w:tcPr>
            <w:tcW w:w="1981" w:type="dxa"/>
            <w:tcMar>
              <w:top w:w="50" w:type="dxa"/>
              <w:left w:w="100" w:type="dxa"/>
            </w:tcMar>
            <w:vAlign w:val="center"/>
          </w:tcPr>
          <w:p w14:paraId="01DC50BE" w14:textId="77777777" w:rsidR="000444BE" w:rsidRDefault="00B64B45">
            <w:pPr>
              <w:spacing w:after="0" w:line="336" w:lineRule="auto"/>
              <w:ind w:left="365"/>
              <w:jc w:val="center"/>
            </w:pPr>
            <w:r>
              <w:rPr>
                <w:rFonts w:ascii="Times New Roman" w:hAnsi="Times New Roman"/>
                <w:color w:val="000000"/>
                <w:sz w:val="24"/>
              </w:rPr>
              <w:t>5.11</w:t>
            </w:r>
          </w:p>
        </w:tc>
        <w:tc>
          <w:tcPr>
            <w:tcW w:w="6086" w:type="dxa"/>
            <w:tcMar>
              <w:top w:w="50" w:type="dxa"/>
              <w:left w:w="100" w:type="dxa"/>
            </w:tcMar>
            <w:vAlign w:val="center"/>
          </w:tcPr>
          <w:p w14:paraId="7C123C45" w14:textId="77777777" w:rsidR="000444BE" w:rsidRPr="00B64B45" w:rsidRDefault="00B64B45" w:rsidP="00BB2B9C">
            <w:pPr>
              <w:spacing w:after="0" w:line="336" w:lineRule="auto"/>
              <w:ind w:left="209"/>
              <w:jc w:val="both"/>
              <w:rPr>
                <w:lang w:val="ru-RU"/>
              </w:rPr>
            </w:pPr>
            <w:r w:rsidRPr="00B64B45">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58D9F1CA" w14:textId="77777777" w:rsidR="000444BE" w:rsidRDefault="00B64B45" w:rsidP="00BB2B9C">
      <w:pPr>
        <w:spacing w:before="199" w:after="199"/>
        <w:ind w:left="120"/>
        <w:jc w:val="cente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17"/>
        <w:gridCol w:w="5822"/>
      </w:tblGrid>
      <w:tr w:rsidR="000444BE" w14:paraId="31DA8EF3" w14:textId="77777777" w:rsidTr="00BB2B9C">
        <w:trPr>
          <w:trHeight w:val="144"/>
        </w:trPr>
        <w:tc>
          <w:tcPr>
            <w:tcW w:w="1313" w:type="dxa"/>
            <w:tcMar>
              <w:top w:w="50" w:type="dxa"/>
              <w:left w:w="100" w:type="dxa"/>
            </w:tcMar>
            <w:vAlign w:val="center"/>
          </w:tcPr>
          <w:p w14:paraId="58FD5D09" w14:textId="77777777" w:rsidR="000444BE" w:rsidRDefault="00B64B45">
            <w:pPr>
              <w:spacing w:after="0"/>
              <w:ind w:left="272"/>
            </w:pPr>
            <w:r>
              <w:rPr>
                <w:rFonts w:ascii="Times New Roman" w:hAnsi="Times New Roman"/>
                <w:b/>
                <w:color w:val="000000"/>
                <w:sz w:val="24"/>
              </w:rPr>
              <w:t xml:space="preserve"> Код раздела </w:t>
            </w:r>
          </w:p>
        </w:tc>
        <w:tc>
          <w:tcPr>
            <w:tcW w:w="1964" w:type="dxa"/>
            <w:tcMar>
              <w:top w:w="50" w:type="dxa"/>
              <w:left w:w="100" w:type="dxa"/>
            </w:tcMar>
            <w:vAlign w:val="center"/>
          </w:tcPr>
          <w:p w14:paraId="0AE6F691" w14:textId="77777777" w:rsidR="000444BE" w:rsidRDefault="00B64B45">
            <w:pPr>
              <w:spacing w:after="0"/>
              <w:ind w:left="272"/>
            </w:pPr>
            <w:r>
              <w:rPr>
                <w:rFonts w:ascii="Times New Roman" w:hAnsi="Times New Roman"/>
                <w:b/>
                <w:color w:val="000000"/>
                <w:sz w:val="24"/>
              </w:rPr>
              <w:t xml:space="preserve"> Код элемента </w:t>
            </w:r>
          </w:p>
        </w:tc>
        <w:tc>
          <w:tcPr>
            <w:tcW w:w="6103" w:type="dxa"/>
            <w:tcMar>
              <w:top w:w="50" w:type="dxa"/>
              <w:left w:w="100" w:type="dxa"/>
            </w:tcMar>
            <w:vAlign w:val="center"/>
          </w:tcPr>
          <w:p w14:paraId="598DD96A" w14:textId="77777777" w:rsidR="000444BE" w:rsidRDefault="00B64B45">
            <w:pPr>
              <w:spacing w:after="0"/>
              <w:ind w:left="272"/>
            </w:pPr>
            <w:r>
              <w:rPr>
                <w:rFonts w:ascii="Times New Roman" w:hAnsi="Times New Roman"/>
                <w:b/>
                <w:color w:val="000000"/>
                <w:sz w:val="24"/>
              </w:rPr>
              <w:t xml:space="preserve"> Проверяемые элементы содержания </w:t>
            </w:r>
          </w:p>
        </w:tc>
      </w:tr>
      <w:tr w:rsidR="000444BE" w14:paraId="1FD093DA" w14:textId="77777777" w:rsidTr="00BB2B9C">
        <w:trPr>
          <w:trHeight w:val="144"/>
        </w:trPr>
        <w:tc>
          <w:tcPr>
            <w:tcW w:w="1313" w:type="dxa"/>
            <w:vMerge w:val="restart"/>
            <w:tcMar>
              <w:top w:w="50" w:type="dxa"/>
              <w:left w:w="100" w:type="dxa"/>
            </w:tcMar>
            <w:vAlign w:val="center"/>
          </w:tcPr>
          <w:p w14:paraId="28AAD925" w14:textId="77777777" w:rsidR="000444BE" w:rsidRDefault="00B64B45">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3D592441" w14:textId="77777777" w:rsidR="000444BE" w:rsidRDefault="00B64B45">
            <w:pPr>
              <w:spacing w:after="0" w:line="360" w:lineRule="auto"/>
              <w:ind w:left="365"/>
            </w:pPr>
            <w:r>
              <w:rPr>
                <w:rFonts w:ascii="Times New Roman" w:hAnsi="Times New Roman"/>
                <w:color w:val="000000"/>
                <w:sz w:val="24"/>
              </w:rPr>
              <w:t>ТЕПЛОВЫЕ ЯВЛЕНИЯ</w:t>
            </w:r>
          </w:p>
        </w:tc>
      </w:tr>
      <w:tr w:rsidR="000444BE" w:rsidRPr="00C006D3" w14:paraId="6F42F32A" w14:textId="77777777" w:rsidTr="00BB2B9C">
        <w:trPr>
          <w:trHeight w:val="144"/>
        </w:trPr>
        <w:tc>
          <w:tcPr>
            <w:tcW w:w="0" w:type="auto"/>
            <w:vMerge/>
            <w:tcBorders>
              <w:top w:val="nil"/>
            </w:tcBorders>
            <w:tcMar>
              <w:top w:w="50" w:type="dxa"/>
              <w:left w:w="100" w:type="dxa"/>
            </w:tcMar>
          </w:tcPr>
          <w:p w14:paraId="1FC4DB8D" w14:textId="77777777" w:rsidR="000444BE" w:rsidRDefault="000444BE"/>
        </w:tc>
        <w:tc>
          <w:tcPr>
            <w:tcW w:w="1964" w:type="dxa"/>
            <w:tcMar>
              <w:top w:w="50" w:type="dxa"/>
              <w:left w:w="100" w:type="dxa"/>
            </w:tcMar>
            <w:vAlign w:val="center"/>
          </w:tcPr>
          <w:p w14:paraId="5E278364" w14:textId="77777777" w:rsidR="000444BE" w:rsidRDefault="00B64B45">
            <w:pPr>
              <w:spacing w:after="0" w:line="360" w:lineRule="auto"/>
              <w:ind w:left="365"/>
              <w:jc w:val="center"/>
            </w:pPr>
            <w:r>
              <w:rPr>
                <w:rFonts w:ascii="Times New Roman" w:hAnsi="Times New Roman"/>
                <w:color w:val="000000"/>
                <w:sz w:val="24"/>
              </w:rPr>
              <w:t>6.1</w:t>
            </w:r>
          </w:p>
        </w:tc>
        <w:tc>
          <w:tcPr>
            <w:tcW w:w="6103" w:type="dxa"/>
            <w:tcMar>
              <w:top w:w="50" w:type="dxa"/>
              <w:left w:w="100" w:type="dxa"/>
            </w:tcMar>
            <w:vAlign w:val="center"/>
          </w:tcPr>
          <w:p w14:paraId="2CE884FF"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0444BE" w14:paraId="1C3EFFD3" w14:textId="77777777" w:rsidTr="00BB2B9C">
        <w:trPr>
          <w:trHeight w:val="144"/>
        </w:trPr>
        <w:tc>
          <w:tcPr>
            <w:tcW w:w="0" w:type="auto"/>
            <w:vMerge/>
            <w:tcBorders>
              <w:top w:val="nil"/>
            </w:tcBorders>
            <w:tcMar>
              <w:top w:w="50" w:type="dxa"/>
              <w:left w:w="100" w:type="dxa"/>
            </w:tcMar>
          </w:tcPr>
          <w:p w14:paraId="76778BDD" w14:textId="77777777" w:rsidR="000444BE" w:rsidRPr="00B64B45" w:rsidRDefault="000444BE">
            <w:pPr>
              <w:rPr>
                <w:lang w:val="ru-RU"/>
              </w:rPr>
            </w:pPr>
          </w:p>
        </w:tc>
        <w:tc>
          <w:tcPr>
            <w:tcW w:w="1964" w:type="dxa"/>
            <w:tcMar>
              <w:top w:w="50" w:type="dxa"/>
              <w:left w:w="100" w:type="dxa"/>
            </w:tcMar>
            <w:vAlign w:val="center"/>
          </w:tcPr>
          <w:p w14:paraId="633D95FE" w14:textId="77777777" w:rsidR="000444BE" w:rsidRDefault="00B64B45">
            <w:pPr>
              <w:spacing w:after="0" w:line="360" w:lineRule="auto"/>
              <w:ind w:left="365"/>
              <w:jc w:val="center"/>
            </w:pPr>
            <w:r>
              <w:rPr>
                <w:rFonts w:ascii="Times New Roman" w:hAnsi="Times New Roman"/>
                <w:color w:val="000000"/>
                <w:sz w:val="24"/>
              </w:rPr>
              <w:t>6.2</w:t>
            </w:r>
          </w:p>
        </w:tc>
        <w:tc>
          <w:tcPr>
            <w:tcW w:w="6103" w:type="dxa"/>
            <w:tcMar>
              <w:top w:w="50" w:type="dxa"/>
              <w:left w:w="100" w:type="dxa"/>
            </w:tcMar>
            <w:vAlign w:val="center"/>
          </w:tcPr>
          <w:p w14:paraId="4CB02317" w14:textId="77777777" w:rsidR="000444BE" w:rsidRDefault="00B64B45" w:rsidP="00BB2B9C">
            <w:pPr>
              <w:spacing w:after="0" w:line="360" w:lineRule="auto"/>
              <w:ind w:left="226"/>
              <w:jc w:val="both"/>
            </w:pPr>
            <w:r w:rsidRPr="00B64B45">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0444BE" w:rsidRPr="00C006D3" w14:paraId="0F092CEB" w14:textId="77777777" w:rsidTr="00BB2B9C">
        <w:trPr>
          <w:trHeight w:val="144"/>
        </w:trPr>
        <w:tc>
          <w:tcPr>
            <w:tcW w:w="0" w:type="auto"/>
            <w:vMerge/>
            <w:tcBorders>
              <w:top w:val="nil"/>
            </w:tcBorders>
            <w:tcMar>
              <w:top w:w="50" w:type="dxa"/>
              <w:left w:w="100" w:type="dxa"/>
            </w:tcMar>
          </w:tcPr>
          <w:p w14:paraId="37E90CA8" w14:textId="77777777" w:rsidR="000444BE" w:rsidRDefault="000444BE"/>
        </w:tc>
        <w:tc>
          <w:tcPr>
            <w:tcW w:w="1964" w:type="dxa"/>
            <w:tcMar>
              <w:top w:w="50" w:type="dxa"/>
              <w:left w:w="100" w:type="dxa"/>
            </w:tcMar>
            <w:vAlign w:val="center"/>
          </w:tcPr>
          <w:p w14:paraId="02975C0E" w14:textId="77777777" w:rsidR="000444BE" w:rsidRDefault="00B64B45">
            <w:pPr>
              <w:spacing w:after="0" w:line="360" w:lineRule="auto"/>
              <w:ind w:left="365"/>
              <w:jc w:val="center"/>
            </w:pPr>
            <w:r>
              <w:rPr>
                <w:rFonts w:ascii="Times New Roman" w:hAnsi="Times New Roman"/>
                <w:color w:val="000000"/>
                <w:sz w:val="24"/>
              </w:rPr>
              <w:t>6.3</w:t>
            </w:r>
          </w:p>
        </w:tc>
        <w:tc>
          <w:tcPr>
            <w:tcW w:w="6103" w:type="dxa"/>
            <w:tcMar>
              <w:top w:w="50" w:type="dxa"/>
              <w:left w:w="100" w:type="dxa"/>
            </w:tcMar>
            <w:vAlign w:val="center"/>
          </w:tcPr>
          <w:p w14:paraId="03B34275"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0444BE" w14:paraId="7050735D" w14:textId="77777777" w:rsidTr="00BB2B9C">
        <w:trPr>
          <w:trHeight w:val="144"/>
        </w:trPr>
        <w:tc>
          <w:tcPr>
            <w:tcW w:w="0" w:type="auto"/>
            <w:vMerge/>
            <w:tcBorders>
              <w:top w:val="nil"/>
            </w:tcBorders>
            <w:tcMar>
              <w:top w:w="50" w:type="dxa"/>
              <w:left w:w="100" w:type="dxa"/>
            </w:tcMar>
          </w:tcPr>
          <w:p w14:paraId="6E0CF67F" w14:textId="77777777" w:rsidR="000444BE" w:rsidRPr="00B64B45" w:rsidRDefault="000444BE">
            <w:pPr>
              <w:rPr>
                <w:lang w:val="ru-RU"/>
              </w:rPr>
            </w:pPr>
          </w:p>
        </w:tc>
        <w:tc>
          <w:tcPr>
            <w:tcW w:w="1964" w:type="dxa"/>
            <w:tcMar>
              <w:top w:w="50" w:type="dxa"/>
              <w:left w:w="100" w:type="dxa"/>
            </w:tcMar>
            <w:vAlign w:val="center"/>
          </w:tcPr>
          <w:p w14:paraId="02594D81" w14:textId="77777777" w:rsidR="000444BE" w:rsidRDefault="00B64B45">
            <w:pPr>
              <w:spacing w:after="0" w:line="360" w:lineRule="auto"/>
              <w:ind w:left="365"/>
              <w:jc w:val="center"/>
            </w:pPr>
            <w:r>
              <w:rPr>
                <w:rFonts w:ascii="Times New Roman" w:hAnsi="Times New Roman"/>
                <w:color w:val="000000"/>
                <w:sz w:val="24"/>
              </w:rPr>
              <w:t>6.4</w:t>
            </w:r>
          </w:p>
        </w:tc>
        <w:tc>
          <w:tcPr>
            <w:tcW w:w="6103" w:type="dxa"/>
            <w:tcMar>
              <w:top w:w="50" w:type="dxa"/>
              <w:left w:w="100" w:type="dxa"/>
            </w:tcMar>
            <w:vAlign w:val="center"/>
          </w:tcPr>
          <w:p w14:paraId="36FF0430" w14:textId="77777777" w:rsidR="000444BE" w:rsidRDefault="00B64B45" w:rsidP="00BB2B9C">
            <w:pPr>
              <w:spacing w:after="0" w:line="360" w:lineRule="auto"/>
              <w:ind w:left="226"/>
              <w:jc w:val="both"/>
            </w:pPr>
            <w:r>
              <w:rPr>
                <w:rFonts w:ascii="Times New Roman" w:hAnsi="Times New Roman"/>
                <w:color w:val="000000"/>
                <w:sz w:val="24"/>
              </w:rPr>
              <w:t>Смачивание и капиллярные явления</w:t>
            </w:r>
          </w:p>
        </w:tc>
      </w:tr>
      <w:tr w:rsidR="000444BE" w14:paraId="1CCD0707" w14:textId="77777777" w:rsidTr="00BB2B9C">
        <w:trPr>
          <w:trHeight w:val="144"/>
        </w:trPr>
        <w:tc>
          <w:tcPr>
            <w:tcW w:w="0" w:type="auto"/>
            <w:vMerge/>
            <w:tcBorders>
              <w:top w:val="nil"/>
            </w:tcBorders>
            <w:tcMar>
              <w:top w:w="50" w:type="dxa"/>
              <w:left w:w="100" w:type="dxa"/>
            </w:tcMar>
          </w:tcPr>
          <w:p w14:paraId="5966A408" w14:textId="77777777" w:rsidR="000444BE" w:rsidRDefault="000444BE"/>
        </w:tc>
        <w:tc>
          <w:tcPr>
            <w:tcW w:w="1964" w:type="dxa"/>
            <w:tcMar>
              <w:top w:w="50" w:type="dxa"/>
              <w:left w:w="100" w:type="dxa"/>
            </w:tcMar>
            <w:vAlign w:val="center"/>
          </w:tcPr>
          <w:p w14:paraId="51AF9A73" w14:textId="77777777" w:rsidR="000444BE" w:rsidRDefault="00B64B45">
            <w:pPr>
              <w:spacing w:after="0" w:line="360" w:lineRule="auto"/>
              <w:ind w:left="365"/>
              <w:jc w:val="center"/>
            </w:pPr>
            <w:r>
              <w:rPr>
                <w:rFonts w:ascii="Times New Roman" w:hAnsi="Times New Roman"/>
                <w:color w:val="000000"/>
                <w:sz w:val="24"/>
              </w:rPr>
              <w:t>6.5</w:t>
            </w:r>
          </w:p>
        </w:tc>
        <w:tc>
          <w:tcPr>
            <w:tcW w:w="6103" w:type="dxa"/>
            <w:tcMar>
              <w:top w:w="50" w:type="dxa"/>
              <w:left w:w="100" w:type="dxa"/>
            </w:tcMar>
            <w:vAlign w:val="center"/>
          </w:tcPr>
          <w:p w14:paraId="58C51BEC" w14:textId="77777777" w:rsidR="000444BE" w:rsidRDefault="00B64B45" w:rsidP="00BB2B9C">
            <w:pPr>
              <w:spacing w:after="0" w:line="360" w:lineRule="auto"/>
              <w:ind w:left="226"/>
              <w:jc w:val="both"/>
            </w:pPr>
            <w:r>
              <w:rPr>
                <w:rFonts w:ascii="Times New Roman" w:hAnsi="Times New Roman"/>
                <w:color w:val="000000"/>
                <w:sz w:val="24"/>
              </w:rPr>
              <w:t>Тепловое расширение и сжатие</w:t>
            </w:r>
          </w:p>
        </w:tc>
      </w:tr>
      <w:tr w:rsidR="000444BE" w:rsidRPr="00C006D3" w14:paraId="2D00E96D" w14:textId="77777777" w:rsidTr="00BB2B9C">
        <w:trPr>
          <w:trHeight w:val="144"/>
        </w:trPr>
        <w:tc>
          <w:tcPr>
            <w:tcW w:w="0" w:type="auto"/>
            <w:vMerge/>
            <w:tcBorders>
              <w:top w:val="nil"/>
            </w:tcBorders>
            <w:tcMar>
              <w:top w:w="50" w:type="dxa"/>
              <w:left w:w="100" w:type="dxa"/>
            </w:tcMar>
          </w:tcPr>
          <w:p w14:paraId="0093464D" w14:textId="77777777" w:rsidR="000444BE" w:rsidRDefault="000444BE"/>
        </w:tc>
        <w:tc>
          <w:tcPr>
            <w:tcW w:w="1964" w:type="dxa"/>
            <w:tcMar>
              <w:top w:w="50" w:type="dxa"/>
              <w:left w:w="100" w:type="dxa"/>
            </w:tcMar>
            <w:vAlign w:val="center"/>
          </w:tcPr>
          <w:p w14:paraId="2CFCB8A3" w14:textId="77777777" w:rsidR="000444BE" w:rsidRDefault="00B64B45">
            <w:pPr>
              <w:spacing w:after="0" w:line="360" w:lineRule="auto"/>
              <w:ind w:left="365"/>
              <w:jc w:val="center"/>
            </w:pPr>
            <w:r>
              <w:rPr>
                <w:rFonts w:ascii="Times New Roman" w:hAnsi="Times New Roman"/>
                <w:color w:val="000000"/>
                <w:sz w:val="24"/>
              </w:rPr>
              <w:t>6.6</w:t>
            </w:r>
          </w:p>
        </w:tc>
        <w:tc>
          <w:tcPr>
            <w:tcW w:w="6103" w:type="dxa"/>
            <w:tcMar>
              <w:top w:w="50" w:type="dxa"/>
              <w:left w:w="100" w:type="dxa"/>
            </w:tcMar>
            <w:vAlign w:val="center"/>
          </w:tcPr>
          <w:p w14:paraId="764415B0"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Температура. Связь температуры со скоростью теплового движения частиц</w:t>
            </w:r>
          </w:p>
        </w:tc>
      </w:tr>
      <w:tr w:rsidR="000444BE" w:rsidRPr="00C006D3" w14:paraId="6F33ED1A" w14:textId="77777777" w:rsidTr="00BB2B9C">
        <w:trPr>
          <w:trHeight w:val="144"/>
        </w:trPr>
        <w:tc>
          <w:tcPr>
            <w:tcW w:w="0" w:type="auto"/>
            <w:vMerge/>
            <w:tcBorders>
              <w:top w:val="nil"/>
            </w:tcBorders>
            <w:tcMar>
              <w:top w:w="50" w:type="dxa"/>
              <w:left w:w="100" w:type="dxa"/>
            </w:tcMar>
          </w:tcPr>
          <w:p w14:paraId="1707CCCC" w14:textId="77777777" w:rsidR="000444BE" w:rsidRPr="00B64B45" w:rsidRDefault="000444BE">
            <w:pPr>
              <w:rPr>
                <w:lang w:val="ru-RU"/>
              </w:rPr>
            </w:pPr>
          </w:p>
        </w:tc>
        <w:tc>
          <w:tcPr>
            <w:tcW w:w="1964" w:type="dxa"/>
            <w:tcMar>
              <w:top w:w="50" w:type="dxa"/>
              <w:left w:w="100" w:type="dxa"/>
            </w:tcMar>
            <w:vAlign w:val="center"/>
          </w:tcPr>
          <w:p w14:paraId="21486B8E" w14:textId="77777777" w:rsidR="000444BE" w:rsidRDefault="00B64B45">
            <w:pPr>
              <w:spacing w:after="0" w:line="360" w:lineRule="auto"/>
              <w:ind w:left="365"/>
              <w:jc w:val="center"/>
            </w:pPr>
            <w:r>
              <w:rPr>
                <w:rFonts w:ascii="Times New Roman" w:hAnsi="Times New Roman"/>
                <w:color w:val="000000"/>
                <w:sz w:val="24"/>
              </w:rPr>
              <w:t>6.7</w:t>
            </w:r>
          </w:p>
        </w:tc>
        <w:tc>
          <w:tcPr>
            <w:tcW w:w="6103" w:type="dxa"/>
            <w:tcMar>
              <w:top w:w="50" w:type="dxa"/>
              <w:left w:w="100" w:type="dxa"/>
            </w:tcMar>
            <w:vAlign w:val="center"/>
          </w:tcPr>
          <w:p w14:paraId="7252D7F6"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0444BE" w:rsidRPr="00C006D3" w14:paraId="5CC34EE2" w14:textId="77777777" w:rsidTr="00BB2B9C">
        <w:trPr>
          <w:trHeight w:val="144"/>
        </w:trPr>
        <w:tc>
          <w:tcPr>
            <w:tcW w:w="0" w:type="auto"/>
            <w:vMerge/>
            <w:tcBorders>
              <w:top w:val="nil"/>
            </w:tcBorders>
            <w:tcMar>
              <w:top w:w="50" w:type="dxa"/>
              <w:left w:w="100" w:type="dxa"/>
            </w:tcMar>
          </w:tcPr>
          <w:p w14:paraId="361BFEA6" w14:textId="77777777" w:rsidR="000444BE" w:rsidRPr="00B64B45" w:rsidRDefault="000444BE">
            <w:pPr>
              <w:rPr>
                <w:lang w:val="ru-RU"/>
              </w:rPr>
            </w:pPr>
          </w:p>
        </w:tc>
        <w:tc>
          <w:tcPr>
            <w:tcW w:w="1964" w:type="dxa"/>
            <w:tcMar>
              <w:top w:w="50" w:type="dxa"/>
              <w:left w:w="100" w:type="dxa"/>
            </w:tcMar>
            <w:vAlign w:val="center"/>
          </w:tcPr>
          <w:p w14:paraId="6B04F80D" w14:textId="77777777" w:rsidR="000444BE" w:rsidRDefault="00B64B45">
            <w:pPr>
              <w:spacing w:after="0" w:line="360" w:lineRule="auto"/>
              <w:ind w:left="365"/>
              <w:jc w:val="center"/>
            </w:pPr>
            <w:r>
              <w:rPr>
                <w:rFonts w:ascii="Times New Roman" w:hAnsi="Times New Roman"/>
                <w:color w:val="000000"/>
                <w:sz w:val="24"/>
              </w:rPr>
              <w:t>6.8</w:t>
            </w:r>
          </w:p>
        </w:tc>
        <w:tc>
          <w:tcPr>
            <w:tcW w:w="6103" w:type="dxa"/>
            <w:tcMar>
              <w:top w:w="50" w:type="dxa"/>
              <w:left w:w="100" w:type="dxa"/>
            </w:tcMar>
            <w:vAlign w:val="center"/>
          </w:tcPr>
          <w:p w14:paraId="38ACEB15"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Виды теплопередачи: теплопроводность, конвекция, излучение</w:t>
            </w:r>
          </w:p>
        </w:tc>
      </w:tr>
      <w:tr w:rsidR="000444BE" w:rsidRPr="00C006D3" w14:paraId="5F27B9EA" w14:textId="77777777" w:rsidTr="00BB2B9C">
        <w:trPr>
          <w:trHeight w:val="144"/>
        </w:trPr>
        <w:tc>
          <w:tcPr>
            <w:tcW w:w="0" w:type="auto"/>
            <w:vMerge/>
            <w:tcBorders>
              <w:top w:val="nil"/>
            </w:tcBorders>
            <w:tcMar>
              <w:top w:w="50" w:type="dxa"/>
              <w:left w:w="100" w:type="dxa"/>
            </w:tcMar>
          </w:tcPr>
          <w:p w14:paraId="4BB60E2A" w14:textId="77777777" w:rsidR="000444BE" w:rsidRPr="00B64B45" w:rsidRDefault="000444BE">
            <w:pPr>
              <w:rPr>
                <w:lang w:val="ru-RU"/>
              </w:rPr>
            </w:pPr>
          </w:p>
        </w:tc>
        <w:tc>
          <w:tcPr>
            <w:tcW w:w="1964" w:type="dxa"/>
            <w:tcMar>
              <w:top w:w="50" w:type="dxa"/>
              <w:left w:w="100" w:type="dxa"/>
            </w:tcMar>
            <w:vAlign w:val="center"/>
          </w:tcPr>
          <w:p w14:paraId="224A47D6" w14:textId="77777777" w:rsidR="000444BE" w:rsidRDefault="00B64B45">
            <w:pPr>
              <w:spacing w:after="0" w:line="360" w:lineRule="auto"/>
              <w:ind w:left="365"/>
              <w:jc w:val="center"/>
            </w:pPr>
            <w:r>
              <w:rPr>
                <w:rFonts w:ascii="Times New Roman" w:hAnsi="Times New Roman"/>
                <w:color w:val="000000"/>
                <w:sz w:val="24"/>
              </w:rPr>
              <w:t>6.9</w:t>
            </w:r>
          </w:p>
        </w:tc>
        <w:tc>
          <w:tcPr>
            <w:tcW w:w="6103" w:type="dxa"/>
            <w:tcMar>
              <w:top w:w="50" w:type="dxa"/>
              <w:left w:w="100" w:type="dxa"/>
            </w:tcMar>
            <w:vAlign w:val="center"/>
          </w:tcPr>
          <w:p w14:paraId="16B2A9C5"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Количество теплоты. Удельная теплоёмкость </w:t>
            </w:r>
            <w:r w:rsidRPr="00B64B45">
              <w:rPr>
                <w:rFonts w:ascii="Times New Roman" w:hAnsi="Times New Roman"/>
                <w:color w:val="000000"/>
                <w:sz w:val="24"/>
                <w:lang w:val="ru-RU"/>
              </w:rPr>
              <w:lastRenderedPageBreak/>
              <w:t>вещества</w:t>
            </w:r>
          </w:p>
        </w:tc>
      </w:tr>
      <w:tr w:rsidR="000444BE" w:rsidRPr="00C006D3" w14:paraId="30DBB7F2" w14:textId="77777777" w:rsidTr="00BB2B9C">
        <w:trPr>
          <w:trHeight w:val="144"/>
        </w:trPr>
        <w:tc>
          <w:tcPr>
            <w:tcW w:w="0" w:type="auto"/>
            <w:vMerge/>
            <w:tcBorders>
              <w:top w:val="nil"/>
            </w:tcBorders>
            <w:tcMar>
              <w:top w:w="50" w:type="dxa"/>
              <w:left w:w="100" w:type="dxa"/>
            </w:tcMar>
          </w:tcPr>
          <w:p w14:paraId="12142D90" w14:textId="77777777" w:rsidR="000444BE" w:rsidRPr="00B64B45" w:rsidRDefault="000444BE">
            <w:pPr>
              <w:rPr>
                <w:lang w:val="ru-RU"/>
              </w:rPr>
            </w:pPr>
          </w:p>
        </w:tc>
        <w:tc>
          <w:tcPr>
            <w:tcW w:w="1964" w:type="dxa"/>
            <w:tcMar>
              <w:top w:w="50" w:type="dxa"/>
              <w:left w:w="100" w:type="dxa"/>
            </w:tcMar>
            <w:vAlign w:val="center"/>
          </w:tcPr>
          <w:p w14:paraId="2B24A1D7" w14:textId="77777777" w:rsidR="000444BE" w:rsidRDefault="00B64B45">
            <w:pPr>
              <w:spacing w:after="0" w:line="360" w:lineRule="auto"/>
              <w:ind w:left="365"/>
              <w:jc w:val="center"/>
            </w:pPr>
            <w:r>
              <w:rPr>
                <w:rFonts w:ascii="Times New Roman" w:hAnsi="Times New Roman"/>
                <w:color w:val="000000"/>
                <w:sz w:val="24"/>
              </w:rPr>
              <w:t>6.10</w:t>
            </w:r>
          </w:p>
        </w:tc>
        <w:tc>
          <w:tcPr>
            <w:tcW w:w="6103" w:type="dxa"/>
            <w:tcMar>
              <w:top w:w="50" w:type="dxa"/>
              <w:left w:w="100" w:type="dxa"/>
            </w:tcMar>
            <w:vAlign w:val="center"/>
          </w:tcPr>
          <w:p w14:paraId="3761753F"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Теплообмен и тепловое равновесие. Уравнение теплового баланса</w:t>
            </w:r>
          </w:p>
        </w:tc>
      </w:tr>
      <w:tr w:rsidR="000444BE" w14:paraId="61223E01" w14:textId="77777777" w:rsidTr="00BB2B9C">
        <w:trPr>
          <w:trHeight w:val="144"/>
        </w:trPr>
        <w:tc>
          <w:tcPr>
            <w:tcW w:w="0" w:type="auto"/>
            <w:vMerge/>
            <w:tcBorders>
              <w:top w:val="nil"/>
            </w:tcBorders>
            <w:tcMar>
              <w:top w:w="50" w:type="dxa"/>
              <w:left w:w="100" w:type="dxa"/>
            </w:tcMar>
          </w:tcPr>
          <w:p w14:paraId="782C9262" w14:textId="77777777" w:rsidR="000444BE" w:rsidRPr="00B64B45" w:rsidRDefault="000444BE">
            <w:pPr>
              <w:rPr>
                <w:lang w:val="ru-RU"/>
              </w:rPr>
            </w:pPr>
          </w:p>
        </w:tc>
        <w:tc>
          <w:tcPr>
            <w:tcW w:w="1964" w:type="dxa"/>
            <w:tcMar>
              <w:top w:w="50" w:type="dxa"/>
              <w:left w:w="100" w:type="dxa"/>
            </w:tcMar>
            <w:vAlign w:val="center"/>
          </w:tcPr>
          <w:p w14:paraId="60F8A0C7" w14:textId="77777777" w:rsidR="000444BE" w:rsidRDefault="00B64B45">
            <w:pPr>
              <w:spacing w:after="0" w:line="360" w:lineRule="auto"/>
              <w:ind w:left="365"/>
              <w:jc w:val="center"/>
            </w:pPr>
            <w:r>
              <w:rPr>
                <w:rFonts w:ascii="Times New Roman" w:hAnsi="Times New Roman"/>
                <w:color w:val="000000"/>
                <w:sz w:val="24"/>
              </w:rPr>
              <w:t>6.11</w:t>
            </w:r>
          </w:p>
        </w:tc>
        <w:tc>
          <w:tcPr>
            <w:tcW w:w="6103" w:type="dxa"/>
            <w:tcMar>
              <w:top w:w="50" w:type="dxa"/>
              <w:left w:w="100" w:type="dxa"/>
            </w:tcMar>
            <w:vAlign w:val="center"/>
          </w:tcPr>
          <w:p w14:paraId="3D3CD0C7" w14:textId="77777777" w:rsidR="000444BE" w:rsidRDefault="00B64B45" w:rsidP="00BB2B9C">
            <w:pPr>
              <w:spacing w:after="0" w:line="360" w:lineRule="auto"/>
              <w:ind w:left="226"/>
              <w:jc w:val="both"/>
            </w:pPr>
            <w:r w:rsidRPr="00B64B45">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0444BE" w:rsidRPr="00C006D3" w14:paraId="1E73DC6D" w14:textId="77777777" w:rsidTr="00BB2B9C">
        <w:trPr>
          <w:trHeight w:val="144"/>
        </w:trPr>
        <w:tc>
          <w:tcPr>
            <w:tcW w:w="0" w:type="auto"/>
            <w:vMerge/>
            <w:tcBorders>
              <w:top w:val="nil"/>
            </w:tcBorders>
            <w:tcMar>
              <w:top w:w="50" w:type="dxa"/>
              <w:left w:w="100" w:type="dxa"/>
            </w:tcMar>
          </w:tcPr>
          <w:p w14:paraId="79B192C9" w14:textId="77777777" w:rsidR="000444BE" w:rsidRDefault="000444BE"/>
        </w:tc>
        <w:tc>
          <w:tcPr>
            <w:tcW w:w="1964" w:type="dxa"/>
            <w:tcMar>
              <w:top w:w="50" w:type="dxa"/>
              <w:left w:w="100" w:type="dxa"/>
            </w:tcMar>
            <w:vAlign w:val="center"/>
          </w:tcPr>
          <w:p w14:paraId="2C5934D6" w14:textId="77777777" w:rsidR="000444BE" w:rsidRDefault="00B64B45">
            <w:pPr>
              <w:spacing w:after="0" w:line="360" w:lineRule="auto"/>
              <w:ind w:left="365"/>
              <w:jc w:val="center"/>
            </w:pPr>
            <w:r>
              <w:rPr>
                <w:rFonts w:ascii="Times New Roman" w:hAnsi="Times New Roman"/>
                <w:color w:val="000000"/>
                <w:sz w:val="24"/>
              </w:rPr>
              <w:t>6.12</w:t>
            </w:r>
          </w:p>
        </w:tc>
        <w:tc>
          <w:tcPr>
            <w:tcW w:w="6103" w:type="dxa"/>
            <w:tcMar>
              <w:top w:w="50" w:type="dxa"/>
              <w:left w:w="100" w:type="dxa"/>
            </w:tcMar>
            <w:vAlign w:val="center"/>
          </w:tcPr>
          <w:p w14:paraId="754CCD7B"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0444BE" w14:paraId="6598DCF8" w14:textId="77777777" w:rsidTr="00BB2B9C">
        <w:trPr>
          <w:trHeight w:val="144"/>
        </w:trPr>
        <w:tc>
          <w:tcPr>
            <w:tcW w:w="0" w:type="auto"/>
            <w:vMerge/>
            <w:tcBorders>
              <w:top w:val="nil"/>
            </w:tcBorders>
            <w:tcMar>
              <w:top w:w="50" w:type="dxa"/>
              <w:left w:w="100" w:type="dxa"/>
            </w:tcMar>
          </w:tcPr>
          <w:p w14:paraId="5DDBF512" w14:textId="77777777" w:rsidR="000444BE" w:rsidRPr="00B64B45" w:rsidRDefault="000444BE">
            <w:pPr>
              <w:rPr>
                <w:lang w:val="ru-RU"/>
              </w:rPr>
            </w:pPr>
          </w:p>
        </w:tc>
        <w:tc>
          <w:tcPr>
            <w:tcW w:w="1964" w:type="dxa"/>
            <w:tcMar>
              <w:top w:w="50" w:type="dxa"/>
              <w:left w:w="100" w:type="dxa"/>
            </w:tcMar>
            <w:vAlign w:val="center"/>
          </w:tcPr>
          <w:p w14:paraId="5A55AB93" w14:textId="77777777" w:rsidR="000444BE" w:rsidRDefault="00B64B45">
            <w:pPr>
              <w:spacing w:after="0" w:line="360" w:lineRule="auto"/>
              <w:ind w:left="365"/>
              <w:jc w:val="center"/>
            </w:pPr>
            <w:r>
              <w:rPr>
                <w:rFonts w:ascii="Times New Roman" w:hAnsi="Times New Roman"/>
                <w:color w:val="000000"/>
                <w:sz w:val="24"/>
              </w:rPr>
              <w:t>6.13</w:t>
            </w:r>
          </w:p>
        </w:tc>
        <w:tc>
          <w:tcPr>
            <w:tcW w:w="6103" w:type="dxa"/>
            <w:tcMar>
              <w:top w:w="50" w:type="dxa"/>
              <w:left w:w="100" w:type="dxa"/>
            </w:tcMar>
            <w:vAlign w:val="center"/>
          </w:tcPr>
          <w:p w14:paraId="23A3FFCB" w14:textId="77777777" w:rsidR="000444BE" w:rsidRDefault="00B64B45" w:rsidP="00BB2B9C">
            <w:pPr>
              <w:spacing w:after="0" w:line="360" w:lineRule="auto"/>
              <w:ind w:left="226"/>
              <w:jc w:val="both"/>
            </w:pPr>
            <w:r>
              <w:rPr>
                <w:rFonts w:ascii="Times New Roman" w:hAnsi="Times New Roman"/>
                <w:color w:val="000000"/>
                <w:sz w:val="24"/>
              </w:rPr>
              <w:t>Влажность воздуха</w:t>
            </w:r>
          </w:p>
        </w:tc>
      </w:tr>
      <w:tr w:rsidR="000444BE" w:rsidRPr="00C006D3" w14:paraId="021C24F8" w14:textId="77777777" w:rsidTr="00BB2B9C">
        <w:trPr>
          <w:trHeight w:val="144"/>
        </w:trPr>
        <w:tc>
          <w:tcPr>
            <w:tcW w:w="0" w:type="auto"/>
            <w:vMerge/>
            <w:tcBorders>
              <w:top w:val="nil"/>
            </w:tcBorders>
            <w:tcMar>
              <w:top w:w="50" w:type="dxa"/>
              <w:left w:w="100" w:type="dxa"/>
            </w:tcMar>
          </w:tcPr>
          <w:p w14:paraId="34620836" w14:textId="77777777" w:rsidR="000444BE" w:rsidRDefault="000444BE"/>
        </w:tc>
        <w:tc>
          <w:tcPr>
            <w:tcW w:w="1964" w:type="dxa"/>
            <w:tcMar>
              <w:top w:w="50" w:type="dxa"/>
              <w:left w:w="100" w:type="dxa"/>
            </w:tcMar>
            <w:vAlign w:val="center"/>
          </w:tcPr>
          <w:p w14:paraId="2FE1CB99" w14:textId="77777777" w:rsidR="000444BE" w:rsidRDefault="00B64B45">
            <w:pPr>
              <w:spacing w:after="0" w:line="360" w:lineRule="auto"/>
              <w:ind w:left="365"/>
              <w:jc w:val="center"/>
            </w:pPr>
            <w:r>
              <w:rPr>
                <w:rFonts w:ascii="Times New Roman" w:hAnsi="Times New Roman"/>
                <w:color w:val="000000"/>
                <w:sz w:val="24"/>
              </w:rPr>
              <w:t>6.14</w:t>
            </w:r>
          </w:p>
        </w:tc>
        <w:tc>
          <w:tcPr>
            <w:tcW w:w="6103" w:type="dxa"/>
            <w:tcMar>
              <w:top w:w="50" w:type="dxa"/>
              <w:left w:w="100" w:type="dxa"/>
            </w:tcMar>
            <w:vAlign w:val="center"/>
          </w:tcPr>
          <w:p w14:paraId="044C671B"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Энергия топлива. Удельная теплота сгорания</w:t>
            </w:r>
          </w:p>
        </w:tc>
      </w:tr>
      <w:tr w:rsidR="000444BE" w:rsidRPr="00C006D3" w14:paraId="20CC946C" w14:textId="77777777" w:rsidTr="00BB2B9C">
        <w:trPr>
          <w:trHeight w:val="144"/>
        </w:trPr>
        <w:tc>
          <w:tcPr>
            <w:tcW w:w="0" w:type="auto"/>
            <w:vMerge/>
            <w:tcBorders>
              <w:top w:val="nil"/>
            </w:tcBorders>
            <w:tcMar>
              <w:top w:w="50" w:type="dxa"/>
              <w:left w:w="100" w:type="dxa"/>
            </w:tcMar>
          </w:tcPr>
          <w:p w14:paraId="0CC2ED61" w14:textId="77777777" w:rsidR="000444BE" w:rsidRPr="00B64B45" w:rsidRDefault="000444BE">
            <w:pPr>
              <w:rPr>
                <w:lang w:val="ru-RU"/>
              </w:rPr>
            </w:pPr>
          </w:p>
        </w:tc>
        <w:tc>
          <w:tcPr>
            <w:tcW w:w="1964" w:type="dxa"/>
            <w:tcMar>
              <w:top w:w="50" w:type="dxa"/>
              <w:left w:w="100" w:type="dxa"/>
            </w:tcMar>
            <w:vAlign w:val="center"/>
          </w:tcPr>
          <w:p w14:paraId="2D1946F5" w14:textId="77777777" w:rsidR="000444BE" w:rsidRDefault="00B64B45">
            <w:pPr>
              <w:spacing w:after="0" w:line="360" w:lineRule="auto"/>
              <w:ind w:left="365"/>
              <w:jc w:val="center"/>
            </w:pPr>
            <w:r>
              <w:rPr>
                <w:rFonts w:ascii="Times New Roman" w:hAnsi="Times New Roman"/>
                <w:color w:val="000000"/>
                <w:sz w:val="24"/>
              </w:rPr>
              <w:t>6.15</w:t>
            </w:r>
          </w:p>
        </w:tc>
        <w:tc>
          <w:tcPr>
            <w:tcW w:w="6103" w:type="dxa"/>
            <w:tcMar>
              <w:top w:w="50" w:type="dxa"/>
              <w:left w:w="100" w:type="dxa"/>
            </w:tcMar>
            <w:vAlign w:val="center"/>
          </w:tcPr>
          <w:p w14:paraId="3DC3EFA0"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0444BE" w:rsidRPr="00C006D3" w14:paraId="16CF9F93" w14:textId="77777777" w:rsidTr="00BB2B9C">
        <w:trPr>
          <w:trHeight w:val="144"/>
        </w:trPr>
        <w:tc>
          <w:tcPr>
            <w:tcW w:w="0" w:type="auto"/>
            <w:vMerge/>
            <w:tcBorders>
              <w:top w:val="nil"/>
            </w:tcBorders>
            <w:tcMar>
              <w:top w:w="50" w:type="dxa"/>
              <w:left w:w="100" w:type="dxa"/>
            </w:tcMar>
          </w:tcPr>
          <w:p w14:paraId="6366B35F" w14:textId="77777777" w:rsidR="000444BE" w:rsidRPr="00B64B45" w:rsidRDefault="000444BE">
            <w:pPr>
              <w:rPr>
                <w:lang w:val="ru-RU"/>
              </w:rPr>
            </w:pPr>
          </w:p>
        </w:tc>
        <w:tc>
          <w:tcPr>
            <w:tcW w:w="1964" w:type="dxa"/>
            <w:tcMar>
              <w:top w:w="50" w:type="dxa"/>
              <w:left w:w="100" w:type="dxa"/>
            </w:tcMar>
            <w:vAlign w:val="center"/>
          </w:tcPr>
          <w:p w14:paraId="75FC2FEE" w14:textId="77777777" w:rsidR="000444BE" w:rsidRDefault="00B64B45">
            <w:pPr>
              <w:spacing w:after="0" w:line="360" w:lineRule="auto"/>
              <w:ind w:left="365"/>
              <w:jc w:val="center"/>
            </w:pPr>
            <w:r>
              <w:rPr>
                <w:rFonts w:ascii="Times New Roman" w:hAnsi="Times New Roman"/>
                <w:color w:val="000000"/>
                <w:sz w:val="24"/>
              </w:rPr>
              <w:t>6.16</w:t>
            </w:r>
          </w:p>
        </w:tc>
        <w:tc>
          <w:tcPr>
            <w:tcW w:w="6103" w:type="dxa"/>
            <w:tcMar>
              <w:top w:w="50" w:type="dxa"/>
              <w:left w:w="100" w:type="dxa"/>
            </w:tcMar>
            <w:vAlign w:val="center"/>
          </w:tcPr>
          <w:p w14:paraId="66C7B74B"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Закон сохранения и превращения энергии в тепловых процессах</w:t>
            </w:r>
          </w:p>
        </w:tc>
      </w:tr>
      <w:tr w:rsidR="000444BE" w:rsidRPr="00C006D3" w14:paraId="291B8DDD" w14:textId="77777777" w:rsidTr="00BB2B9C">
        <w:trPr>
          <w:trHeight w:val="144"/>
        </w:trPr>
        <w:tc>
          <w:tcPr>
            <w:tcW w:w="0" w:type="auto"/>
            <w:vMerge/>
            <w:tcBorders>
              <w:top w:val="nil"/>
            </w:tcBorders>
            <w:tcMar>
              <w:top w:w="50" w:type="dxa"/>
              <w:left w:w="100" w:type="dxa"/>
            </w:tcMar>
          </w:tcPr>
          <w:p w14:paraId="36299063" w14:textId="77777777" w:rsidR="000444BE" w:rsidRPr="00B64B45" w:rsidRDefault="000444BE">
            <w:pPr>
              <w:rPr>
                <w:lang w:val="ru-RU"/>
              </w:rPr>
            </w:pPr>
          </w:p>
        </w:tc>
        <w:tc>
          <w:tcPr>
            <w:tcW w:w="1964" w:type="dxa"/>
            <w:tcMar>
              <w:top w:w="50" w:type="dxa"/>
              <w:left w:w="100" w:type="dxa"/>
            </w:tcMar>
            <w:vAlign w:val="center"/>
          </w:tcPr>
          <w:p w14:paraId="7394F277" w14:textId="77777777" w:rsidR="000444BE" w:rsidRDefault="00B64B45">
            <w:pPr>
              <w:spacing w:after="0" w:line="360" w:lineRule="auto"/>
              <w:ind w:left="365"/>
              <w:jc w:val="center"/>
            </w:pPr>
            <w:r>
              <w:rPr>
                <w:rFonts w:ascii="Times New Roman" w:hAnsi="Times New Roman"/>
                <w:color w:val="000000"/>
                <w:sz w:val="24"/>
              </w:rPr>
              <w:t>6.17</w:t>
            </w:r>
          </w:p>
        </w:tc>
        <w:tc>
          <w:tcPr>
            <w:tcW w:w="6103" w:type="dxa"/>
            <w:tcMar>
              <w:top w:w="50" w:type="dxa"/>
              <w:left w:w="100" w:type="dxa"/>
            </w:tcMar>
            <w:vAlign w:val="center"/>
          </w:tcPr>
          <w:p w14:paraId="3426AA87"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Практические работы: </w:t>
            </w:r>
          </w:p>
          <w:p w14:paraId="4A68DB14"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Опыты по обнаружению действия сил молекулярного притяжения.</w:t>
            </w:r>
          </w:p>
          <w:p w14:paraId="33A96688"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Опыты по выращиванию кристаллов поваренной соли или сахара.</w:t>
            </w:r>
          </w:p>
          <w:p w14:paraId="04CF4833"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Опыты по наблюдению теплового расширения газов, жидкостей и твёрдых тел. </w:t>
            </w:r>
          </w:p>
          <w:p w14:paraId="1F11895F"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Определение давления воздуха в баллоне шприца. </w:t>
            </w:r>
          </w:p>
          <w:p w14:paraId="7ECFC7DE"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04337EFF"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469BAD1E"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5D4D1F61"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lastRenderedPageBreak/>
              <w:t xml:space="preserve">Исследование явления теплообмена при смешивании холодной и горячей воды. </w:t>
            </w:r>
          </w:p>
          <w:p w14:paraId="72B9B104"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58C8CC0E"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Определение удельной теплоёмкости вещества. </w:t>
            </w:r>
          </w:p>
          <w:p w14:paraId="2A491A9E"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Исследование процесса испарения. </w:t>
            </w:r>
          </w:p>
          <w:p w14:paraId="518ED798"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 xml:space="preserve">Определение относительной влажности воздуха. </w:t>
            </w:r>
          </w:p>
          <w:p w14:paraId="6FF1C4E6"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Определение удельной теплоты плавления льда.</w:t>
            </w:r>
          </w:p>
        </w:tc>
      </w:tr>
      <w:tr w:rsidR="000444BE" w:rsidRPr="00C006D3" w14:paraId="0696E9DB" w14:textId="77777777" w:rsidTr="00BB2B9C">
        <w:trPr>
          <w:trHeight w:val="144"/>
        </w:trPr>
        <w:tc>
          <w:tcPr>
            <w:tcW w:w="0" w:type="auto"/>
            <w:vMerge/>
            <w:tcBorders>
              <w:top w:val="nil"/>
            </w:tcBorders>
            <w:tcMar>
              <w:top w:w="50" w:type="dxa"/>
              <w:left w:w="100" w:type="dxa"/>
            </w:tcMar>
          </w:tcPr>
          <w:p w14:paraId="211E16C0" w14:textId="77777777" w:rsidR="000444BE" w:rsidRPr="00B64B45" w:rsidRDefault="000444BE">
            <w:pPr>
              <w:rPr>
                <w:lang w:val="ru-RU"/>
              </w:rPr>
            </w:pPr>
          </w:p>
        </w:tc>
        <w:tc>
          <w:tcPr>
            <w:tcW w:w="1964" w:type="dxa"/>
            <w:tcMar>
              <w:top w:w="50" w:type="dxa"/>
              <w:left w:w="100" w:type="dxa"/>
            </w:tcMar>
            <w:vAlign w:val="center"/>
          </w:tcPr>
          <w:p w14:paraId="1A5B97D2" w14:textId="77777777" w:rsidR="000444BE" w:rsidRDefault="00B64B45">
            <w:pPr>
              <w:spacing w:after="0" w:line="360" w:lineRule="auto"/>
              <w:ind w:left="365"/>
              <w:jc w:val="center"/>
            </w:pPr>
            <w:r>
              <w:rPr>
                <w:rFonts w:ascii="Times New Roman" w:hAnsi="Times New Roman"/>
                <w:color w:val="000000"/>
                <w:sz w:val="24"/>
              </w:rPr>
              <w:t>6.18</w:t>
            </w:r>
          </w:p>
        </w:tc>
        <w:tc>
          <w:tcPr>
            <w:tcW w:w="6103" w:type="dxa"/>
            <w:tcMar>
              <w:top w:w="50" w:type="dxa"/>
              <w:left w:w="100" w:type="dxa"/>
            </w:tcMar>
            <w:vAlign w:val="center"/>
          </w:tcPr>
          <w:p w14:paraId="46DC257C"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444BE" w:rsidRPr="00C006D3" w14:paraId="5D055019" w14:textId="77777777" w:rsidTr="00BB2B9C">
        <w:trPr>
          <w:trHeight w:val="144"/>
        </w:trPr>
        <w:tc>
          <w:tcPr>
            <w:tcW w:w="0" w:type="auto"/>
            <w:vMerge/>
            <w:tcBorders>
              <w:top w:val="nil"/>
            </w:tcBorders>
            <w:tcMar>
              <w:top w:w="50" w:type="dxa"/>
              <w:left w:w="100" w:type="dxa"/>
            </w:tcMar>
          </w:tcPr>
          <w:p w14:paraId="669627EF" w14:textId="77777777" w:rsidR="000444BE" w:rsidRPr="00B64B45" w:rsidRDefault="000444BE">
            <w:pPr>
              <w:rPr>
                <w:lang w:val="ru-RU"/>
              </w:rPr>
            </w:pPr>
          </w:p>
        </w:tc>
        <w:tc>
          <w:tcPr>
            <w:tcW w:w="1964" w:type="dxa"/>
            <w:tcMar>
              <w:top w:w="50" w:type="dxa"/>
              <w:left w:w="100" w:type="dxa"/>
            </w:tcMar>
            <w:vAlign w:val="center"/>
          </w:tcPr>
          <w:p w14:paraId="2986F090" w14:textId="77777777" w:rsidR="000444BE" w:rsidRDefault="00B64B45">
            <w:pPr>
              <w:spacing w:after="0" w:line="360" w:lineRule="auto"/>
              <w:ind w:left="365"/>
              <w:jc w:val="center"/>
            </w:pPr>
            <w:r>
              <w:rPr>
                <w:rFonts w:ascii="Times New Roman" w:hAnsi="Times New Roman"/>
                <w:color w:val="000000"/>
                <w:sz w:val="24"/>
              </w:rPr>
              <w:t>6.19</w:t>
            </w:r>
          </w:p>
        </w:tc>
        <w:tc>
          <w:tcPr>
            <w:tcW w:w="6103" w:type="dxa"/>
            <w:tcMar>
              <w:top w:w="50" w:type="dxa"/>
              <w:left w:w="100" w:type="dxa"/>
            </w:tcMar>
            <w:vAlign w:val="center"/>
          </w:tcPr>
          <w:p w14:paraId="38C79E01" w14:textId="77777777" w:rsidR="000444BE" w:rsidRPr="00B64B45" w:rsidRDefault="00B64B45" w:rsidP="00BB2B9C">
            <w:pPr>
              <w:spacing w:after="0" w:line="360" w:lineRule="auto"/>
              <w:ind w:left="226"/>
              <w:jc w:val="both"/>
              <w:rPr>
                <w:lang w:val="ru-RU"/>
              </w:rPr>
            </w:pPr>
            <w:r w:rsidRPr="00B64B45">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444BE" w14:paraId="3F0C6ECD" w14:textId="77777777" w:rsidTr="00BB2B9C">
        <w:trPr>
          <w:trHeight w:val="144"/>
        </w:trPr>
        <w:tc>
          <w:tcPr>
            <w:tcW w:w="1313" w:type="dxa"/>
            <w:vMerge w:val="restart"/>
            <w:tcMar>
              <w:top w:w="50" w:type="dxa"/>
              <w:left w:w="100" w:type="dxa"/>
            </w:tcMar>
            <w:vAlign w:val="center"/>
          </w:tcPr>
          <w:p w14:paraId="2FDEB0B7" w14:textId="77777777" w:rsidR="000444BE" w:rsidRDefault="00B64B45">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0D2E29F6" w14:textId="77777777" w:rsidR="000444BE" w:rsidRDefault="00B64B45">
            <w:pPr>
              <w:spacing w:after="0" w:line="360" w:lineRule="auto"/>
              <w:ind w:left="365"/>
            </w:pPr>
            <w:r>
              <w:rPr>
                <w:rFonts w:ascii="Times New Roman" w:hAnsi="Times New Roman"/>
                <w:color w:val="000000"/>
                <w:sz w:val="24"/>
              </w:rPr>
              <w:t>ЭЛЕКТРИЧЕСКИЕ И МАГНИТНЫЕ ЯВЛЕНИЯ</w:t>
            </w:r>
          </w:p>
        </w:tc>
      </w:tr>
      <w:tr w:rsidR="000444BE" w:rsidRPr="00C006D3" w14:paraId="14DB575C" w14:textId="77777777" w:rsidTr="00BB2B9C">
        <w:trPr>
          <w:trHeight w:val="144"/>
        </w:trPr>
        <w:tc>
          <w:tcPr>
            <w:tcW w:w="0" w:type="auto"/>
            <w:vMerge/>
            <w:tcBorders>
              <w:top w:val="nil"/>
            </w:tcBorders>
            <w:tcMar>
              <w:top w:w="50" w:type="dxa"/>
              <w:left w:w="100" w:type="dxa"/>
            </w:tcMar>
          </w:tcPr>
          <w:p w14:paraId="5B037D4C" w14:textId="77777777" w:rsidR="000444BE" w:rsidRDefault="000444BE"/>
        </w:tc>
        <w:tc>
          <w:tcPr>
            <w:tcW w:w="1964" w:type="dxa"/>
            <w:tcMar>
              <w:top w:w="50" w:type="dxa"/>
              <w:left w:w="100" w:type="dxa"/>
            </w:tcMar>
            <w:vAlign w:val="center"/>
          </w:tcPr>
          <w:p w14:paraId="2FEAA9BF" w14:textId="77777777" w:rsidR="000444BE" w:rsidRDefault="00B64B45">
            <w:pPr>
              <w:spacing w:after="0" w:line="360" w:lineRule="auto"/>
              <w:ind w:left="365"/>
              <w:jc w:val="center"/>
            </w:pPr>
            <w:r>
              <w:rPr>
                <w:rFonts w:ascii="Times New Roman" w:hAnsi="Times New Roman"/>
                <w:color w:val="000000"/>
                <w:sz w:val="24"/>
              </w:rPr>
              <w:t>7.1</w:t>
            </w:r>
          </w:p>
        </w:tc>
        <w:tc>
          <w:tcPr>
            <w:tcW w:w="6103" w:type="dxa"/>
            <w:tcMar>
              <w:top w:w="50" w:type="dxa"/>
              <w:left w:w="100" w:type="dxa"/>
            </w:tcMar>
            <w:vAlign w:val="center"/>
          </w:tcPr>
          <w:p w14:paraId="587ED5C2"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Электризация тел. Два рода электрических зарядов</w:t>
            </w:r>
          </w:p>
        </w:tc>
      </w:tr>
      <w:tr w:rsidR="000444BE" w:rsidRPr="00C006D3" w14:paraId="464AC046" w14:textId="77777777" w:rsidTr="00BB2B9C">
        <w:trPr>
          <w:trHeight w:val="144"/>
        </w:trPr>
        <w:tc>
          <w:tcPr>
            <w:tcW w:w="0" w:type="auto"/>
            <w:vMerge/>
            <w:tcBorders>
              <w:top w:val="nil"/>
            </w:tcBorders>
            <w:tcMar>
              <w:top w:w="50" w:type="dxa"/>
              <w:left w:w="100" w:type="dxa"/>
            </w:tcMar>
          </w:tcPr>
          <w:p w14:paraId="3DB31CC5" w14:textId="77777777" w:rsidR="000444BE" w:rsidRPr="00B64B45" w:rsidRDefault="000444BE">
            <w:pPr>
              <w:rPr>
                <w:lang w:val="ru-RU"/>
              </w:rPr>
            </w:pPr>
          </w:p>
        </w:tc>
        <w:tc>
          <w:tcPr>
            <w:tcW w:w="1964" w:type="dxa"/>
            <w:tcMar>
              <w:top w:w="50" w:type="dxa"/>
              <w:left w:w="100" w:type="dxa"/>
            </w:tcMar>
            <w:vAlign w:val="center"/>
          </w:tcPr>
          <w:p w14:paraId="1B637BD3" w14:textId="77777777" w:rsidR="000444BE" w:rsidRDefault="00B64B45">
            <w:pPr>
              <w:spacing w:after="0" w:line="360" w:lineRule="auto"/>
              <w:ind w:left="365"/>
              <w:jc w:val="center"/>
            </w:pPr>
            <w:r>
              <w:rPr>
                <w:rFonts w:ascii="Times New Roman" w:hAnsi="Times New Roman"/>
                <w:color w:val="000000"/>
                <w:sz w:val="24"/>
              </w:rPr>
              <w:t>7.2</w:t>
            </w:r>
          </w:p>
        </w:tc>
        <w:tc>
          <w:tcPr>
            <w:tcW w:w="6103" w:type="dxa"/>
            <w:tcMar>
              <w:top w:w="50" w:type="dxa"/>
              <w:left w:w="100" w:type="dxa"/>
            </w:tcMar>
            <w:vAlign w:val="center"/>
          </w:tcPr>
          <w:p w14:paraId="5292015A"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0444BE" w:rsidRPr="00C006D3" w14:paraId="05FC0547" w14:textId="77777777" w:rsidTr="00BB2B9C">
        <w:trPr>
          <w:trHeight w:val="144"/>
        </w:trPr>
        <w:tc>
          <w:tcPr>
            <w:tcW w:w="0" w:type="auto"/>
            <w:vMerge/>
            <w:tcBorders>
              <w:top w:val="nil"/>
            </w:tcBorders>
            <w:tcMar>
              <w:top w:w="50" w:type="dxa"/>
              <w:left w:w="100" w:type="dxa"/>
            </w:tcMar>
          </w:tcPr>
          <w:p w14:paraId="3CBF0A75" w14:textId="77777777" w:rsidR="000444BE" w:rsidRPr="00B64B45" w:rsidRDefault="000444BE">
            <w:pPr>
              <w:rPr>
                <w:lang w:val="ru-RU"/>
              </w:rPr>
            </w:pPr>
          </w:p>
        </w:tc>
        <w:tc>
          <w:tcPr>
            <w:tcW w:w="1964" w:type="dxa"/>
            <w:tcMar>
              <w:top w:w="50" w:type="dxa"/>
              <w:left w:w="100" w:type="dxa"/>
            </w:tcMar>
            <w:vAlign w:val="center"/>
          </w:tcPr>
          <w:p w14:paraId="0800F9DB" w14:textId="77777777" w:rsidR="000444BE" w:rsidRDefault="00B64B45">
            <w:pPr>
              <w:spacing w:after="0" w:line="360" w:lineRule="auto"/>
              <w:ind w:left="365"/>
              <w:jc w:val="center"/>
            </w:pPr>
            <w:r>
              <w:rPr>
                <w:rFonts w:ascii="Times New Roman" w:hAnsi="Times New Roman"/>
                <w:color w:val="000000"/>
                <w:sz w:val="24"/>
              </w:rPr>
              <w:t>7.3</w:t>
            </w:r>
          </w:p>
        </w:tc>
        <w:tc>
          <w:tcPr>
            <w:tcW w:w="6103" w:type="dxa"/>
            <w:tcMar>
              <w:top w:w="50" w:type="dxa"/>
              <w:left w:w="100" w:type="dxa"/>
            </w:tcMar>
            <w:vAlign w:val="center"/>
          </w:tcPr>
          <w:p w14:paraId="287E07BF"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0444BE" w14:paraId="59D2DF37" w14:textId="77777777" w:rsidTr="00BB2B9C">
        <w:trPr>
          <w:trHeight w:val="144"/>
        </w:trPr>
        <w:tc>
          <w:tcPr>
            <w:tcW w:w="0" w:type="auto"/>
            <w:vMerge/>
            <w:tcBorders>
              <w:top w:val="nil"/>
            </w:tcBorders>
            <w:tcMar>
              <w:top w:w="50" w:type="dxa"/>
              <w:left w:w="100" w:type="dxa"/>
            </w:tcMar>
          </w:tcPr>
          <w:p w14:paraId="306334EF" w14:textId="77777777" w:rsidR="000444BE" w:rsidRPr="00B64B45" w:rsidRDefault="000444BE">
            <w:pPr>
              <w:rPr>
                <w:lang w:val="ru-RU"/>
              </w:rPr>
            </w:pPr>
          </w:p>
        </w:tc>
        <w:tc>
          <w:tcPr>
            <w:tcW w:w="1964" w:type="dxa"/>
            <w:tcMar>
              <w:top w:w="50" w:type="dxa"/>
              <w:left w:w="100" w:type="dxa"/>
            </w:tcMar>
            <w:vAlign w:val="center"/>
          </w:tcPr>
          <w:p w14:paraId="68F27AE1" w14:textId="77777777" w:rsidR="000444BE" w:rsidRDefault="00B64B45">
            <w:pPr>
              <w:spacing w:after="0" w:line="360" w:lineRule="auto"/>
              <w:ind w:left="365"/>
              <w:jc w:val="center"/>
            </w:pPr>
            <w:r>
              <w:rPr>
                <w:rFonts w:ascii="Times New Roman" w:hAnsi="Times New Roman"/>
                <w:color w:val="000000"/>
                <w:sz w:val="24"/>
              </w:rPr>
              <w:t>7.4</w:t>
            </w:r>
          </w:p>
        </w:tc>
        <w:tc>
          <w:tcPr>
            <w:tcW w:w="6103" w:type="dxa"/>
            <w:tcMar>
              <w:top w:w="50" w:type="dxa"/>
              <w:left w:w="100" w:type="dxa"/>
            </w:tcMar>
            <w:vAlign w:val="center"/>
          </w:tcPr>
          <w:p w14:paraId="39610393"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0444BE" w14:paraId="2858EE12" w14:textId="77777777" w:rsidTr="00BB2B9C">
        <w:trPr>
          <w:trHeight w:val="144"/>
        </w:trPr>
        <w:tc>
          <w:tcPr>
            <w:tcW w:w="0" w:type="auto"/>
            <w:vMerge/>
            <w:tcBorders>
              <w:top w:val="nil"/>
            </w:tcBorders>
            <w:tcMar>
              <w:top w:w="50" w:type="dxa"/>
              <w:left w:w="100" w:type="dxa"/>
            </w:tcMar>
          </w:tcPr>
          <w:p w14:paraId="09CA1F65" w14:textId="77777777" w:rsidR="000444BE" w:rsidRDefault="000444BE"/>
        </w:tc>
        <w:tc>
          <w:tcPr>
            <w:tcW w:w="1964" w:type="dxa"/>
            <w:tcMar>
              <w:top w:w="50" w:type="dxa"/>
              <w:left w:w="100" w:type="dxa"/>
            </w:tcMar>
            <w:vAlign w:val="center"/>
          </w:tcPr>
          <w:p w14:paraId="2A231413" w14:textId="77777777" w:rsidR="000444BE" w:rsidRDefault="00B64B45">
            <w:pPr>
              <w:spacing w:after="0" w:line="360" w:lineRule="auto"/>
              <w:ind w:left="365"/>
              <w:jc w:val="center"/>
            </w:pPr>
            <w:r>
              <w:rPr>
                <w:rFonts w:ascii="Times New Roman" w:hAnsi="Times New Roman"/>
                <w:color w:val="000000"/>
                <w:sz w:val="24"/>
              </w:rPr>
              <w:t>7.5</w:t>
            </w:r>
          </w:p>
        </w:tc>
        <w:tc>
          <w:tcPr>
            <w:tcW w:w="6103" w:type="dxa"/>
            <w:tcMar>
              <w:top w:w="50" w:type="dxa"/>
              <w:left w:w="100" w:type="dxa"/>
            </w:tcMar>
            <w:vAlign w:val="center"/>
          </w:tcPr>
          <w:p w14:paraId="1EC5E117" w14:textId="77777777" w:rsidR="000444BE" w:rsidRDefault="00B64B45" w:rsidP="00BB2B9C">
            <w:pPr>
              <w:spacing w:after="0" w:line="360" w:lineRule="auto"/>
              <w:ind w:left="84"/>
              <w:jc w:val="both"/>
            </w:pPr>
            <w:r>
              <w:rPr>
                <w:rFonts w:ascii="Times New Roman" w:hAnsi="Times New Roman"/>
                <w:color w:val="000000"/>
                <w:sz w:val="24"/>
              </w:rPr>
              <w:t>Закон сохранения электрического заряда</w:t>
            </w:r>
          </w:p>
        </w:tc>
      </w:tr>
      <w:tr w:rsidR="000444BE" w14:paraId="738A42CF" w14:textId="77777777" w:rsidTr="00BB2B9C">
        <w:trPr>
          <w:trHeight w:val="144"/>
        </w:trPr>
        <w:tc>
          <w:tcPr>
            <w:tcW w:w="0" w:type="auto"/>
            <w:vMerge/>
            <w:tcBorders>
              <w:top w:val="nil"/>
            </w:tcBorders>
            <w:tcMar>
              <w:top w:w="50" w:type="dxa"/>
              <w:left w:w="100" w:type="dxa"/>
            </w:tcMar>
          </w:tcPr>
          <w:p w14:paraId="76B203A6" w14:textId="77777777" w:rsidR="000444BE" w:rsidRDefault="000444BE"/>
        </w:tc>
        <w:tc>
          <w:tcPr>
            <w:tcW w:w="1964" w:type="dxa"/>
            <w:tcMar>
              <w:top w:w="50" w:type="dxa"/>
              <w:left w:w="100" w:type="dxa"/>
            </w:tcMar>
            <w:vAlign w:val="center"/>
          </w:tcPr>
          <w:p w14:paraId="2642F2B7" w14:textId="77777777" w:rsidR="000444BE" w:rsidRDefault="00B64B45">
            <w:pPr>
              <w:spacing w:after="0" w:line="360" w:lineRule="auto"/>
              <w:ind w:left="365"/>
              <w:jc w:val="center"/>
            </w:pPr>
            <w:r>
              <w:rPr>
                <w:rFonts w:ascii="Times New Roman" w:hAnsi="Times New Roman"/>
                <w:color w:val="000000"/>
                <w:sz w:val="24"/>
              </w:rPr>
              <w:t>7.6</w:t>
            </w:r>
          </w:p>
        </w:tc>
        <w:tc>
          <w:tcPr>
            <w:tcW w:w="6103" w:type="dxa"/>
            <w:tcMar>
              <w:top w:w="50" w:type="dxa"/>
              <w:left w:w="100" w:type="dxa"/>
            </w:tcMar>
            <w:vAlign w:val="center"/>
          </w:tcPr>
          <w:p w14:paraId="7166103F"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Электрический ток. Условия существования </w:t>
            </w:r>
            <w:r w:rsidRPr="00B64B45">
              <w:rPr>
                <w:rFonts w:ascii="Times New Roman" w:hAnsi="Times New Roman"/>
                <w:color w:val="000000"/>
                <w:sz w:val="24"/>
                <w:lang w:val="ru-RU"/>
              </w:rPr>
              <w:lastRenderedPageBreak/>
              <w:t xml:space="preserve">электрического тока. </w:t>
            </w:r>
            <w:r>
              <w:rPr>
                <w:rFonts w:ascii="Times New Roman" w:hAnsi="Times New Roman"/>
                <w:color w:val="000000"/>
                <w:sz w:val="24"/>
              </w:rPr>
              <w:t>Источники постоянного тока</w:t>
            </w:r>
          </w:p>
        </w:tc>
      </w:tr>
      <w:tr w:rsidR="000444BE" w:rsidRPr="00C006D3" w14:paraId="78161741" w14:textId="77777777" w:rsidTr="00BB2B9C">
        <w:trPr>
          <w:trHeight w:val="144"/>
        </w:trPr>
        <w:tc>
          <w:tcPr>
            <w:tcW w:w="0" w:type="auto"/>
            <w:vMerge/>
            <w:tcBorders>
              <w:top w:val="nil"/>
            </w:tcBorders>
            <w:tcMar>
              <w:top w:w="50" w:type="dxa"/>
              <w:left w:w="100" w:type="dxa"/>
            </w:tcMar>
          </w:tcPr>
          <w:p w14:paraId="1A31FE35" w14:textId="77777777" w:rsidR="000444BE" w:rsidRDefault="000444BE"/>
        </w:tc>
        <w:tc>
          <w:tcPr>
            <w:tcW w:w="1964" w:type="dxa"/>
            <w:tcMar>
              <w:top w:w="50" w:type="dxa"/>
              <w:left w:w="100" w:type="dxa"/>
            </w:tcMar>
            <w:vAlign w:val="center"/>
          </w:tcPr>
          <w:p w14:paraId="0AF1E63D" w14:textId="77777777" w:rsidR="000444BE" w:rsidRDefault="00B64B45">
            <w:pPr>
              <w:spacing w:after="0" w:line="360" w:lineRule="auto"/>
              <w:ind w:left="365"/>
              <w:jc w:val="center"/>
            </w:pPr>
            <w:r>
              <w:rPr>
                <w:rFonts w:ascii="Times New Roman" w:hAnsi="Times New Roman"/>
                <w:color w:val="000000"/>
                <w:sz w:val="24"/>
              </w:rPr>
              <w:t>7.7</w:t>
            </w:r>
          </w:p>
        </w:tc>
        <w:tc>
          <w:tcPr>
            <w:tcW w:w="6103" w:type="dxa"/>
            <w:tcMar>
              <w:top w:w="50" w:type="dxa"/>
              <w:left w:w="100" w:type="dxa"/>
            </w:tcMar>
            <w:vAlign w:val="center"/>
          </w:tcPr>
          <w:p w14:paraId="7D1A615D"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0444BE" w:rsidRPr="00C006D3" w14:paraId="5C07AC56" w14:textId="77777777" w:rsidTr="00BB2B9C">
        <w:trPr>
          <w:trHeight w:val="144"/>
        </w:trPr>
        <w:tc>
          <w:tcPr>
            <w:tcW w:w="0" w:type="auto"/>
            <w:vMerge/>
            <w:tcBorders>
              <w:top w:val="nil"/>
            </w:tcBorders>
            <w:tcMar>
              <w:top w:w="50" w:type="dxa"/>
              <w:left w:w="100" w:type="dxa"/>
            </w:tcMar>
          </w:tcPr>
          <w:p w14:paraId="02871D2A" w14:textId="77777777" w:rsidR="000444BE" w:rsidRPr="00B64B45" w:rsidRDefault="000444BE">
            <w:pPr>
              <w:rPr>
                <w:lang w:val="ru-RU"/>
              </w:rPr>
            </w:pPr>
          </w:p>
        </w:tc>
        <w:tc>
          <w:tcPr>
            <w:tcW w:w="1964" w:type="dxa"/>
            <w:tcMar>
              <w:top w:w="50" w:type="dxa"/>
              <w:left w:w="100" w:type="dxa"/>
            </w:tcMar>
            <w:vAlign w:val="center"/>
          </w:tcPr>
          <w:p w14:paraId="1476942D" w14:textId="77777777" w:rsidR="000444BE" w:rsidRDefault="00B64B45">
            <w:pPr>
              <w:spacing w:after="0" w:line="360" w:lineRule="auto"/>
              <w:ind w:left="365"/>
              <w:jc w:val="center"/>
            </w:pPr>
            <w:r>
              <w:rPr>
                <w:rFonts w:ascii="Times New Roman" w:hAnsi="Times New Roman"/>
                <w:color w:val="000000"/>
                <w:sz w:val="24"/>
              </w:rPr>
              <w:t>7.8</w:t>
            </w:r>
          </w:p>
        </w:tc>
        <w:tc>
          <w:tcPr>
            <w:tcW w:w="6103" w:type="dxa"/>
            <w:tcMar>
              <w:top w:w="50" w:type="dxa"/>
              <w:left w:w="100" w:type="dxa"/>
            </w:tcMar>
            <w:vAlign w:val="center"/>
          </w:tcPr>
          <w:p w14:paraId="241F3381"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Электрическая цепь. Сила тока. Электрическое напряжение</w:t>
            </w:r>
          </w:p>
        </w:tc>
      </w:tr>
      <w:tr w:rsidR="000444BE" w:rsidRPr="00C006D3" w14:paraId="10B1E988" w14:textId="77777777" w:rsidTr="00BB2B9C">
        <w:trPr>
          <w:trHeight w:val="144"/>
        </w:trPr>
        <w:tc>
          <w:tcPr>
            <w:tcW w:w="0" w:type="auto"/>
            <w:vMerge/>
            <w:tcBorders>
              <w:top w:val="nil"/>
            </w:tcBorders>
            <w:tcMar>
              <w:top w:w="50" w:type="dxa"/>
              <w:left w:w="100" w:type="dxa"/>
            </w:tcMar>
          </w:tcPr>
          <w:p w14:paraId="2D6B3C3B" w14:textId="77777777" w:rsidR="000444BE" w:rsidRPr="00B64B45" w:rsidRDefault="000444BE">
            <w:pPr>
              <w:rPr>
                <w:lang w:val="ru-RU"/>
              </w:rPr>
            </w:pPr>
          </w:p>
        </w:tc>
        <w:tc>
          <w:tcPr>
            <w:tcW w:w="1964" w:type="dxa"/>
            <w:tcMar>
              <w:top w:w="50" w:type="dxa"/>
              <w:left w:w="100" w:type="dxa"/>
            </w:tcMar>
            <w:vAlign w:val="center"/>
          </w:tcPr>
          <w:p w14:paraId="05F266DF" w14:textId="77777777" w:rsidR="000444BE" w:rsidRDefault="00B64B45">
            <w:pPr>
              <w:spacing w:after="0" w:line="360" w:lineRule="auto"/>
              <w:ind w:left="365"/>
              <w:jc w:val="center"/>
            </w:pPr>
            <w:r>
              <w:rPr>
                <w:rFonts w:ascii="Times New Roman" w:hAnsi="Times New Roman"/>
                <w:color w:val="000000"/>
                <w:sz w:val="24"/>
              </w:rPr>
              <w:t>7.9</w:t>
            </w:r>
          </w:p>
        </w:tc>
        <w:tc>
          <w:tcPr>
            <w:tcW w:w="6103" w:type="dxa"/>
            <w:tcMar>
              <w:top w:w="50" w:type="dxa"/>
              <w:left w:w="100" w:type="dxa"/>
            </w:tcMar>
            <w:vAlign w:val="center"/>
          </w:tcPr>
          <w:p w14:paraId="3F613EC5"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Сопротивление проводника. Удельное сопротивление вещества</w:t>
            </w:r>
          </w:p>
        </w:tc>
      </w:tr>
      <w:tr w:rsidR="000444BE" w:rsidRPr="00C006D3" w14:paraId="626BB5E6" w14:textId="77777777" w:rsidTr="00BB2B9C">
        <w:trPr>
          <w:trHeight w:val="144"/>
        </w:trPr>
        <w:tc>
          <w:tcPr>
            <w:tcW w:w="0" w:type="auto"/>
            <w:vMerge/>
            <w:tcBorders>
              <w:top w:val="nil"/>
            </w:tcBorders>
            <w:tcMar>
              <w:top w:w="50" w:type="dxa"/>
              <w:left w:w="100" w:type="dxa"/>
            </w:tcMar>
          </w:tcPr>
          <w:p w14:paraId="1458B158" w14:textId="77777777" w:rsidR="000444BE" w:rsidRPr="00B64B45" w:rsidRDefault="000444BE">
            <w:pPr>
              <w:rPr>
                <w:lang w:val="ru-RU"/>
              </w:rPr>
            </w:pPr>
          </w:p>
        </w:tc>
        <w:tc>
          <w:tcPr>
            <w:tcW w:w="1964" w:type="dxa"/>
            <w:tcMar>
              <w:top w:w="50" w:type="dxa"/>
              <w:left w:w="100" w:type="dxa"/>
            </w:tcMar>
            <w:vAlign w:val="center"/>
          </w:tcPr>
          <w:p w14:paraId="29983385" w14:textId="77777777" w:rsidR="000444BE" w:rsidRDefault="00B64B45">
            <w:pPr>
              <w:spacing w:after="0" w:line="360" w:lineRule="auto"/>
              <w:ind w:left="365"/>
              <w:jc w:val="center"/>
            </w:pPr>
            <w:r>
              <w:rPr>
                <w:rFonts w:ascii="Times New Roman" w:hAnsi="Times New Roman"/>
                <w:color w:val="000000"/>
                <w:sz w:val="24"/>
              </w:rPr>
              <w:t>7.10</w:t>
            </w:r>
          </w:p>
        </w:tc>
        <w:tc>
          <w:tcPr>
            <w:tcW w:w="6103" w:type="dxa"/>
            <w:tcMar>
              <w:top w:w="50" w:type="dxa"/>
              <w:left w:w="100" w:type="dxa"/>
            </w:tcMar>
            <w:vAlign w:val="center"/>
          </w:tcPr>
          <w:p w14:paraId="4EFD31C8"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Закон Ома для участка цепи</w:t>
            </w:r>
          </w:p>
        </w:tc>
      </w:tr>
      <w:tr w:rsidR="000444BE" w:rsidRPr="00C006D3" w14:paraId="1C9929B7" w14:textId="77777777" w:rsidTr="00BB2B9C">
        <w:trPr>
          <w:trHeight w:val="144"/>
        </w:trPr>
        <w:tc>
          <w:tcPr>
            <w:tcW w:w="0" w:type="auto"/>
            <w:vMerge/>
            <w:tcBorders>
              <w:top w:val="nil"/>
            </w:tcBorders>
            <w:tcMar>
              <w:top w:w="50" w:type="dxa"/>
              <w:left w:w="100" w:type="dxa"/>
            </w:tcMar>
          </w:tcPr>
          <w:p w14:paraId="592E1624" w14:textId="77777777" w:rsidR="000444BE" w:rsidRPr="00B64B45" w:rsidRDefault="000444BE">
            <w:pPr>
              <w:rPr>
                <w:lang w:val="ru-RU"/>
              </w:rPr>
            </w:pPr>
          </w:p>
        </w:tc>
        <w:tc>
          <w:tcPr>
            <w:tcW w:w="1964" w:type="dxa"/>
            <w:tcMar>
              <w:top w:w="50" w:type="dxa"/>
              <w:left w:w="100" w:type="dxa"/>
            </w:tcMar>
            <w:vAlign w:val="center"/>
          </w:tcPr>
          <w:p w14:paraId="581437E5" w14:textId="77777777" w:rsidR="000444BE" w:rsidRDefault="00B64B45">
            <w:pPr>
              <w:spacing w:after="0" w:line="360" w:lineRule="auto"/>
              <w:ind w:left="365"/>
              <w:jc w:val="center"/>
            </w:pPr>
            <w:r>
              <w:rPr>
                <w:rFonts w:ascii="Times New Roman" w:hAnsi="Times New Roman"/>
                <w:color w:val="000000"/>
                <w:sz w:val="24"/>
              </w:rPr>
              <w:t>7.11</w:t>
            </w:r>
          </w:p>
        </w:tc>
        <w:tc>
          <w:tcPr>
            <w:tcW w:w="6103" w:type="dxa"/>
            <w:tcMar>
              <w:top w:w="50" w:type="dxa"/>
              <w:left w:w="100" w:type="dxa"/>
            </w:tcMar>
            <w:vAlign w:val="center"/>
          </w:tcPr>
          <w:p w14:paraId="1AB13DB6"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Последовательное и параллельное соединение проводников</w:t>
            </w:r>
          </w:p>
        </w:tc>
      </w:tr>
      <w:tr w:rsidR="000444BE" w14:paraId="6AF4A0D8" w14:textId="77777777" w:rsidTr="00BB2B9C">
        <w:trPr>
          <w:trHeight w:val="144"/>
        </w:trPr>
        <w:tc>
          <w:tcPr>
            <w:tcW w:w="0" w:type="auto"/>
            <w:vMerge/>
            <w:tcBorders>
              <w:top w:val="nil"/>
            </w:tcBorders>
            <w:tcMar>
              <w:top w:w="50" w:type="dxa"/>
              <w:left w:w="100" w:type="dxa"/>
            </w:tcMar>
          </w:tcPr>
          <w:p w14:paraId="3AE2069B" w14:textId="77777777" w:rsidR="000444BE" w:rsidRPr="00B64B45" w:rsidRDefault="000444BE">
            <w:pPr>
              <w:rPr>
                <w:lang w:val="ru-RU"/>
              </w:rPr>
            </w:pPr>
          </w:p>
        </w:tc>
        <w:tc>
          <w:tcPr>
            <w:tcW w:w="1964" w:type="dxa"/>
            <w:tcMar>
              <w:top w:w="50" w:type="dxa"/>
              <w:left w:w="100" w:type="dxa"/>
            </w:tcMar>
            <w:vAlign w:val="center"/>
          </w:tcPr>
          <w:p w14:paraId="0C2439D6" w14:textId="77777777" w:rsidR="000444BE" w:rsidRDefault="00B64B45">
            <w:pPr>
              <w:spacing w:after="0" w:line="360" w:lineRule="auto"/>
              <w:ind w:left="365"/>
              <w:jc w:val="center"/>
            </w:pPr>
            <w:r>
              <w:rPr>
                <w:rFonts w:ascii="Times New Roman" w:hAnsi="Times New Roman"/>
                <w:color w:val="000000"/>
                <w:sz w:val="24"/>
              </w:rPr>
              <w:t>7.12</w:t>
            </w:r>
          </w:p>
        </w:tc>
        <w:tc>
          <w:tcPr>
            <w:tcW w:w="6103" w:type="dxa"/>
            <w:tcMar>
              <w:top w:w="50" w:type="dxa"/>
              <w:left w:w="100" w:type="dxa"/>
            </w:tcMar>
            <w:vAlign w:val="center"/>
          </w:tcPr>
          <w:p w14:paraId="64CB6BD4"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0444BE" w14:paraId="072176B5" w14:textId="77777777" w:rsidTr="00BB2B9C">
        <w:trPr>
          <w:trHeight w:val="144"/>
        </w:trPr>
        <w:tc>
          <w:tcPr>
            <w:tcW w:w="0" w:type="auto"/>
            <w:vMerge/>
            <w:tcBorders>
              <w:top w:val="nil"/>
            </w:tcBorders>
            <w:tcMar>
              <w:top w:w="50" w:type="dxa"/>
              <w:left w:w="100" w:type="dxa"/>
            </w:tcMar>
          </w:tcPr>
          <w:p w14:paraId="45CB6FD6" w14:textId="77777777" w:rsidR="000444BE" w:rsidRDefault="000444BE"/>
        </w:tc>
        <w:tc>
          <w:tcPr>
            <w:tcW w:w="1964" w:type="dxa"/>
            <w:tcMar>
              <w:top w:w="50" w:type="dxa"/>
              <w:left w:w="100" w:type="dxa"/>
            </w:tcMar>
            <w:vAlign w:val="center"/>
          </w:tcPr>
          <w:p w14:paraId="288E37D7" w14:textId="77777777" w:rsidR="000444BE" w:rsidRDefault="00B64B45">
            <w:pPr>
              <w:spacing w:after="0" w:line="360" w:lineRule="auto"/>
              <w:ind w:left="365"/>
              <w:jc w:val="center"/>
            </w:pPr>
            <w:r>
              <w:rPr>
                <w:rFonts w:ascii="Times New Roman" w:hAnsi="Times New Roman"/>
                <w:color w:val="000000"/>
                <w:sz w:val="24"/>
              </w:rPr>
              <w:t>7.13</w:t>
            </w:r>
          </w:p>
        </w:tc>
        <w:tc>
          <w:tcPr>
            <w:tcW w:w="6103" w:type="dxa"/>
            <w:tcMar>
              <w:top w:w="50" w:type="dxa"/>
              <w:left w:w="100" w:type="dxa"/>
            </w:tcMar>
            <w:vAlign w:val="center"/>
          </w:tcPr>
          <w:p w14:paraId="7300F770"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0444BE" w:rsidRPr="00C006D3" w14:paraId="31F9F719" w14:textId="77777777" w:rsidTr="00BB2B9C">
        <w:trPr>
          <w:trHeight w:val="144"/>
        </w:trPr>
        <w:tc>
          <w:tcPr>
            <w:tcW w:w="0" w:type="auto"/>
            <w:vMerge/>
            <w:tcBorders>
              <w:top w:val="nil"/>
            </w:tcBorders>
            <w:tcMar>
              <w:top w:w="50" w:type="dxa"/>
              <w:left w:w="100" w:type="dxa"/>
            </w:tcMar>
          </w:tcPr>
          <w:p w14:paraId="29D3AA57" w14:textId="77777777" w:rsidR="000444BE" w:rsidRDefault="000444BE"/>
        </w:tc>
        <w:tc>
          <w:tcPr>
            <w:tcW w:w="1964" w:type="dxa"/>
            <w:tcMar>
              <w:top w:w="50" w:type="dxa"/>
              <w:left w:w="100" w:type="dxa"/>
            </w:tcMar>
            <w:vAlign w:val="center"/>
          </w:tcPr>
          <w:p w14:paraId="383A8201" w14:textId="77777777" w:rsidR="000444BE" w:rsidRDefault="00B64B45">
            <w:pPr>
              <w:spacing w:after="0" w:line="360" w:lineRule="auto"/>
              <w:ind w:left="365"/>
              <w:jc w:val="center"/>
            </w:pPr>
            <w:r>
              <w:rPr>
                <w:rFonts w:ascii="Times New Roman" w:hAnsi="Times New Roman"/>
                <w:color w:val="000000"/>
                <w:sz w:val="24"/>
              </w:rPr>
              <w:t>7.14</w:t>
            </w:r>
          </w:p>
        </w:tc>
        <w:tc>
          <w:tcPr>
            <w:tcW w:w="6103" w:type="dxa"/>
            <w:tcMar>
              <w:top w:w="50" w:type="dxa"/>
              <w:left w:w="100" w:type="dxa"/>
            </w:tcMar>
            <w:vAlign w:val="center"/>
          </w:tcPr>
          <w:p w14:paraId="379A3542"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Постоянные магниты. Взаимодействие постоянных магнитов</w:t>
            </w:r>
          </w:p>
        </w:tc>
      </w:tr>
      <w:tr w:rsidR="000444BE" w:rsidRPr="00C006D3" w14:paraId="32DCC765" w14:textId="77777777" w:rsidTr="00BB2B9C">
        <w:trPr>
          <w:trHeight w:val="144"/>
        </w:trPr>
        <w:tc>
          <w:tcPr>
            <w:tcW w:w="0" w:type="auto"/>
            <w:vMerge/>
            <w:tcBorders>
              <w:top w:val="nil"/>
            </w:tcBorders>
            <w:tcMar>
              <w:top w:w="50" w:type="dxa"/>
              <w:left w:w="100" w:type="dxa"/>
            </w:tcMar>
          </w:tcPr>
          <w:p w14:paraId="5D8956EB" w14:textId="77777777" w:rsidR="000444BE" w:rsidRPr="00B64B45" w:rsidRDefault="000444BE">
            <w:pPr>
              <w:rPr>
                <w:lang w:val="ru-RU"/>
              </w:rPr>
            </w:pPr>
          </w:p>
        </w:tc>
        <w:tc>
          <w:tcPr>
            <w:tcW w:w="1964" w:type="dxa"/>
            <w:tcMar>
              <w:top w:w="50" w:type="dxa"/>
              <w:left w:w="100" w:type="dxa"/>
            </w:tcMar>
            <w:vAlign w:val="center"/>
          </w:tcPr>
          <w:p w14:paraId="78D8513B" w14:textId="77777777" w:rsidR="000444BE" w:rsidRDefault="00B64B45">
            <w:pPr>
              <w:spacing w:after="0" w:line="360" w:lineRule="auto"/>
              <w:ind w:left="365"/>
              <w:jc w:val="center"/>
            </w:pPr>
            <w:r>
              <w:rPr>
                <w:rFonts w:ascii="Times New Roman" w:hAnsi="Times New Roman"/>
                <w:color w:val="000000"/>
                <w:sz w:val="24"/>
              </w:rPr>
              <w:t>7.15</w:t>
            </w:r>
          </w:p>
        </w:tc>
        <w:tc>
          <w:tcPr>
            <w:tcW w:w="6103" w:type="dxa"/>
            <w:tcMar>
              <w:top w:w="50" w:type="dxa"/>
              <w:left w:w="100" w:type="dxa"/>
            </w:tcMar>
            <w:vAlign w:val="center"/>
          </w:tcPr>
          <w:p w14:paraId="1DB138CD"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Магнитное поле. Магнитное поле Земли и его значение для жизни на Земле</w:t>
            </w:r>
          </w:p>
        </w:tc>
      </w:tr>
      <w:tr w:rsidR="000444BE" w14:paraId="6A2DC00E" w14:textId="77777777" w:rsidTr="00BB2B9C">
        <w:trPr>
          <w:trHeight w:val="144"/>
        </w:trPr>
        <w:tc>
          <w:tcPr>
            <w:tcW w:w="0" w:type="auto"/>
            <w:vMerge/>
            <w:tcBorders>
              <w:top w:val="nil"/>
            </w:tcBorders>
            <w:tcMar>
              <w:top w:w="50" w:type="dxa"/>
              <w:left w:w="100" w:type="dxa"/>
            </w:tcMar>
          </w:tcPr>
          <w:p w14:paraId="5ADA4D00" w14:textId="77777777" w:rsidR="000444BE" w:rsidRPr="00B64B45" w:rsidRDefault="000444BE">
            <w:pPr>
              <w:rPr>
                <w:lang w:val="ru-RU"/>
              </w:rPr>
            </w:pPr>
          </w:p>
        </w:tc>
        <w:tc>
          <w:tcPr>
            <w:tcW w:w="1964" w:type="dxa"/>
            <w:tcMar>
              <w:top w:w="50" w:type="dxa"/>
              <w:left w:w="100" w:type="dxa"/>
            </w:tcMar>
            <w:vAlign w:val="center"/>
          </w:tcPr>
          <w:p w14:paraId="03C8D4A4" w14:textId="77777777" w:rsidR="000444BE" w:rsidRDefault="00B64B45">
            <w:pPr>
              <w:spacing w:after="0" w:line="360" w:lineRule="auto"/>
              <w:ind w:left="365"/>
              <w:jc w:val="center"/>
            </w:pPr>
            <w:r>
              <w:rPr>
                <w:rFonts w:ascii="Times New Roman" w:hAnsi="Times New Roman"/>
                <w:color w:val="000000"/>
                <w:sz w:val="24"/>
              </w:rPr>
              <w:t>7.16</w:t>
            </w:r>
          </w:p>
        </w:tc>
        <w:tc>
          <w:tcPr>
            <w:tcW w:w="6103" w:type="dxa"/>
            <w:tcMar>
              <w:top w:w="50" w:type="dxa"/>
              <w:left w:w="100" w:type="dxa"/>
            </w:tcMar>
            <w:vAlign w:val="center"/>
          </w:tcPr>
          <w:p w14:paraId="4A9250AC"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0444BE" w:rsidRPr="00C006D3" w14:paraId="1D6632D2" w14:textId="77777777" w:rsidTr="00BB2B9C">
        <w:trPr>
          <w:trHeight w:val="144"/>
        </w:trPr>
        <w:tc>
          <w:tcPr>
            <w:tcW w:w="0" w:type="auto"/>
            <w:vMerge/>
            <w:tcBorders>
              <w:top w:val="nil"/>
            </w:tcBorders>
            <w:tcMar>
              <w:top w:w="50" w:type="dxa"/>
              <w:left w:w="100" w:type="dxa"/>
            </w:tcMar>
          </w:tcPr>
          <w:p w14:paraId="782DD6AA" w14:textId="77777777" w:rsidR="000444BE" w:rsidRDefault="000444BE"/>
        </w:tc>
        <w:tc>
          <w:tcPr>
            <w:tcW w:w="1964" w:type="dxa"/>
            <w:tcMar>
              <w:top w:w="50" w:type="dxa"/>
              <w:left w:w="100" w:type="dxa"/>
            </w:tcMar>
            <w:vAlign w:val="center"/>
          </w:tcPr>
          <w:p w14:paraId="11912216" w14:textId="77777777" w:rsidR="000444BE" w:rsidRDefault="00B64B45">
            <w:pPr>
              <w:spacing w:after="0" w:line="360" w:lineRule="auto"/>
              <w:ind w:left="365"/>
              <w:jc w:val="center"/>
            </w:pPr>
            <w:r>
              <w:rPr>
                <w:rFonts w:ascii="Times New Roman" w:hAnsi="Times New Roman"/>
                <w:color w:val="000000"/>
                <w:sz w:val="24"/>
              </w:rPr>
              <w:t>7.17</w:t>
            </w:r>
          </w:p>
        </w:tc>
        <w:tc>
          <w:tcPr>
            <w:tcW w:w="6103" w:type="dxa"/>
            <w:tcMar>
              <w:top w:w="50" w:type="dxa"/>
              <w:left w:w="100" w:type="dxa"/>
            </w:tcMar>
            <w:vAlign w:val="center"/>
          </w:tcPr>
          <w:p w14:paraId="07D54FE2"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444BE" w14:paraId="60027513" w14:textId="77777777" w:rsidTr="00BB2B9C">
        <w:trPr>
          <w:trHeight w:val="144"/>
        </w:trPr>
        <w:tc>
          <w:tcPr>
            <w:tcW w:w="0" w:type="auto"/>
            <w:vMerge/>
            <w:tcBorders>
              <w:top w:val="nil"/>
            </w:tcBorders>
            <w:tcMar>
              <w:top w:w="50" w:type="dxa"/>
              <w:left w:w="100" w:type="dxa"/>
            </w:tcMar>
          </w:tcPr>
          <w:p w14:paraId="74B87216" w14:textId="77777777" w:rsidR="000444BE" w:rsidRPr="00B64B45" w:rsidRDefault="000444BE">
            <w:pPr>
              <w:rPr>
                <w:lang w:val="ru-RU"/>
              </w:rPr>
            </w:pPr>
          </w:p>
        </w:tc>
        <w:tc>
          <w:tcPr>
            <w:tcW w:w="1964" w:type="dxa"/>
            <w:tcMar>
              <w:top w:w="50" w:type="dxa"/>
              <w:left w:w="100" w:type="dxa"/>
            </w:tcMar>
            <w:vAlign w:val="center"/>
          </w:tcPr>
          <w:p w14:paraId="62FDA0FD" w14:textId="77777777" w:rsidR="000444BE" w:rsidRDefault="00B64B45">
            <w:pPr>
              <w:spacing w:after="0" w:line="360" w:lineRule="auto"/>
              <w:ind w:left="365"/>
              <w:jc w:val="center"/>
            </w:pPr>
            <w:r>
              <w:rPr>
                <w:rFonts w:ascii="Times New Roman" w:hAnsi="Times New Roman"/>
                <w:color w:val="000000"/>
                <w:sz w:val="24"/>
              </w:rPr>
              <w:t>7.18</w:t>
            </w:r>
          </w:p>
        </w:tc>
        <w:tc>
          <w:tcPr>
            <w:tcW w:w="6103" w:type="dxa"/>
            <w:tcMar>
              <w:top w:w="50" w:type="dxa"/>
              <w:left w:w="100" w:type="dxa"/>
            </w:tcMar>
            <w:vAlign w:val="center"/>
          </w:tcPr>
          <w:p w14:paraId="3715F270" w14:textId="77777777" w:rsidR="000444BE" w:rsidRDefault="00B64B45" w:rsidP="00BB2B9C">
            <w:pPr>
              <w:spacing w:after="0" w:line="360" w:lineRule="auto"/>
              <w:ind w:left="84"/>
              <w:jc w:val="both"/>
            </w:pPr>
            <w:r w:rsidRPr="00B64B45">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0444BE" w:rsidRPr="00C006D3" w14:paraId="6AAC076A" w14:textId="77777777" w:rsidTr="00BB2B9C">
        <w:trPr>
          <w:trHeight w:val="144"/>
        </w:trPr>
        <w:tc>
          <w:tcPr>
            <w:tcW w:w="0" w:type="auto"/>
            <w:vMerge/>
            <w:tcBorders>
              <w:top w:val="nil"/>
            </w:tcBorders>
            <w:tcMar>
              <w:top w:w="50" w:type="dxa"/>
              <w:left w:w="100" w:type="dxa"/>
            </w:tcMar>
          </w:tcPr>
          <w:p w14:paraId="59523131" w14:textId="77777777" w:rsidR="000444BE" w:rsidRDefault="000444BE"/>
        </w:tc>
        <w:tc>
          <w:tcPr>
            <w:tcW w:w="1964" w:type="dxa"/>
            <w:tcMar>
              <w:top w:w="50" w:type="dxa"/>
              <w:left w:w="100" w:type="dxa"/>
            </w:tcMar>
            <w:vAlign w:val="center"/>
          </w:tcPr>
          <w:p w14:paraId="41361618" w14:textId="77777777" w:rsidR="000444BE" w:rsidRDefault="00B64B45">
            <w:pPr>
              <w:spacing w:after="0" w:line="360" w:lineRule="auto"/>
              <w:ind w:left="365"/>
              <w:jc w:val="center"/>
            </w:pPr>
            <w:r>
              <w:rPr>
                <w:rFonts w:ascii="Times New Roman" w:hAnsi="Times New Roman"/>
                <w:color w:val="000000"/>
                <w:sz w:val="24"/>
              </w:rPr>
              <w:t>7.19</w:t>
            </w:r>
          </w:p>
        </w:tc>
        <w:tc>
          <w:tcPr>
            <w:tcW w:w="6103" w:type="dxa"/>
            <w:tcMar>
              <w:top w:w="50" w:type="dxa"/>
              <w:left w:w="100" w:type="dxa"/>
            </w:tcMar>
            <w:vAlign w:val="center"/>
          </w:tcPr>
          <w:p w14:paraId="52FA62C5"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0444BE" w:rsidRPr="00C006D3" w14:paraId="132B4AC2" w14:textId="77777777" w:rsidTr="00BB2B9C">
        <w:trPr>
          <w:trHeight w:val="144"/>
        </w:trPr>
        <w:tc>
          <w:tcPr>
            <w:tcW w:w="0" w:type="auto"/>
            <w:vMerge/>
            <w:tcBorders>
              <w:top w:val="nil"/>
            </w:tcBorders>
            <w:tcMar>
              <w:top w:w="50" w:type="dxa"/>
              <w:left w:w="100" w:type="dxa"/>
            </w:tcMar>
          </w:tcPr>
          <w:p w14:paraId="64A56444" w14:textId="77777777" w:rsidR="000444BE" w:rsidRPr="00B64B45" w:rsidRDefault="000444BE">
            <w:pPr>
              <w:rPr>
                <w:lang w:val="ru-RU"/>
              </w:rPr>
            </w:pPr>
          </w:p>
        </w:tc>
        <w:tc>
          <w:tcPr>
            <w:tcW w:w="1964" w:type="dxa"/>
            <w:tcMar>
              <w:top w:w="50" w:type="dxa"/>
              <w:left w:w="100" w:type="dxa"/>
            </w:tcMar>
            <w:vAlign w:val="center"/>
          </w:tcPr>
          <w:p w14:paraId="38048116" w14:textId="77777777" w:rsidR="000444BE" w:rsidRDefault="00B64B45">
            <w:pPr>
              <w:spacing w:after="0" w:line="360" w:lineRule="auto"/>
              <w:ind w:left="365"/>
              <w:jc w:val="center"/>
            </w:pPr>
            <w:r>
              <w:rPr>
                <w:rFonts w:ascii="Times New Roman" w:hAnsi="Times New Roman"/>
                <w:color w:val="000000"/>
                <w:sz w:val="24"/>
              </w:rPr>
              <w:t>7.20</w:t>
            </w:r>
          </w:p>
        </w:tc>
        <w:tc>
          <w:tcPr>
            <w:tcW w:w="6103" w:type="dxa"/>
            <w:tcMar>
              <w:top w:w="50" w:type="dxa"/>
              <w:left w:w="100" w:type="dxa"/>
            </w:tcMar>
            <w:vAlign w:val="center"/>
          </w:tcPr>
          <w:p w14:paraId="1FD8F08D"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Практические работы: </w:t>
            </w:r>
          </w:p>
          <w:p w14:paraId="6091169B"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lastRenderedPageBreak/>
              <w:t xml:space="preserve">Опыты по наблюдению электризации тел индукцией и при соприкосновении. </w:t>
            </w:r>
          </w:p>
          <w:p w14:paraId="391D19CB"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Исследование действия электрического поля на проводники и диэлектрики. </w:t>
            </w:r>
          </w:p>
          <w:p w14:paraId="2C734049"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Сборка и проверка работы электрической цепи постоянного тока. </w:t>
            </w:r>
          </w:p>
          <w:p w14:paraId="5C760B8E"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Измерение и регулирование силы тока. </w:t>
            </w:r>
          </w:p>
          <w:p w14:paraId="37A63B06"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Измерение и регулирование напряжения. </w:t>
            </w:r>
          </w:p>
          <w:p w14:paraId="7F33395B"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6B2C52A4"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E6B3DB7"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w:t>
            </w:r>
            <w:r w:rsidRPr="00B64B45">
              <w:rPr>
                <w:rFonts w:ascii="Times New Roman" w:hAnsi="Times New Roman"/>
                <w:color w:val="000000"/>
                <w:sz w:val="24"/>
                <w:lang w:val="ru-RU"/>
              </w:rPr>
              <w:lastRenderedPageBreak/>
              <w:t>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0444BE" w:rsidRPr="00C006D3" w14:paraId="613C8271" w14:textId="77777777" w:rsidTr="00BB2B9C">
        <w:trPr>
          <w:trHeight w:val="144"/>
        </w:trPr>
        <w:tc>
          <w:tcPr>
            <w:tcW w:w="0" w:type="auto"/>
            <w:vMerge/>
            <w:tcBorders>
              <w:top w:val="nil"/>
            </w:tcBorders>
            <w:tcMar>
              <w:top w:w="50" w:type="dxa"/>
              <w:left w:w="100" w:type="dxa"/>
            </w:tcMar>
          </w:tcPr>
          <w:p w14:paraId="7EDFAD92" w14:textId="77777777" w:rsidR="000444BE" w:rsidRPr="00B64B45" w:rsidRDefault="000444BE">
            <w:pPr>
              <w:rPr>
                <w:lang w:val="ru-RU"/>
              </w:rPr>
            </w:pPr>
          </w:p>
        </w:tc>
        <w:tc>
          <w:tcPr>
            <w:tcW w:w="1964" w:type="dxa"/>
            <w:tcMar>
              <w:top w:w="50" w:type="dxa"/>
              <w:left w:w="100" w:type="dxa"/>
            </w:tcMar>
            <w:vAlign w:val="center"/>
          </w:tcPr>
          <w:p w14:paraId="6612A39C" w14:textId="77777777" w:rsidR="000444BE" w:rsidRDefault="00B64B45">
            <w:pPr>
              <w:spacing w:after="0" w:line="360" w:lineRule="auto"/>
              <w:ind w:left="365"/>
              <w:jc w:val="center"/>
            </w:pPr>
            <w:r>
              <w:rPr>
                <w:rFonts w:ascii="Times New Roman" w:hAnsi="Times New Roman"/>
                <w:color w:val="000000"/>
                <w:sz w:val="24"/>
              </w:rPr>
              <w:t>7.21</w:t>
            </w:r>
          </w:p>
        </w:tc>
        <w:tc>
          <w:tcPr>
            <w:tcW w:w="6103" w:type="dxa"/>
            <w:tcMar>
              <w:top w:w="50" w:type="dxa"/>
              <w:left w:w="100" w:type="dxa"/>
            </w:tcMar>
            <w:vAlign w:val="center"/>
          </w:tcPr>
          <w:p w14:paraId="741B9553"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444BE" w:rsidRPr="00C006D3" w14:paraId="1B1B2C90" w14:textId="77777777" w:rsidTr="00BB2B9C">
        <w:trPr>
          <w:trHeight w:val="144"/>
        </w:trPr>
        <w:tc>
          <w:tcPr>
            <w:tcW w:w="0" w:type="auto"/>
            <w:vMerge/>
            <w:tcBorders>
              <w:top w:val="nil"/>
            </w:tcBorders>
            <w:tcMar>
              <w:top w:w="50" w:type="dxa"/>
              <w:left w:w="100" w:type="dxa"/>
            </w:tcMar>
          </w:tcPr>
          <w:p w14:paraId="69651B77" w14:textId="77777777" w:rsidR="000444BE" w:rsidRPr="00B64B45" w:rsidRDefault="000444BE">
            <w:pPr>
              <w:rPr>
                <w:lang w:val="ru-RU"/>
              </w:rPr>
            </w:pPr>
          </w:p>
        </w:tc>
        <w:tc>
          <w:tcPr>
            <w:tcW w:w="1964" w:type="dxa"/>
            <w:tcMar>
              <w:top w:w="50" w:type="dxa"/>
              <w:left w:w="100" w:type="dxa"/>
            </w:tcMar>
            <w:vAlign w:val="center"/>
          </w:tcPr>
          <w:p w14:paraId="66DB8C14" w14:textId="77777777" w:rsidR="000444BE" w:rsidRDefault="00B64B45">
            <w:pPr>
              <w:spacing w:after="0" w:line="360" w:lineRule="auto"/>
              <w:ind w:left="365"/>
              <w:jc w:val="center"/>
            </w:pPr>
            <w:r>
              <w:rPr>
                <w:rFonts w:ascii="Times New Roman" w:hAnsi="Times New Roman"/>
                <w:color w:val="000000"/>
                <w:sz w:val="24"/>
              </w:rPr>
              <w:t>7.22</w:t>
            </w:r>
          </w:p>
        </w:tc>
        <w:tc>
          <w:tcPr>
            <w:tcW w:w="6103" w:type="dxa"/>
            <w:tcMar>
              <w:top w:w="50" w:type="dxa"/>
              <w:left w:w="100" w:type="dxa"/>
            </w:tcMar>
            <w:vAlign w:val="center"/>
          </w:tcPr>
          <w:p w14:paraId="0F99D208" w14:textId="77777777" w:rsidR="000444BE" w:rsidRPr="00B64B45" w:rsidRDefault="00B64B45" w:rsidP="00BB2B9C">
            <w:pPr>
              <w:spacing w:after="0" w:line="360" w:lineRule="auto"/>
              <w:ind w:left="84"/>
              <w:jc w:val="both"/>
              <w:rPr>
                <w:lang w:val="ru-RU"/>
              </w:rPr>
            </w:pPr>
            <w:r w:rsidRPr="00B64B45">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7C8957DE" w14:textId="77777777" w:rsidR="000444BE" w:rsidRPr="00B64B45" w:rsidRDefault="000444BE">
      <w:pPr>
        <w:spacing w:after="0"/>
        <w:ind w:left="120"/>
        <w:rPr>
          <w:lang w:val="ru-RU"/>
        </w:rPr>
      </w:pPr>
    </w:p>
    <w:p w14:paraId="3BFCCB65" w14:textId="77777777" w:rsidR="000444BE" w:rsidRDefault="00B64B45" w:rsidP="00BB2B9C">
      <w:pPr>
        <w:spacing w:before="199" w:after="199"/>
        <w:ind w:left="120"/>
        <w:jc w:val="cente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1"/>
        <w:gridCol w:w="5741"/>
      </w:tblGrid>
      <w:tr w:rsidR="000444BE" w14:paraId="4FC872E3" w14:textId="77777777" w:rsidTr="00BB2B9C">
        <w:trPr>
          <w:trHeight w:val="144"/>
        </w:trPr>
        <w:tc>
          <w:tcPr>
            <w:tcW w:w="1350" w:type="dxa"/>
            <w:tcMar>
              <w:top w:w="50" w:type="dxa"/>
              <w:left w:w="100" w:type="dxa"/>
            </w:tcMar>
            <w:vAlign w:val="center"/>
          </w:tcPr>
          <w:p w14:paraId="4D3914A1" w14:textId="77777777" w:rsidR="000444BE" w:rsidRDefault="00B64B45">
            <w:pPr>
              <w:spacing w:after="0" w:line="336" w:lineRule="auto"/>
              <w:ind w:left="365"/>
              <w:jc w:val="center"/>
            </w:pPr>
            <w:r>
              <w:rPr>
                <w:rFonts w:ascii="Times New Roman" w:hAnsi="Times New Roman"/>
                <w:color w:val="000000"/>
                <w:sz w:val="24"/>
              </w:rPr>
              <w:t>Код раздела</w:t>
            </w:r>
          </w:p>
        </w:tc>
        <w:tc>
          <w:tcPr>
            <w:tcW w:w="2003" w:type="dxa"/>
            <w:tcMar>
              <w:top w:w="50" w:type="dxa"/>
              <w:left w:w="100" w:type="dxa"/>
            </w:tcMar>
            <w:vAlign w:val="center"/>
          </w:tcPr>
          <w:p w14:paraId="21D93770" w14:textId="77777777" w:rsidR="000444BE" w:rsidRDefault="00B64B45">
            <w:pPr>
              <w:spacing w:after="0" w:line="336" w:lineRule="auto"/>
              <w:ind w:left="365"/>
              <w:jc w:val="center"/>
            </w:pPr>
            <w:r>
              <w:rPr>
                <w:rFonts w:ascii="Times New Roman" w:hAnsi="Times New Roman"/>
                <w:color w:val="000000"/>
                <w:sz w:val="24"/>
              </w:rPr>
              <w:t>Код элемента</w:t>
            </w:r>
          </w:p>
        </w:tc>
        <w:tc>
          <w:tcPr>
            <w:tcW w:w="6027" w:type="dxa"/>
            <w:tcMar>
              <w:top w:w="50" w:type="dxa"/>
              <w:left w:w="100" w:type="dxa"/>
            </w:tcMar>
            <w:vAlign w:val="center"/>
          </w:tcPr>
          <w:p w14:paraId="25307A16" w14:textId="77777777" w:rsidR="000444BE" w:rsidRDefault="00B64B45">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0444BE" w14:paraId="69984D60" w14:textId="77777777" w:rsidTr="00BB2B9C">
        <w:trPr>
          <w:trHeight w:val="144"/>
        </w:trPr>
        <w:tc>
          <w:tcPr>
            <w:tcW w:w="1350" w:type="dxa"/>
            <w:vMerge w:val="restart"/>
            <w:tcMar>
              <w:top w:w="50" w:type="dxa"/>
              <w:left w:w="100" w:type="dxa"/>
            </w:tcMar>
            <w:vAlign w:val="center"/>
          </w:tcPr>
          <w:p w14:paraId="57EC4096" w14:textId="77777777" w:rsidR="000444BE" w:rsidRDefault="00B64B45">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1D769755" w14:textId="77777777" w:rsidR="000444BE" w:rsidRDefault="00B64B45">
            <w:pPr>
              <w:spacing w:after="0" w:line="336" w:lineRule="auto"/>
              <w:ind w:left="365"/>
            </w:pPr>
            <w:r>
              <w:rPr>
                <w:rFonts w:ascii="Times New Roman" w:hAnsi="Times New Roman"/>
                <w:color w:val="000000"/>
                <w:sz w:val="24"/>
              </w:rPr>
              <w:t>МЕХАНИЧЕСКИЕ ЯВЛЕНИЯ</w:t>
            </w:r>
          </w:p>
        </w:tc>
      </w:tr>
      <w:tr w:rsidR="000444BE" w:rsidRPr="00C006D3" w14:paraId="6FD227F3" w14:textId="77777777" w:rsidTr="00BB2B9C">
        <w:trPr>
          <w:trHeight w:val="144"/>
        </w:trPr>
        <w:tc>
          <w:tcPr>
            <w:tcW w:w="0" w:type="auto"/>
            <w:vMerge/>
            <w:tcBorders>
              <w:top w:val="nil"/>
            </w:tcBorders>
            <w:tcMar>
              <w:top w:w="50" w:type="dxa"/>
              <w:left w:w="100" w:type="dxa"/>
            </w:tcMar>
          </w:tcPr>
          <w:p w14:paraId="12DD503E" w14:textId="77777777" w:rsidR="000444BE" w:rsidRDefault="000444BE"/>
        </w:tc>
        <w:tc>
          <w:tcPr>
            <w:tcW w:w="2003" w:type="dxa"/>
            <w:tcMar>
              <w:top w:w="50" w:type="dxa"/>
              <w:left w:w="100" w:type="dxa"/>
            </w:tcMar>
            <w:vAlign w:val="center"/>
          </w:tcPr>
          <w:p w14:paraId="4F5C115F" w14:textId="77777777" w:rsidR="000444BE" w:rsidRDefault="00B64B45">
            <w:pPr>
              <w:spacing w:after="0" w:line="336" w:lineRule="auto"/>
              <w:ind w:left="365"/>
              <w:jc w:val="center"/>
            </w:pPr>
            <w:r>
              <w:rPr>
                <w:rFonts w:ascii="Times New Roman" w:hAnsi="Times New Roman"/>
                <w:color w:val="000000"/>
                <w:sz w:val="24"/>
              </w:rPr>
              <w:t>8.1</w:t>
            </w:r>
          </w:p>
        </w:tc>
        <w:tc>
          <w:tcPr>
            <w:tcW w:w="6027" w:type="dxa"/>
            <w:tcMar>
              <w:top w:w="50" w:type="dxa"/>
              <w:left w:w="100" w:type="dxa"/>
            </w:tcMar>
            <w:vAlign w:val="center"/>
          </w:tcPr>
          <w:p w14:paraId="1A1341D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Механическое движение. Материальная точка. Система отсчёта</w:t>
            </w:r>
          </w:p>
        </w:tc>
      </w:tr>
      <w:tr w:rsidR="000444BE" w14:paraId="0E1F76F6" w14:textId="77777777" w:rsidTr="00BB2B9C">
        <w:trPr>
          <w:trHeight w:val="144"/>
        </w:trPr>
        <w:tc>
          <w:tcPr>
            <w:tcW w:w="0" w:type="auto"/>
            <w:vMerge/>
            <w:tcBorders>
              <w:top w:val="nil"/>
            </w:tcBorders>
            <w:tcMar>
              <w:top w:w="50" w:type="dxa"/>
              <w:left w:w="100" w:type="dxa"/>
            </w:tcMar>
          </w:tcPr>
          <w:p w14:paraId="6C539AB9" w14:textId="77777777" w:rsidR="000444BE" w:rsidRPr="00B64B45" w:rsidRDefault="000444BE">
            <w:pPr>
              <w:rPr>
                <w:lang w:val="ru-RU"/>
              </w:rPr>
            </w:pPr>
          </w:p>
        </w:tc>
        <w:tc>
          <w:tcPr>
            <w:tcW w:w="2003" w:type="dxa"/>
            <w:tcMar>
              <w:top w:w="50" w:type="dxa"/>
              <w:left w:w="100" w:type="dxa"/>
            </w:tcMar>
            <w:vAlign w:val="center"/>
          </w:tcPr>
          <w:p w14:paraId="5E639860" w14:textId="77777777" w:rsidR="000444BE" w:rsidRDefault="00B64B45">
            <w:pPr>
              <w:spacing w:after="0" w:line="336" w:lineRule="auto"/>
              <w:ind w:left="365"/>
              <w:jc w:val="center"/>
            </w:pPr>
            <w:r>
              <w:rPr>
                <w:rFonts w:ascii="Times New Roman" w:hAnsi="Times New Roman"/>
                <w:color w:val="000000"/>
                <w:sz w:val="24"/>
              </w:rPr>
              <w:t>8.2</w:t>
            </w:r>
          </w:p>
        </w:tc>
        <w:tc>
          <w:tcPr>
            <w:tcW w:w="6027" w:type="dxa"/>
            <w:tcMar>
              <w:top w:w="50" w:type="dxa"/>
              <w:left w:w="100" w:type="dxa"/>
            </w:tcMar>
            <w:vAlign w:val="center"/>
          </w:tcPr>
          <w:p w14:paraId="2DD98DBE" w14:textId="77777777" w:rsidR="000444BE" w:rsidRDefault="00B64B45" w:rsidP="00BB2B9C">
            <w:pPr>
              <w:spacing w:after="0" w:line="336" w:lineRule="auto"/>
              <w:ind w:left="150"/>
              <w:jc w:val="both"/>
            </w:pPr>
            <w:r>
              <w:rPr>
                <w:rFonts w:ascii="Times New Roman" w:hAnsi="Times New Roman"/>
                <w:color w:val="000000"/>
                <w:sz w:val="24"/>
              </w:rPr>
              <w:t>Относительность механического движения</w:t>
            </w:r>
          </w:p>
        </w:tc>
      </w:tr>
      <w:tr w:rsidR="000444BE" w14:paraId="4230B12D" w14:textId="77777777" w:rsidTr="00BB2B9C">
        <w:trPr>
          <w:trHeight w:val="144"/>
        </w:trPr>
        <w:tc>
          <w:tcPr>
            <w:tcW w:w="0" w:type="auto"/>
            <w:vMerge/>
            <w:tcBorders>
              <w:top w:val="nil"/>
            </w:tcBorders>
            <w:tcMar>
              <w:top w:w="50" w:type="dxa"/>
              <w:left w:w="100" w:type="dxa"/>
            </w:tcMar>
          </w:tcPr>
          <w:p w14:paraId="68237309" w14:textId="77777777" w:rsidR="000444BE" w:rsidRDefault="000444BE"/>
        </w:tc>
        <w:tc>
          <w:tcPr>
            <w:tcW w:w="2003" w:type="dxa"/>
            <w:tcMar>
              <w:top w:w="50" w:type="dxa"/>
              <w:left w:w="100" w:type="dxa"/>
            </w:tcMar>
            <w:vAlign w:val="center"/>
          </w:tcPr>
          <w:p w14:paraId="33011EE6" w14:textId="77777777" w:rsidR="000444BE" w:rsidRDefault="00B64B45">
            <w:pPr>
              <w:spacing w:after="0" w:line="336" w:lineRule="auto"/>
              <w:ind w:left="365"/>
              <w:jc w:val="center"/>
            </w:pPr>
            <w:r>
              <w:rPr>
                <w:rFonts w:ascii="Times New Roman" w:hAnsi="Times New Roman"/>
                <w:color w:val="000000"/>
                <w:sz w:val="24"/>
              </w:rPr>
              <w:t>8.3</w:t>
            </w:r>
          </w:p>
        </w:tc>
        <w:tc>
          <w:tcPr>
            <w:tcW w:w="6027" w:type="dxa"/>
            <w:tcMar>
              <w:top w:w="50" w:type="dxa"/>
              <w:left w:w="100" w:type="dxa"/>
            </w:tcMar>
            <w:vAlign w:val="center"/>
          </w:tcPr>
          <w:p w14:paraId="4D0B3658" w14:textId="77777777" w:rsidR="000444BE" w:rsidRDefault="00B64B45" w:rsidP="00BB2B9C">
            <w:pPr>
              <w:spacing w:after="0" w:line="336" w:lineRule="auto"/>
              <w:ind w:left="150"/>
              <w:jc w:val="both"/>
            </w:pPr>
            <w:r>
              <w:rPr>
                <w:rFonts w:ascii="Times New Roman" w:hAnsi="Times New Roman"/>
                <w:color w:val="000000"/>
                <w:sz w:val="24"/>
              </w:rPr>
              <w:t>Равномерное прямолинейное движение</w:t>
            </w:r>
          </w:p>
        </w:tc>
      </w:tr>
      <w:tr w:rsidR="000444BE" w:rsidRPr="00C006D3" w14:paraId="437AC0D2" w14:textId="77777777" w:rsidTr="00BB2B9C">
        <w:trPr>
          <w:trHeight w:val="144"/>
        </w:trPr>
        <w:tc>
          <w:tcPr>
            <w:tcW w:w="0" w:type="auto"/>
            <w:vMerge/>
            <w:tcBorders>
              <w:top w:val="nil"/>
            </w:tcBorders>
            <w:tcMar>
              <w:top w:w="50" w:type="dxa"/>
              <w:left w:w="100" w:type="dxa"/>
            </w:tcMar>
          </w:tcPr>
          <w:p w14:paraId="6109D1B4" w14:textId="77777777" w:rsidR="000444BE" w:rsidRDefault="000444BE"/>
        </w:tc>
        <w:tc>
          <w:tcPr>
            <w:tcW w:w="2003" w:type="dxa"/>
            <w:tcMar>
              <w:top w:w="50" w:type="dxa"/>
              <w:left w:w="100" w:type="dxa"/>
            </w:tcMar>
            <w:vAlign w:val="center"/>
          </w:tcPr>
          <w:p w14:paraId="50BED5BC" w14:textId="77777777" w:rsidR="000444BE" w:rsidRDefault="00B64B45">
            <w:pPr>
              <w:spacing w:after="0" w:line="336" w:lineRule="auto"/>
              <w:ind w:left="365"/>
              <w:jc w:val="center"/>
            </w:pPr>
            <w:r>
              <w:rPr>
                <w:rFonts w:ascii="Times New Roman" w:hAnsi="Times New Roman"/>
                <w:color w:val="000000"/>
                <w:sz w:val="24"/>
              </w:rPr>
              <w:t>8.4</w:t>
            </w:r>
          </w:p>
        </w:tc>
        <w:tc>
          <w:tcPr>
            <w:tcW w:w="6027" w:type="dxa"/>
            <w:tcMar>
              <w:top w:w="50" w:type="dxa"/>
              <w:left w:w="100" w:type="dxa"/>
            </w:tcMar>
            <w:vAlign w:val="center"/>
          </w:tcPr>
          <w:p w14:paraId="441A63FD"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0444BE" w14:paraId="698E2A56" w14:textId="77777777" w:rsidTr="00BB2B9C">
        <w:trPr>
          <w:trHeight w:val="144"/>
        </w:trPr>
        <w:tc>
          <w:tcPr>
            <w:tcW w:w="0" w:type="auto"/>
            <w:vMerge/>
            <w:tcBorders>
              <w:top w:val="nil"/>
            </w:tcBorders>
            <w:tcMar>
              <w:top w:w="50" w:type="dxa"/>
              <w:left w:w="100" w:type="dxa"/>
            </w:tcMar>
          </w:tcPr>
          <w:p w14:paraId="5743FEF2" w14:textId="77777777" w:rsidR="000444BE" w:rsidRPr="00B64B45" w:rsidRDefault="000444BE">
            <w:pPr>
              <w:rPr>
                <w:lang w:val="ru-RU"/>
              </w:rPr>
            </w:pPr>
          </w:p>
        </w:tc>
        <w:tc>
          <w:tcPr>
            <w:tcW w:w="2003" w:type="dxa"/>
            <w:tcMar>
              <w:top w:w="50" w:type="dxa"/>
              <w:left w:w="100" w:type="dxa"/>
            </w:tcMar>
            <w:vAlign w:val="center"/>
          </w:tcPr>
          <w:p w14:paraId="66986EC4" w14:textId="77777777" w:rsidR="000444BE" w:rsidRDefault="00B64B45">
            <w:pPr>
              <w:spacing w:after="0" w:line="336" w:lineRule="auto"/>
              <w:ind w:left="365"/>
              <w:jc w:val="center"/>
            </w:pPr>
            <w:r>
              <w:rPr>
                <w:rFonts w:ascii="Times New Roman" w:hAnsi="Times New Roman"/>
                <w:color w:val="000000"/>
                <w:sz w:val="24"/>
              </w:rPr>
              <w:t>8.5</w:t>
            </w:r>
          </w:p>
        </w:tc>
        <w:tc>
          <w:tcPr>
            <w:tcW w:w="6027" w:type="dxa"/>
            <w:tcMar>
              <w:top w:w="50" w:type="dxa"/>
              <w:left w:w="100" w:type="dxa"/>
            </w:tcMar>
            <w:vAlign w:val="center"/>
          </w:tcPr>
          <w:p w14:paraId="00DE41C7" w14:textId="77777777" w:rsidR="000444BE" w:rsidRDefault="00B64B45" w:rsidP="00BB2B9C">
            <w:pPr>
              <w:spacing w:after="0" w:line="336" w:lineRule="auto"/>
              <w:ind w:left="150"/>
              <w:jc w:val="both"/>
            </w:pPr>
            <w:r>
              <w:rPr>
                <w:rFonts w:ascii="Times New Roman" w:hAnsi="Times New Roman"/>
                <w:color w:val="000000"/>
                <w:sz w:val="24"/>
              </w:rPr>
              <w:t>Ускорение. Равноускоренное прямолинейное движение</w:t>
            </w:r>
          </w:p>
        </w:tc>
      </w:tr>
      <w:tr w:rsidR="000444BE" w:rsidRPr="00B64B45" w14:paraId="36063638" w14:textId="77777777" w:rsidTr="00BB2B9C">
        <w:trPr>
          <w:trHeight w:val="144"/>
        </w:trPr>
        <w:tc>
          <w:tcPr>
            <w:tcW w:w="0" w:type="auto"/>
            <w:vMerge/>
            <w:tcBorders>
              <w:top w:val="nil"/>
            </w:tcBorders>
            <w:tcMar>
              <w:top w:w="50" w:type="dxa"/>
              <w:left w:w="100" w:type="dxa"/>
            </w:tcMar>
          </w:tcPr>
          <w:p w14:paraId="0DFB042E" w14:textId="77777777" w:rsidR="000444BE" w:rsidRDefault="000444BE"/>
        </w:tc>
        <w:tc>
          <w:tcPr>
            <w:tcW w:w="2003" w:type="dxa"/>
            <w:tcMar>
              <w:top w:w="50" w:type="dxa"/>
              <w:left w:w="100" w:type="dxa"/>
            </w:tcMar>
            <w:vAlign w:val="center"/>
          </w:tcPr>
          <w:p w14:paraId="71DC1CF8" w14:textId="77777777" w:rsidR="000444BE" w:rsidRDefault="00B64B45">
            <w:pPr>
              <w:spacing w:after="0" w:line="336" w:lineRule="auto"/>
              <w:ind w:left="365"/>
              <w:jc w:val="center"/>
            </w:pPr>
            <w:r>
              <w:rPr>
                <w:rFonts w:ascii="Times New Roman" w:hAnsi="Times New Roman"/>
                <w:color w:val="000000"/>
                <w:sz w:val="24"/>
              </w:rPr>
              <w:t>8.6</w:t>
            </w:r>
          </w:p>
        </w:tc>
        <w:tc>
          <w:tcPr>
            <w:tcW w:w="6027" w:type="dxa"/>
            <w:tcMar>
              <w:top w:w="50" w:type="dxa"/>
              <w:left w:w="100" w:type="dxa"/>
            </w:tcMar>
            <w:vAlign w:val="center"/>
          </w:tcPr>
          <w:p w14:paraId="24504224"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Свободное падение. Опыты Галилея</w:t>
            </w:r>
          </w:p>
        </w:tc>
      </w:tr>
      <w:tr w:rsidR="000444BE" w:rsidRPr="00C006D3" w14:paraId="68910A44" w14:textId="77777777" w:rsidTr="00BB2B9C">
        <w:trPr>
          <w:trHeight w:val="144"/>
        </w:trPr>
        <w:tc>
          <w:tcPr>
            <w:tcW w:w="0" w:type="auto"/>
            <w:vMerge/>
            <w:tcBorders>
              <w:top w:val="nil"/>
            </w:tcBorders>
            <w:tcMar>
              <w:top w:w="50" w:type="dxa"/>
              <w:left w:w="100" w:type="dxa"/>
            </w:tcMar>
          </w:tcPr>
          <w:p w14:paraId="275AE5B3" w14:textId="77777777" w:rsidR="000444BE" w:rsidRPr="00B64B45" w:rsidRDefault="000444BE">
            <w:pPr>
              <w:rPr>
                <w:lang w:val="ru-RU"/>
              </w:rPr>
            </w:pPr>
          </w:p>
        </w:tc>
        <w:tc>
          <w:tcPr>
            <w:tcW w:w="2003" w:type="dxa"/>
            <w:tcMar>
              <w:top w:w="50" w:type="dxa"/>
              <w:left w:w="100" w:type="dxa"/>
            </w:tcMar>
            <w:vAlign w:val="center"/>
          </w:tcPr>
          <w:p w14:paraId="652AD852" w14:textId="77777777" w:rsidR="000444BE" w:rsidRDefault="00B64B45">
            <w:pPr>
              <w:spacing w:after="0" w:line="336" w:lineRule="auto"/>
              <w:ind w:left="365"/>
              <w:jc w:val="center"/>
            </w:pPr>
            <w:r>
              <w:rPr>
                <w:rFonts w:ascii="Times New Roman" w:hAnsi="Times New Roman"/>
                <w:color w:val="000000"/>
                <w:sz w:val="24"/>
              </w:rPr>
              <w:t>8.7</w:t>
            </w:r>
          </w:p>
        </w:tc>
        <w:tc>
          <w:tcPr>
            <w:tcW w:w="6027" w:type="dxa"/>
            <w:tcMar>
              <w:top w:w="50" w:type="dxa"/>
              <w:left w:w="100" w:type="dxa"/>
            </w:tcMar>
            <w:vAlign w:val="center"/>
          </w:tcPr>
          <w:p w14:paraId="37B9A8E4" w14:textId="77777777" w:rsidR="000444BE" w:rsidRPr="007B4B2E"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7B4B2E">
              <w:rPr>
                <w:rFonts w:ascii="Times New Roman" w:hAnsi="Times New Roman"/>
                <w:color w:val="000000"/>
                <w:sz w:val="24"/>
                <w:lang w:val="ru-RU"/>
              </w:rPr>
              <w:lastRenderedPageBreak/>
              <w:t>Центростремительное ускорение</w:t>
            </w:r>
          </w:p>
        </w:tc>
      </w:tr>
      <w:tr w:rsidR="000444BE" w14:paraId="799D877E" w14:textId="77777777" w:rsidTr="00BB2B9C">
        <w:trPr>
          <w:trHeight w:val="144"/>
        </w:trPr>
        <w:tc>
          <w:tcPr>
            <w:tcW w:w="0" w:type="auto"/>
            <w:vMerge/>
            <w:tcBorders>
              <w:top w:val="nil"/>
            </w:tcBorders>
            <w:tcMar>
              <w:top w:w="50" w:type="dxa"/>
              <w:left w:w="100" w:type="dxa"/>
            </w:tcMar>
          </w:tcPr>
          <w:p w14:paraId="1F43D1EF" w14:textId="77777777" w:rsidR="000444BE" w:rsidRPr="007B4B2E" w:rsidRDefault="000444BE">
            <w:pPr>
              <w:rPr>
                <w:lang w:val="ru-RU"/>
              </w:rPr>
            </w:pPr>
          </w:p>
        </w:tc>
        <w:tc>
          <w:tcPr>
            <w:tcW w:w="2003" w:type="dxa"/>
            <w:tcMar>
              <w:top w:w="50" w:type="dxa"/>
              <w:left w:w="100" w:type="dxa"/>
            </w:tcMar>
            <w:vAlign w:val="center"/>
          </w:tcPr>
          <w:p w14:paraId="07D981A3" w14:textId="77777777" w:rsidR="000444BE" w:rsidRDefault="00B64B45">
            <w:pPr>
              <w:spacing w:after="0" w:line="336" w:lineRule="auto"/>
              <w:ind w:left="365"/>
              <w:jc w:val="center"/>
            </w:pPr>
            <w:r>
              <w:rPr>
                <w:rFonts w:ascii="Times New Roman" w:hAnsi="Times New Roman"/>
                <w:color w:val="000000"/>
                <w:sz w:val="24"/>
              </w:rPr>
              <w:t>8.8</w:t>
            </w:r>
          </w:p>
        </w:tc>
        <w:tc>
          <w:tcPr>
            <w:tcW w:w="6027" w:type="dxa"/>
            <w:tcMar>
              <w:top w:w="50" w:type="dxa"/>
              <w:left w:w="100" w:type="dxa"/>
            </w:tcMar>
            <w:vAlign w:val="center"/>
          </w:tcPr>
          <w:p w14:paraId="3E4F0C74" w14:textId="77777777" w:rsidR="000444BE" w:rsidRDefault="00B64B45" w:rsidP="00BB2B9C">
            <w:pPr>
              <w:spacing w:after="0" w:line="336" w:lineRule="auto"/>
              <w:ind w:left="150"/>
              <w:jc w:val="both"/>
            </w:pPr>
            <w:r>
              <w:rPr>
                <w:rFonts w:ascii="Times New Roman" w:hAnsi="Times New Roman"/>
                <w:color w:val="000000"/>
                <w:sz w:val="24"/>
              </w:rPr>
              <w:t>Первый закон Ньютона</w:t>
            </w:r>
          </w:p>
        </w:tc>
      </w:tr>
      <w:tr w:rsidR="000444BE" w14:paraId="01571E39" w14:textId="77777777" w:rsidTr="00BB2B9C">
        <w:trPr>
          <w:trHeight w:val="144"/>
        </w:trPr>
        <w:tc>
          <w:tcPr>
            <w:tcW w:w="0" w:type="auto"/>
            <w:vMerge/>
            <w:tcBorders>
              <w:top w:val="nil"/>
            </w:tcBorders>
            <w:tcMar>
              <w:top w:w="50" w:type="dxa"/>
              <w:left w:w="100" w:type="dxa"/>
            </w:tcMar>
          </w:tcPr>
          <w:p w14:paraId="2B63E64F" w14:textId="77777777" w:rsidR="000444BE" w:rsidRDefault="000444BE"/>
        </w:tc>
        <w:tc>
          <w:tcPr>
            <w:tcW w:w="2003" w:type="dxa"/>
            <w:tcMar>
              <w:top w:w="50" w:type="dxa"/>
              <w:left w:w="100" w:type="dxa"/>
            </w:tcMar>
            <w:vAlign w:val="center"/>
          </w:tcPr>
          <w:p w14:paraId="32873027" w14:textId="77777777" w:rsidR="000444BE" w:rsidRDefault="00B64B45">
            <w:pPr>
              <w:spacing w:after="0" w:line="336" w:lineRule="auto"/>
              <w:ind w:left="365"/>
              <w:jc w:val="center"/>
            </w:pPr>
            <w:r>
              <w:rPr>
                <w:rFonts w:ascii="Times New Roman" w:hAnsi="Times New Roman"/>
                <w:color w:val="000000"/>
                <w:sz w:val="24"/>
              </w:rPr>
              <w:t>8.9</w:t>
            </w:r>
          </w:p>
        </w:tc>
        <w:tc>
          <w:tcPr>
            <w:tcW w:w="6027" w:type="dxa"/>
            <w:tcMar>
              <w:top w:w="50" w:type="dxa"/>
              <w:left w:w="100" w:type="dxa"/>
            </w:tcMar>
            <w:vAlign w:val="center"/>
          </w:tcPr>
          <w:p w14:paraId="074F1EA4" w14:textId="77777777" w:rsidR="000444BE" w:rsidRDefault="00B64B45" w:rsidP="00BB2B9C">
            <w:pPr>
              <w:spacing w:after="0" w:line="336" w:lineRule="auto"/>
              <w:ind w:left="150"/>
              <w:jc w:val="both"/>
            </w:pPr>
            <w:r>
              <w:rPr>
                <w:rFonts w:ascii="Times New Roman" w:hAnsi="Times New Roman"/>
                <w:color w:val="000000"/>
                <w:sz w:val="24"/>
              </w:rPr>
              <w:t>Второй закон Ньютона</w:t>
            </w:r>
          </w:p>
        </w:tc>
      </w:tr>
      <w:tr w:rsidR="000444BE" w14:paraId="25B33440" w14:textId="77777777" w:rsidTr="00BB2B9C">
        <w:trPr>
          <w:trHeight w:val="144"/>
        </w:trPr>
        <w:tc>
          <w:tcPr>
            <w:tcW w:w="0" w:type="auto"/>
            <w:vMerge/>
            <w:tcBorders>
              <w:top w:val="nil"/>
            </w:tcBorders>
            <w:tcMar>
              <w:top w:w="50" w:type="dxa"/>
              <w:left w:w="100" w:type="dxa"/>
            </w:tcMar>
          </w:tcPr>
          <w:p w14:paraId="062F1D5E" w14:textId="77777777" w:rsidR="000444BE" w:rsidRDefault="000444BE"/>
        </w:tc>
        <w:tc>
          <w:tcPr>
            <w:tcW w:w="2003" w:type="dxa"/>
            <w:tcMar>
              <w:top w:w="50" w:type="dxa"/>
              <w:left w:w="100" w:type="dxa"/>
            </w:tcMar>
            <w:vAlign w:val="center"/>
          </w:tcPr>
          <w:p w14:paraId="58865C84" w14:textId="77777777" w:rsidR="000444BE" w:rsidRDefault="00B64B45">
            <w:pPr>
              <w:spacing w:after="0" w:line="336" w:lineRule="auto"/>
              <w:ind w:left="365"/>
              <w:jc w:val="center"/>
            </w:pPr>
            <w:r>
              <w:rPr>
                <w:rFonts w:ascii="Times New Roman" w:hAnsi="Times New Roman"/>
                <w:color w:val="000000"/>
                <w:sz w:val="24"/>
              </w:rPr>
              <w:t>8.10</w:t>
            </w:r>
          </w:p>
        </w:tc>
        <w:tc>
          <w:tcPr>
            <w:tcW w:w="6027" w:type="dxa"/>
            <w:tcMar>
              <w:top w:w="50" w:type="dxa"/>
              <w:left w:w="100" w:type="dxa"/>
            </w:tcMar>
            <w:vAlign w:val="center"/>
          </w:tcPr>
          <w:p w14:paraId="35981039" w14:textId="77777777" w:rsidR="000444BE" w:rsidRDefault="00B64B45" w:rsidP="00BB2B9C">
            <w:pPr>
              <w:spacing w:after="0" w:line="336" w:lineRule="auto"/>
              <w:ind w:left="150"/>
              <w:jc w:val="both"/>
            </w:pPr>
            <w:r>
              <w:rPr>
                <w:rFonts w:ascii="Times New Roman" w:hAnsi="Times New Roman"/>
                <w:color w:val="000000"/>
                <w:sz w:val="24"/>
              </w:rPr>
              <w:t>Третий закон Ньютона</w:t>
            </w:r>
          </w:p>
        </w:tc>
      </w:tr>
      <w:tr w:rsidR="000444BE" w14:paraId="5EC32B84" w14:textId="77777777" w:rsidTr="00BB2B9C">
        <w:trPr>
          <w:trHeight w:val="144"/>
        </w:trPr>
        <w:tc>
          <w:tcPr>
            <w:tcW w:w="0" w:type="auto"/>
            <w:vMerge/>
            <w:tcBorders>
              <w:top w:val="nil"/>
            </w:tcBorders>
            <w:tcMar>
              <w:top w:w="50" w:type="dxa"/>
              <w:left w:w="100" w:type="dxa"/>
            </w:tcMar>
          </w:tcPr>
          <w:p w14:paraId="66E8310C" w14:textId="77777777" w:rsidR="000444BE" w:rsidRDefault="000444BE"/>
        </w:tc>
        <w:tc>
          <w:tcPr>
            <w:tcW w:w="2003" w:type="dxa"/>
            <w:tcMar>
              <w:top w:w="50" w:type="dxa"/>
              <w:left w:w="100" w:type="dxa"/>
            </w:tcMar>
            <w:vAlign w:val="center"/>
          </w:tcPr>
          <w:p w14:paraId="74AE833B" w14:textId="77777777" w:rsidR="000444BE" w:rsidRDefault="00B64B45">
            <w:pPr>
              <w:spacing w:after="0" w:line="336" w:lineRule="auto"/>
              <w:ind w:left="365"/>
              <w:jc w:val="center"/>
            </w:pPr>
            <w:r>
              <w:rPr>
                <w:rFonts w:ascii="Times New Roman" w:hAnsi="Times New Roman"/>
                <w:color w:val="000000"/>
                <w:sz w:val="24"/>
              </w:rPr>
              <w:t>8.11</w:t>
            </w:r>
          </w:p>
        </w:tc>
        <w:tc>
          <w:tcPr>
            <w:tcW w:w="6027" w:type="dxa"/>
            <w:tcMar>
              <w:top w:w="50" w:type="dxa"/>
              <w:left w:w="100" w:type="dxa"/>
            </w:tcMar>
            <w:vAlign w:val="center"/>
          </w:tcPr>
          <w:p w14:paraId="65ED6185" w14:textId="77777777" w:rsidR="000444BE" w:rsidRDefault="00B64B45" w:rsidP="00BB2B9C">
            <w:pPr>
              <w:spacing w:after="0" w:line="336" w:lineRule="auto"/>
              <w:ind w:left="150"/>
              <w:jc w:val="both"/>
            </w:pPr>
            <w:r>
              <w:rPr>
                <w:rFonts w:ascii="Times New Roman" w:hAnsi="Times New Roman"/>
                <w:color w:val="000000"/>
                <w:sz w:val="24"/>
              </w:rPr>
              <w:t>Принцип суперпозиции сил</w:t>
            </w:r>
          </w:p>
        </w:tc>
      </w:tr>
      <w:tr w:rsidR="000444BE" w14:paraId="2F4D67AB" w14:textId="77777777" w:rsidTr="00BB2B9C">
        <w:trPr>
          <w:trHeight w:val="144"/>
        </w:trPr>
        <w:tc>
          <w:tcPr>
            <w:tcW w:w="0" w:type="auto"/>
            <w:vMerge/>
            <w:tcBorders>
              <w:top w:val="nil"/>
            </w:tcBorders>
            <w:tcMar>
              <w:top w:w="50" w:type="dxa"/>
              <w:left w:w="100" w:type="dxa"/>
            </w:tcMar>
          </w:tcPr>
          <w:p w14:paraId="00695EFE" w14:textId="77777777" w:rsidR="000444BE" w:rsidRDefault="000444BE"/>
        </w:tc>
        <w:tc>
          <w:tcPr>
            <w:tcW w:w="2003" w:type="dxa"/>
            <w:tcMar>
              <w:top w:w="50" w:type="dxa"/>
              <w:left w:w="100" w:type="dxa"/>
            </w:tcMar>
            <w:vAlign w:val="center"/>
          </w:tcPr>
          <w:p w14:paraId="656DE94C" w14:textId="77777777" w:rsidR="000444BE" w:rsidRDefault="00B64B45">
            <w:pPr>
              <w:spacing w:after="0" w:line="336" w:lineRule="auto"/>
              <w:ind w:left="365"/>
              <w:jc w:val="center"/>
            </w:pPr>
            <w:r>
              <w:rPr>
                <w:rFonts w:ascii="Times New Roman" w:hAnsi="Times New Roman"/>
                <w:color w:val="000000"/>
                <w:sz w:val="24"/>
              </w:rPr>
              <w:t>8.12</w:t>
            </w:r>
          </w:p>
        </w:tc>
        <w:tc>
          <w:tcPr>
            <w:tcW w:w="6027" w:type="dxa"/>
            <w:tcMar>
              <w:top w:w="50" w:type="dxa"/>
              <w:left w:w="100" w:type="dxa"/>
            </w:tcMar>
            <w:vAlign w:val="center"/>
          </w:tcPr>
          <w:p w14:paraId="449BFD33" w14:textId="77777777" w:rsidR="000444BE" w:rsidRDefault="00B64B45" w:rsidP="00BB2B9C">
            <w:pPr>
              <w:spacing w:after="0" w:line="336" w:lineRule="auto"/>
              <w:ind w:left="150"/>
              <w:jc w:val="both"/>
            </w:pPr>
            <w:r>
              <w:rPr>
                <w:rFonts w:ascii="Times New Roman" w:hAnsi="Times New Roman"/>
                <w:color w:val="000000"/>
                <w:sz w:val="24"/>
              </w:rPr>
              <w:t>Сила упругости. Закон Гука</w:t>
            </w:r>
          </w:p>
        </w:tc>
      </w:tr>
      <w:tr w:rsidR="000444BE" w:rsidRPr="00C006D3" w14:paraId="685FE1EA" w14:textId="77777777" w:rsidTr="00BB2B9C">
        <w:trPr>
          <w:trHeight w:val="144"/>
        </w:trPr>
        <w:tc>
          <w:tcPr>
            <w:tcW w:w="0" w:type="auto"/>
            <w:vMerge/>
            <w:tcBorders>
              <w:top w:val="nil"/>
            </w:tcBorders>
            <w:tcMar>
              <w:top w:w="50" w:type="dxa"/>
              <w:left w:w="100" w:type="dxa"/>
            </w:tcMar>
          </w:tcPr>
          <w:p w14:paraId="478ED24E" w14:textId="77777777" w:rsidR="000444BE" w:rsidRDefault="000444BE"/>
        </w:tc>
        <w:tc>
          <w:tcPr>
            <w:tcW w:w="2003" w:type="dxa"/>
            <w:tcMar>
              <w:top w:w="50" w:type="dxa"/>
              <w:left w:w="100" w:type="dxa"/>
            </w:tcMar>
            <w:vAlign w:val="center"/>
          </w:tcPr>
          <w:p w14:paraId="4D26C33E" w14:textId="77777777" w:rsidR="000444BE" w:rsidRDefault="00B64B45">
            <w:pPr>
              <w:spacing w:after="0" w:line="336" w:lineRule="auto"/>
              <w:ind w:left="365"/>
              <w:jc w:val="center"/>
            </w:pPr>
            <w:r>
              <w:rPr>
                <w:rFonts w:ascii="Times New Roman" w:hAnsi="Times New Roman"/>
                <w:color w:val="000000"/>
                <w:sz w:val="24"/>
              </w:rPr>
              <w:t>8.13</w:t>
            </w:r>
          </w:p>
        </w:tc>
        <w:tc>
          <w:tcPr>
            <w:tcW w:w="6027" w:type="dxa"/>
            <w:tcMar>
              <w:top w:w="50" w:type="dxa"/>
              <w:left w:w="100" w:type="dxa"/>
            </w:tcMar>
            <w:vAlign w:val="center"/>
          </w:tcPr>
          <w:p w14:paraId="631CF13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Сила трения: сила трения скольжения, сила трения покоя, другие виды трения</w:t>
            </w:r>
          </w:p>
        </w:tc>
      </w:tr>
      <w:tr w:rsidR="000444BE" w:rsidRPr="007136BF" w14:paraId="3011ADBC" w14:textId="77777777" w:rsidTr="00BB2B9C">
        <w:trPr>
          <w:trHeight w:val="144"/>
        </w:trPr>
        <w:tc>
          <w:tcPr>
            <w:tcW w:w="0" w:type="auto"/>
            <w:vMerge/>
            <w:tcBorders>
              <w:top w:val="nil"/>
            </w:tcBorders>
            <w:tcMar>
              <w:top w:w="50" w:type="dxa"/>
              <w:left w:w="100" w:type="dxa"/>
            </w:tcMar>
          </w:tcPr>
          <w:p w14:paraId="416ABAA7" w14:textId="77777777" w:rsidR="000444BE" w:rsidRPr="00B64B45" w:rsidRDefault="000444BE">
            <w:pPr>
              <w:rPr>
                <w:lang w:val="ru-RU"/>
              </w:rPr>
            </w:pPr>
          </w:p>
        </w:tc>
        <w:tc>
          <w:tcPr>
            <w:tcW w:w="2003" w:type="dxa"/>
            <w:tcMar>
              <w:top w:w="50" w:type="dxa"/>
              <w:left w:w="100" w:type="dxa"/>
            </w:tcMar>
            <w:vAlign w:val="center"/>
          </w:tcPr>
          <w:p w14:paraId="3687810B" w14:textId="77777777" w:rsidR="000444BE" w:rsidRDefault="00B64B45">
            <w:pPr>
              <w:spacing w:after="0" w:line="336" w:lineRule="auto"/>
              <w:ind w:left="365"/>
              <w:jc w:val="center"/>
            </w:pPr>
            <w:r>
              <w:rPr>
                <w:rFonts w:ascii="Times New Roman" w:hAnsi="Times New Roman"/>
                <w:color w:val="000000"/>
                <w:sz w:val="24"/>
              </w:rPr>
              <w:t>8.14</w:t>
            </w:r>
          </w:p>
        </w:tc>
        <w:tc>
          <w:tcPr>
            <w:tcW w:w="6027" w:type="dxa"/>
            <w:tcMar>
              <w:top w:w="50" w:type="dxa"/>
              <w:left w:w="100" w:type="dxa"/>
            </w:tcMar>
            <w:vAlign w:val="center"/>
          </w:tcPr>
          <w:p w14:paraId="076E5DD0" w14:textId="77777777" w:rsidR="000444BE" w:rsidRPr="007136BF"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Сила тяжести и закон всемирного тяготения. </w:t>
            </w:r>
            <w:r w:rsidRPr="007136BF">
              <w:rPr>
                <w:rFonts w:ascii="Times New Roman" w:hAnsi="Times New Roman"/>
                <w:color w:val="000000"/>
                <w:sz w:val="24"/>
                <w:lang w:val="ru-RU"/>
              </w:rPr>
              <w:t>Ускорение свободного падения</w:t>
            </w:r>
          </w:p>
        </w:tc>
      </w:tr>
      <w:tr w:rsidR="000444BE" w14:paraId="675A74E7" w14:textId="77777777" w:rsidTr="00BB2B9C">
        <w:trPr>
          <w:trHeight w:val="144"/>
        </w:trPr>
        <w:tc>
          <w:tcPr>
            <w:tcW w:w="0" w:type="auto"/>
            <w:vMerge/>
            <w:tcBorders>
              <w:top w:val="nil"/>
            </w:tcBorders>
            <w:tcMar>
              <w:top w:w="50" w:type="dxa"/>
              <w:left w:w="100" w:type="dxa"/>
            </w:tcMar>
          </w:tcPr>
          <w:p w14:paraId="3142CF7A" w14:textId="77777777" w:rsidR="000444BE" w:rsidRPr="007136BF" w:rsidRDefault="000444BE">
            <w:pPr>
              <w:rPr>
                <w:lang w:val="ru-RU"/>
              </w:rPr>
            </w:pPr>
          </w:p>
        </w:tc>
        <w:tc>
          <w:tcPr>
            <w:tcW w:w="2003" w:type="dxa"/>
            <w:tcMar>
              <w:top w:w="50" w:type="dxa"/>
              <w:left w:w="100" w:type="dxa"/>
            </w:tcMar>
            <w:vAlign w:val="center"/>
          </w:tcPr>
          <w:p w14:paraId="6B1E4E6A" w14:textId="77777777" w:rsidR="000444BE" w:rsidRDefault="00B64B45">
            <w:pPr>
              <w:spacing w:after="0" w:line="336" w:lineRule="auto"/>
              <w:ind w:left="365"/>
              <w:jc w:val="center"/>
            </w:pPr>
            <w:r>
              <w:rPr>
                <w:rFonts w:ascii="Times New Roman" w:hAnsi="Times New Roman"/>
                <w:color w:val="000000"/>
                <w:sz w:val="24"/>
              </w:rPr>
              <w:t>8.15</w:t>
            </w:r>
          </w:p>
        </w:tc>
        <w:tc>
          <w:tcPr>
            <w:tcW w:w="6027" w:type="dxa"/>
            <w:tcMar>
              <w:top w:w="50" w:type="dxa"/>
              <w:left w:w="100" w:type="dxa"/>
            </w:tcMar>
            <w:vAlign w:val="center"/>
          </w:tcPr>
          <w:p w14:paraId="04B32336"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444BE" w:rsidRPr="00C006D3" w14:paraId="6BFC1B59" w14:textId="77777777" w:rsidTr="00BB2B9C">
        <w:trPr>
          <w:trHeight w:val="144"/>
        </w:trPr>
        <w:tc>
          <w:tcPr>
            <w:tcW w:w="0" w:type="auto"/>
            <w:vMerge/>
            <w:tcBorders>
              <w:top w:val="nil"/>
            </w:tcBorders>
            <w:tcMar>
              <w:top w:w="50" w:type="dxa"/>
              <w:left w:w="100" w:type="dxa"/>
            </w:tcMar>
          </w:tcPr>
          <w:p w14:paraId="1443BB28" w14:textId="77777777" w:rsidR="000444BE" w:rsidRDefault="000444BE"/>
        </w:tc>
        <w:tc>
          <w:tcPr>
            <w:tcW w:w="2003" w:type="dxa"/>
            <w:tcMar>
              <w:top w:w="50" w:type="dxa"/>
              <w:left w:w="100" w:type="dxa"/>
            </w:tcMar>
            <w:vAlign w:val="center"/>
          </w:tcPr>
          <w:p w14:paraId="056F9CF7" w14:textId="77777777" w:rsidR="000444BE" w:rsidRDefault="00B64B45">
            <w:pPr>
              <w:spacing w:after="0" w:line="336" w:lineRule="auto"/>
              <w:ind w:left="365"/>
              <w:jc w:val="center"/>
            </w:pPr>
            <w:r>
              <w:rPr>
                <w:rFonts w:ascii="Times New Roman" w:hAnsi="Times New Roman"/>
                <w:color w:val="000000"/>
                <w:sz w:val="24"/>
              </w:rPr>
              <w:t>8.16</w:t>
            </w:r>
          </w:p>
        </w:tc>
        <w:tc>
          <w:tcPr>
            <w:tcW w:w="6027" w:type="dxa"/>
            <w:tcMar>
              <w:top w:w="50" w:type="dxa"/>
              <w:left w:w="100" w:type="dxa"/>
            </w:tcMar>
            <w:vAlign w:val="center"/>
          </w:tcPr>
          <w:p w14:paraId="25E56262"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Равновесие материальной точки. Абсолютно твёрдое тело</w:t>
            </w:r>
          </w:p>
        </w:tc>
      </w:tr>
      <w:tr w:rsidR="000444BE" w:rsidRPr="007136BF" w14:paraId="0AC1ACE3" w14:textId="77777777" w:rsidTr="00BB2B9C">
        <w:trPr>
          <w:trHeight w:val="144"/>
        </w:trPr>
        <w:tc>
          <w:tcPr>
            <w:tcW w:w="0" w:type="auto"/>
            <w:vMerge/>
            <w:tcBorders>
              <w:top w:val="nil"/>
            </w:tcBorders>
            <w:tcMar>
              <w:top w:w="50" w:type="dxa"/>
              <w:left w:w="100" w:type="dxa"/>
            </w:tcMar>
          </w:tcPr>
          <w:p w14:paraId="41B205B1" w14:textId="77777777" w:rsidR="000444BE" w:rsidRPr="00B64B45" w:rsidRDefault="000444BE">
            <w:pPr>
              <w:rPr>
                <w:lang w:val="ru-RU"/>
              </w:rPr>
            </w:pPr>
          </w:p>
        </w:tc>
        <w:tc>
          <w:tcPr>
            <w:tcW w:w="2003" w:type="dxa"/>
            <w:tcMar>
              <w:top w:w="50" w:type="dxa"/>
              <w:left w:w="100" w:type="dxa"/>
            </w:tcMar>
            <w:vAlign w:val="center"/>
          </w:tcPr>
          <w:p w14:paraId="6591218E" w14:textId="77777777" w:rsidR="000444BE" w:rsidRDefault="00B64B45">
            <w:pPr>
              <w:spacing w:after="0" w:line="336" w:lineRule="auto"/>
              <w:ind w:left="365"/>
              <w:jc w:val="center"/>
            </w:pPr>
            <w:r>
              <w:rPr>
                <w:rFonts w:ascii="Times New Roman" w:hAnsi="Times New Roman"/>
                <w:color w:val="000000"/>
                <w:sz w:val="24"/>
              </w:rPr>
              <w:t>8.17</w:t>
            </w:r>
          </w:p>
        </w:tc>
        <w:tc>
          <w:tcPr>
            <w:tcW w:w="6027" w:type="dxa"/>
            <w:tcMar>
              <w:top w:w="50" w:type="dxa"/>
              <w:left w:w="100" w:type="dxa"/>
            </w:tcMar>
            <w:vAlign w:val="center"/>
          </w:tcPr>
          <w:p w14:paraId="0BC11EA7" w14:textId="77777777" w:rsidR="000444BE" w:rsidRPr="007136BF"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Равновесие твёрдого тела с закреплённой осью вращения. </w:t>
            </w:r>
            <w:r w:rsidRPr="007136BF">
              <w:rPr>
                <w:rFonts w:ascii="Times New Roman" w:hAnsi="Times New Roman"/>
                <w:color w:val="000000"/>
                <w:sz w:val="24"/>
                <w:lang w:val="ru-RU"/>
              </w:rPr>
              <w:t>Момент силы. Центр тяжести</w:t>
            </w:r>
          </w:p>
        </w:tc>
      </w:tr>
      <w:tr w:rsidR="000444BE" w:rsidRPr="00C006D3" w14:paraId="45C5F4A2" w14:textId="77777777" w:rsidTr="00BB2B9C">
        <w:trPr>
          <w:trHeight w:val="144"/>
        </w:trPr>
        <w:tc>
          <w:tcPr>
            <w:tcW w:w="0" w:type="auto"/>
            <w:vMerge/>
            <w:tcBorders>
              <w:top w:val="nil"/>
            </w:tcBorders>
            <w:tcMar>
              <w:top w:w="50" w:type="dxa"/>
              <w:left w:w="100" w:type="dxa"/>
            </w:tcMar>
          </w:tcPr>
          <w:p w14:paraId="43122721" w14:textId="77777777" w:rsidR="000444BE" w:rsidRPr="007136BF" w:rsidRDefault="000444BE">
            <w:pPr>
              <w:rPr>
                <w:lang w:val="ru-RU"/>
              </w:rPr>
            </w:pPr>
          </w:p>
        </w:tc>
        <w:tc>
          <w:tcPr>
            <w:tcW w:w="2003" w:type="dxa"/>
            <w:tcMar>
              <w:top w:w="50" w:type="dxa"/>
              <w:left w:w="100" w:type="dxa"/>
            </w:tcMar>
            <w:vAlign w:val="center"/>
          </w:tcPr>
          <w:p w14:paraId="2A73EC57" w14:textId="77777777" w:rsidR="000444BE" w:rsidRDefault="00B64B45">
            <w:pPr>
              <w:spacing w:after="0" w:line="336" w:lineRule="auto"/>
              <w:ind w:left="365"/>
              <w:jc w:val="center"/>
            </w:pPr>
            <w:r>
              <w:rPr>
                <w:rFonts w:ascii="Times New Roman" w:hAnsi="Times New Roman"/>
                <w:color w:val="000000"/>
                <w:sz w:val="24"/>
              </w:rPr>
              <w:t>8.18</w:t>
            </w:r>
          </w:p>
        </w:tc>
        <w:tc>
          <w:tcPr>
            <w:tcW w:w="6027" w:type="dxa"/>
            <w:tcMar>
              <w:top w:w="50" w:type="dxa"/>
              <w:left w:w="100" w:type="dxa"/>
            </w:tcMar>
            <w:vAlign w:val="center"/>
          </w:tcPr>
          <w:p w14:paraId="3C3E86C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Импульс тела. Изменение импульса. Импульс силы</w:t>
            </w:r>
          </w:p>
        </w:tc>
      </w:tr>
      <w:tr w:rsidR="000444BE" w14:paraId="667D4D79" w14:textId="77777777" w:rsidTr="00BB2B9C">
        <w:trPr>
          <w:trHeight w:val="144"/>
        </w:trPr>
        <w:tc>
          <w:tcPr>
            <w:tcW w:w="0" w:type="auto"/>
            <w:vMerge/>
            <w:tcBorders>
              <w:top w:val="nil"/>
            </w:tcBorders>
            <w:tcMar>
              <w:top w:w="50" w:type="dxa"/>
              <w:left w:w="100" w:type="dxa"/>
            </w:tcMar>
          </w:tcPr>
          <w:p w14:paraId="5646D15A" w14:textId="77777777" w:rsidR="000444BE" w:rsidRPr="00B64B45" w:rsidRDefault="000444BE">
            <w:pPr>
              <w:rPr>
                <w:lang w:val="ru-RU"/>
              </w:rPr>
            </w:pPr>
          </w:p>
        </w:tc>
        <w:tc>
          <w:tcPr>
            <w:tcW w:w="2003" w:type="dxa"/>
            <w:tcMar>
              <w:top w:w="50" w:type="dxa"/>
              <w:left w:w="100" w:type="dxa"/>
            </w:tcMar>
            <w:vAlign w:val="center"/>
          </w:tcPr>
          <w:p w14:paraId="75DA561D" w14:textId="77777777" w:rsidR="000444BE" w:rsidRDefault="00B64B45">
            <w:pPr>
              <w:spacing w:after="0" w:line="336" w:lineRule="auto"/>
              <w:ind w:left="365"/>
              <w:jc w:val="center"/>
            </w:pPr>
            <w:r>
              <w:rPr>
                <w:rFonts w:ascii="Times New Roman" w:hAnsi="Times New Roman"/>
                <w:color w:val="000000"/>
                <w:sz w:val="24"/>
              </w:rPr>
              <w:t>8.19</w:t>
            </w:r>
          </w:p>
        </w:tc>
        <w:tc>
          <w:tcPr>
            <w:tcW w:w="6027" w:type="dxa"/>
            <w:tcMar>
              <w:top w:w="50" w:type="dxa"/>
              <w:left w:w="100" w:type="dxa"/>
            </w:tcMar>
            <w:vAlign w:val="center"/>
          </w:tcPr>
          <w:p w14:paraId="5426905E" w14:textId="77777777" w:rsidR="000444BE" w:rsidRDefault="00B64B45" w:rsidP="00BB2B9C">
            <w:pPr>
              <w:spacing w:after="0" w:line="336" w:lineRule="auto"/>
              <w:ind w:left="150"/>
              <w:jc w:val="both"/>
            </w:pPr>
            <w:r>
              <w:rPr>
                <w:rFonts w:ascii="Times New Roman" w:hAnsi="Times New Roman"/>
                <w:color w:val="000000"/>
                <w:sz w:val="24"/>
              </w:rPr>
              <w:t>Закон сохранения импульса</w:t>
            </w:r>
          </w:p>
        </w:tc>
      </w:tr>
      <w:tr w:rsidR="000444BE" w14:paraId="108EA59E" w14:textId="77777777" w:rsidTr="00BB2B9C">
        <w:trPr>
          <w:trHeight w:val="144"/>
        </w:trPr>
        <w:tc>
          <w:tcPr>
            <w:tcW w:w="0" w:type="auto"/>
            <w:vMerge/>
            <w:tcBorders>
              <w:top w:val="nil"/>
            </w:tcBorders>
            <w:tcMar>
              <w:top w:w="50" w:type="dxa"/>
              <w:left w:w="100" w:type="dxa"/>
            </w:tcMar>
          </w:tcPr>
          <w:p w14:paraId="7012074D" w14:textId="77777777" w:rsidR="000444BE" w:rsidRDefault="000444BE"/>
        </w:tc>
        <w:tc>
          <w:tcPr>
            <w:tcW w:w="2003" w:type="dxa"/>
            <w:tcMar>
              <w:top w:w="50" w:type="dxa"/>
              <w:left w:w="100" w:type="dxa"/>
            </w:tcMar>
            <w:vAlign w:val="center"/>
          </w:tcPr>
          <w:p w14:paraId="7EAF07D6" w14:textId="77777777" w:rsidR="000444BE" w:rsidRDefault="00B64B45">
            <w:pPr>
              <w:spacing w:after="0" w:line="336" w:lineRule="auto"/>
              <w:ind w:left="365"/>
              <w:jc w:val="center"/>
            </w:pPr>
            <w:r>
              <w:rPr>
                <w:rFonts w:ascii="Times New Roman" w:hAnsi="Times New Roman"/>
                <w:color w:val="000000"/>
                <w:sz w:val="24"/>
              </w:rPr>
              <w:t>8.20</w:t>
            </w:r>
          </w:p>
        </w:tc>
        <w:tc>
          <w:tcPr>
            <w:tcW w:w="6027" w:type="dxa"/>
            <w:tcMar>
              <w:top w:w="50" w:type="dxa"/>
              <w:left w:w="100" w:type="dxa"/>
            </w:tcMar>
            <w:vAlign w:val="center"/>
          </w:tcPr>
          <w:p w14:paraId="1BCC881E" w14:textId="77777777" w:rsidR="000444BE" w:rsidRDefault="00B64B45" w:rsidP="00BB2B9C">
            <w:pPr>
              <w:spacing w:after="0" w:line="336" w:lineRule="auto"/>
              <w:ind w:left="150"/>
              <w:jc w:val="both"/>
            </w:pPr>
            <w:r>
              <w:rPr>
                <w:rFonts w:ascii="Times New Roman" w:hAnsi="Times New Roman"/>
                <w:color w:val="000000"/>
                <w:sz w:val="24"/>
              </w:rPr>
              <w:t>Реактивное движение</w:t>
            </w:r>
          </w:p>
        </w:tc>
      </w:tr>
      <w:tr w:rsidR="000444BE" w14:paraId="631B286C" w14:textId="77777777" w:rsidTr="00BB2B9C">
        <w:trPr>
          <w:trHeight w:val="144"/>
        </w:trPr>
        <w:tc>
          <w:tcPr>
            <w:tcW w:w="0" w:type="auto"/>
            <w:vMerge/>
            <w:tcBorders>
              <w:top w:val="nil"/>
            </w:tcBorders>
            <w:tcMar>
              <w:top w:w="50" w:type="dxa"/>
              <w:left w:w="100" w:type="dxa"/>
            </w:tcMar>
          </w:tcPr>
          <w:p w14:paraId="4B745326" w14:textId="77777777" w:rsidR="000444BE" w:rsidRDefault="000444BE"/>
        </w:tc>
        <w:tc>
          <w:tcPr>
            <w:tcW w:w="2003" w:type="dxa"/>
            <w:tcMar>
              <w:top w:w="50" w:type="dxa"/>
              <w:left w:w="100" w:type="dxa"/>
            </w:tcMar>
            <w:vAlign w:val="center"/>
          </w:tcPr>
          <w:p w14:paraId="48A6ADD9" w14:textId="77777777" w:rsidR="000444BE" w:rsidRDefault="00B64B45">
            <w:pPr>
              <w:spacing w:after="0" w:line="336" w:lineRule="auto"/>
              <w:ind w:left="365"/>
              <w:jc w:val="center"/>
            </w:pPr>
            <w:r>
              <w:rPr>
                <w:rFonts w:ascii="Times New Roman" w:hAnsi="Times New Roman"/>
                <w:color w:val="000000"/>
                <w:sz w:val="24"/>
              </w:rPr>
              <w:t>8.21</w:t>
            </w:r>
          </w:p>
        </w:tc>
        <w:tc>
          <w:tcPr>
            <w:tcW w:w="6027" w:type="dxa"/>
            <w:tcMar>
              <w:top w:w="50" w:type="dxa"/>
              <w:left w:w="100" w:type="dxa"/>
            </w:tcMar>
            <w:vAlign w:val="center"/>
          </w:tcPr>
          <w:p w14:paraId="3D683DE4" w14:textId="77777777" w:rsidR="000444BE" w:rsidRDefault="00B64B45" w:rsidP="00BB2B9C">
            <w:pPr>
              <w:spacing w:after="0" w:line="336" w:lineRule="auto"/>
              <w:ind w:left="150"/>
              <w:jc w:val="both"/>
            </w:pPr>
            <w:r>
              <w:rPr>
                <w:rFonts w:ascii="Times New Roman" w:hAnsi="Times New Roman"/>
                <w:color w:val="000000"/>
                <w:sz w:val="24"/>
              </w:rPr>
              <w:t>Механическая работа и мощность</w:t>
            </w:r>
          </w:p>
        </w:tc>
      </w:tr>
      <w:tr w:rsidR="000444BE" w14:paraId="3BC980A0" w14:textId="77777777" w:rsidTr="00BB2B9C">
        <w:trPr>
          <w:trHeight w:val="144"/>
        </w:trPr>
        <w:tc>
          <w:tcPr>
            <w:tcW w:w="0" w:type="auto"/>
            <w:vMerge/>
            <w:tcBorders>
              <w:top w:val="nil"/>
            </w:tcBorders>
            <w:tcMar>
              <w:top w:w="50" w:type="dxa"/>
              <w:left w:w="100" w:type="dxa"/>
            </w:tcMar>
          </w:tcPr>
          <w:p w14:paraId="23EA93D9" w14:textId="77777777" w:rsidR="000444BE" w:rsidRDefault="000444BE"/>
        </w:tc>
        <w:tc>
          <w:tcPr>
            <w:tcW w:w="2003" w:type="dxa"/>
            <w:tcMar>
              <w:top w:w="50" w:type="dxa"/>
              <w:left w:w="100" w:type="dxa"/>
            </w:tcMar>
            <w:vAlign w:val="center"/>
          </w:tcPr>
          <w:p w14:paraId="7936B2C9" w14:textId="77777777" w:rsidR="000444BE" w:rsidRDefault="00B64B45">
            <w:pPr>
              <w:spacing w:after="0" w:line="336" w:lineRule="auto"/>
              <w:ind w:left="365"/>
              <w:jc w:val="center"/>
            </w:pPr>
            <w:r>
              <w:rPr>
                <w:rFonts w:ascii="Times New Roman" w:hAnsi="Times New Roman"/>
                <w:color w:val="000000"/>
                <w:sz w:val="24"/>
              </w:rPr>
              <w:t>8.22</w:t>
            </w:r>
          </w:p>
        </w:tc>
        <w:tc>
          <w:tcPr>
            <w:tcW w:w="6027" w:type="dxa"/>
            <w:tcMar>
              <w:top w:w="50" w:type="dxa"/>
              <w:left w:w="100" w:type="dxa"/>
            </w:tcMar>
            <w:vAlign w:val="center"/>
          </w:tcPr>
          <w:p w14:paraId="4275C9BF"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0444BE" w14:paraId="29F89DDC" w14:textId="77777777" w:rsidTr="00BB2B9C">
        <w:trPr>
          <w:trHeight w:val="144"/>
        </w:trPr>
        <w:tc>
          <w:tcPr>
            <w:tcW w:w="0" w:type="auto"/>
            <w:vMerge/>
            <w:tcBorders>
              <w:top w:val="nil"/>
            </w:tcBorders>
            <w:tcMar>
              <w:top w:w="50" w:type="dxa"/>
              <w:left w:w="100" w:type="dxa"/>
            </w:tcMar>
          </w:tcPr>
          <w:p w14:paraId="3C58449B" w14:textId="77777777" w:rsidR="000444BE" w:rsidRDefault="000444BE"/>
        </w:tc>
        <w:tc>
          <w:tcPr>
            <w:tcW w:w="2003" w:type="dxa"/>
            <w:tcMar>
              <w:top w:w="50" w:type="dxa"/>
              <w:left w:w="100" w:type="dxa"/>
            </w:tcMar>
            <w:vAlign w:val="center"/>
          </w:tcPr>
          <w:p w14:paraId="214CB6EB" w14:textId="77777777" w:rsidR="000444BE" w:rsidRDefault="00B64B45">
            <w:pPr>
              <w:spacing w:after="0" w:line="336" w:lineRule="auto"/>
              <w:ind w:left="365"/>
              <w:jc w:val="center"/>
            </w:pPr>
            <w:r>
              <w:rPr>
                <w:rFonts w:ascii="Times New Roman" w:hAnsi="Times New Roman"/>
                <w:color w:val="000000"/>
                <w:sz w:val="24"/>
              </w:rPr>
              <w:t>8.23</w:t>
            </w:r>
          </w:p>
        </w:tc>
        <w:tc>
          <w:tcPr>
            <w:tcW w:w="6027" w:type="dxa"/>
            <w:tcMar>
              <w:top w:w="50" w:type="dxa"/>
              <w:left w:w="100" w:type="dxa"/>
            </w:tcMar>
            <w:vAlign w:val="center"/>
          </w:tcPr>
          <w:p w14:paraId="17120939"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0444BE" w14:paraId="7E0AD06E" w14:textId="77777777" w:rsidTr="00BB2B9C">
        <w:trPr>
          <w:trHeight w:val="144"/>
        </w:trPr>
        <w:tc>
          <w:tcPr>
            <w:tcW w:w="0" w:type="auto"/>
            <w:vMerge/>
            <w:tcBorders>
              <w:top w:val="nil"/>
            </w:tcBorders>
            <w:tcMar>
              <w:top w:w="50" w:type="dxa"/>
              <w:left w:w="100" w:type="dxa"/>
            </w:tcMar>
          </w:tcPr>
          <w:p w14:paraId="41CCC5B5" w14:textId="77777777" w:rsidR="000444BE" w:rsidRDefault="000444BE"/>
        </w:tc>
        <w:tc>
          <w:tcPr>
            <w:tcW w:w="2003" w:type="dxa"/>
            <w:tcMar>
              <w:top w:w="50" w:type="dxa"/>
              <w:left w:w="100" w:type="dxa"/>
            </w:tcMar>
            <w:vAlign w:val="center"/>
          </w:tcPr>
          <w:p w14:paraId="67C980DA" w14:textId="77777777" w:rsidR="000444BE" w:rsidRDefault="00B64B45">
            <w:pPr>
              <w:spacing w:after="0" w:line="336" w:lineRule="auto"/>
              <w:ind w:left="365"/>
              <w:jc w:val="center"/>
            </w:pPr>
            <w:r>
              <w:rPr>
                <w:rFonts w:ascii="Times New Roman" w:hAnsi="Times New Roman"/>
                <w:color w:val="000000"/>
                <w:sz w:val="24"/>
              </w:rPr>
              <w:t>8.24</w:t>
            </w:r>
          </w:p>
        </w:tc>
        <w:tc>
          <w:tcPr>
            <w:tcW w:w="6027" w:type="dxa"/>
            <w:tcMar>
              <w:top w:w="50" w:type="dxa"/>
              <w:left w:w="100" w:type="dxa"/>
            </w:tcMar>
            <w:vAlign w:val="center"/>
          </w:tcPr>
          <w:p w14:paraId="38610BB4" w14:textId="77777777" w:rsidR="000444BE" w:rsidRDefault="00B64B45" w:rsidP="00BB2B9C">
            <w:pPr>
              <w:spacing w:after="0" w:line="336" w:lineRule="auto"/>
              <w:ind w:left="150"/>
              <w:jc w:val="both"/>
            </w:pPr>
            <w:r>
              <w:rPr>
                <w:rFonts w:ascii="Times New Roman" w:hAnsi="Times New Roman"/>
                <w:color w:val="000000"/>
                <w:sz w:val="24"/>
              </w:rPr>
              <w:t>Потенциальная энергия сжатой пружины</w:t>
            </w:r>
          </w:p>
        </w:tc>
      </w:tr>
      <w:tr w:rsidR="000444BE" w:rsidRPr="00C006D3" w14:paraId="0C1B30BE" w14:textId="77777777" w:rsidTr="00BB2B9C">
        <w:trPr>
          <w:trHeight w:val="144"/>
        </w:trPr>
        <w:tc>
          <w:tcPr>
            <w:tcW w:w="0" w:type="auto"/>
            <w:vMerge/>
            <w:tcBorders>
              <w:top w:val="nil"/>
            </w:tcBorders>
            <w:tcMar>
              <w:top w:w="50" w:type="dxa"/>
              <w:left w:w="100" w:type="dxa"/>
            </w:tcMar>
          </w:tcPr>
          <w:p w14:paraId="7FEAF635" w14:textId="77777777" w:rsidR="000444BE" w:rsidRDefault="000444BE"/>
        </w:tc>
        <w:tc>
          <w:tcPr>
            <w:tcW w:w="2003" w:type="dxa"/>
            <w:tcMar>
              <w:top w:w="50" w:type="dxa"/>
              <w:left w:w="100" w:type="dxa"/>
            </w:tcMar>
            <w:vAlign w:val="center"/>
          </w:tcPr>
          <w:p w14:paraId="73F43EF8" w14:textId="77777777" w:rsidR="000444BE" w:rsidRDefault="00B64B45">
            <w:pPr>
              <w:spacing w:after="0" w:line="336" w:lineRule="auto"/>
              <w:ind w:left="365"/>
              <w:jc w:val="center"/>
            </w:pPr>
            <w:r>
              <w:rPr>
                <w:rFonts w:ascii="Times New Roman" w:hAnsi="Times New Roman"/>
                <w:color w:val="000000"/>
                <w:sz w:val="24"/>
              </w:rPr>
              <w:t>8.25</w:t>
            </w:r>
          </w:p>
        </w:tc>
        <w:tc>
          <w:tcPr>
            <w:tcW w:w="6027" w:type="dxa"/>
            <w:tcMar>
              <w:top w:w="50" w:type="dxa"/>
              <w:left w:w="100" w:type="dxa"/>
            </w:tcMar>
            <w:vAlign w:val="center"/>
          </w:tcPr>
          <w:p w14:paraId="7C20A9B3"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Кинетическая энергия. Теорема о кинетической энергии</w:t>
            </w:r>
          </w:p>
        </w:tc>
      </w:tr>
      <w:tr w:rsidR="000444BE" w:rsidRPr="00B64B45" w14:paraId="0F85233F" w14:textId="77777777" w:rsidTr="00BB2B9C">
        <w:trPr>
          <w:trHeight w:val="144"/>
        </w:trPr>
        <w:tc>
          <w:tcPr>
            <w:tcW w:w="0" w:type="auto"/>
            <w:vMerge/>
            <w:tcBorders>
              <w:top w:val="nil"/>
            </w:tcBorders>
            <w:tcMar>
              <w:top w:w="50" w:type="dxa"/>
              <w:left w:w="100" w:type="dxa"/>
            </w:tcMar>
          </w:tcPr>
          <w:p w14:paraId="0A298E1E" w14:textId="77777777" w:rsidR="000444BE" w:rsidRPr="00B64B45" w:rsidRDefault="000444BE">
            <w:pPr>
              <w:rPr>
                <w:lang w:val="ru-RU"/>
              </w:rPr>
            </w:pPr>
          </w:p>
        </w:tc>
        <w:tc>
          <w:tcPr>
            <w:tcW w:w="2003" w:type="dxa"/>
            <w:tcMar>
              <w:top w:w="50" w:type="dxa"/>
              <w:left w:w="100" w:type="dxa"/>
            </w:tcMar>
            <w:vAlign w:val="center"/>
          </w:tcPr>
          <w:p w14:paraId="773DC500" w14:textId="77777777" w:rsidR="000444BE" w:rsidRDefault="00B64B45">
            <w:pPr>
              <w:spacing w:after="0" w:line="336" w:lineRule="auto"/>
              <w:ind w:left="365"/>
              <w:jc w:val="center"/>
            </w:pPr>
            <w:r>
              <w:rPr>
                <w:rFonts w:ascii="Times New Roman" w:hAnsi="Times New Roman"/>
                <w:color w:val="000000"/>
                <w:sz w:val="24"/>
              </w:rPr>
              <w:t>8.26</w:t>
            </w:r>
          </w:p>
        </w:tc>
        <w:tc>
          <w:tcPr>
            <w:tcW w:w="6027" w:type="dxa"/>
            <w:tcMar>
              <w:top w:w="50" w:type="dxa"/>
              <w:left w:w="100" w:type="dxa"/>
            </w:tcMar>
            <w:vAlign w:val="center"/>
          </w:tcPr>
          <w:p w14:paraId="17BB825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Закон сохранения механической энергии</w:t>
            </w:r>
          </w:p>
        </w:tc>
      </w:tr>
      <w:tr w:rsidR="000444BE" w:rsidRPr="00C006D3" w14:paraId="35F4FEF5" w14:textId="77777777" w:rsidTr="00BB2B9C">
        <w:trPr>
          <w:trHeight w:val="144"/>
        </w:trPr>
        <w:tc>
          <w:tcPr>
            <w:tcW w:w="0" w:type="auto"/>
            <w:vMerge/>
            <w:tcBorders>
              <w:top w:val="nil"/>
            </w:tcBorders>
            <w:tcMar>
              <w:top w:w="50" w:type="dxa"/>
              <w:left w:w="100" w:type="dxa"/>
            </w:tcMar>
          </w:tcPr>
          <w:p w14:paraId="01A5EC3A" w14:textId="77777777" w:rsidR="000444BE" w:rsidRPr="00B64B45" w:rsidRDefault="000444BE">
            <w:pPr>
              <w:rPr>
                <w:lang w:val="ru-RU"/>
              </w:rPr>
            </w:pPr>
          </w:p>
        </w:tc>
        <w:tc>
          <w:tcPr>
            <w:tcW w:w="2003" w:type="dxa"/>
            <w:tcMar>
              <w:top w:w="50" w:type="dxa"/>
              <w:left w:w="100" w:type="dxa"/>
            </w:tcMar>
            <w:vAlign w:val="center"/>
          </w:tcPr>
          <w:p w14:paraId="5564135C" w14:textId="77777777" w:rsidR="000444BE" w:rsidRDefault="00B64B45">
            <w:pPr>
              <w:spacing w:after="0" w:line="336" w:lineRule="auto"/>
              <w:ind w:left="365"/>
              <w:jc w:val="center"/>
            </w:pPr>
            <w:r>
              <w:rPr>
                <w:rFonts w:ascii="Times New Roman" w:hAnsi="Times New Roman"/>
                <w:color w:val="000000"/>
                <w:sz w:val="24"/>
              </w:rPr>
              <w:t>8.27</w:t>
            </w:r>
          </w:p>
        </w:tc>
        <w:tc>
          <w:tcPr>
            <w:tcW w:w="6027" w:type="dxa"/>
            <w:tcMar>
              <w:top w:w="50" w:type="dxa"/>
              <w:left w:w="100" w:type="dxa"/>
            </w:tcMar>
            <w:vAlign w:val="center"/>
          </w:tcPr>
          <w:p w14:paraId="7B47834A"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Практические работы: </w:t>
            </w:r>
          </w:p>
          <w:p w14:paraId="0184B582"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5B33E702"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lastRenderedPageBreak/>
              <w:t xml:space="preserve">Исследование зависимости пути от времени при равноускоренном движении без начальной скорости. </w:t>
            </w:r>
          </w:p>
          <w:p w14:paraId="71322D10"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CF7B55A"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444BE" w:rsidRPr="00C006D3" w14:paraId="5970B384" w14:textId="77777777" w:rsidTr="00BB2B9C">
        <w:trPr>
          <w:trHeight w:val="144"/>
        </w:trPr>
        <w:tc>
          <w:tcPr>
            <w:tcW w:w="0" w:type="auto"/>
            <w:vMerge/>
            <w:tcBorders>
              <w:top w:val="nil"/>
            </w:tcBorders>
            <w:tcMar>
              <w:top w:w="50" w:type="dxa"/>
              <w:left w:w="100" w:type="dxa"/>
            </w:tcMar>
          </w:tcPr>
          <w:p w14:paraId="12E5DEDD" w14:textId="77777777" w:rsidR="000444BE" w:rsidRPr="00B64B45" w:rsidRDefault="000444BE">
            <w:pPr>
              <w:rPr>
                <w:lang w:val="ru-RU"/>
              </w:rPr>
            </w:pPr>
          </w:p>
        </w:tc>
        <w:tc>
          <w:tcPr>
            <w:tcW w:w="2003" w:type="dxa"/>
            <w:tcMar>
              <w:top w:w="50" w:type="dxa"/>
              <w:left w:w="100" w:type="dxa"/>
            </w:tcMar>
            <w:vAlign w:val="center"/>
          </w:tcPr>
          <w:p w14:paraId="17A3804E" w14:textId="77777777" w:rsidR="000444BE" w:rsidRDefault="00B64B45">
            <w:pPr>
              <w:spacing w:after="0" w:line="336" w:lineRule="auto"/>
              <w:ind w:left="365"/>
              <w:jc w:val="center"/>
            </w:pPr>
            <w:r>
              <w:rPr>
                <w:rFonts w:ascii="Times New Roman" w:hAnsi="Times New Roman"/>
                <w:color w:val="000000"/>
                <w:sz w:val="24"/>
              </w:rPr>
              <w:t>8.28</w:t>
            </w:r>
          </w:p>
        </w:tc>
        <w:tc>
          <w:tcPr>
            <w:tcW w:w="6027" w:type="dxa"/>
            <w:tcMar>
              <w:top w:w="50" w:type="dxa"/>
              <w:left w:w="100" w:type="dxa"/>
            </w:tcMar>
            <w:vAlign w:val="center"/>
          </w:tcPr>
          <w:p w14:paraId="767DF6C4"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0444BE" w:rsidRPr="00C006D3" w14:paraId="3AF10C1A" w14:textId="77777777" w:rsidTr="00BB2B9C">
        <w:trPr>
          <w:trHeight w:val="144"/>
        </w:trPr>
        <w:tc>
          <w:tcPr>
            <w:tcW w:w="0" w:type="auto"/>
            <w:vMerge/>
            <w:tcBorders>
              <w:top w:val="nil"/>
            </w:tcBorders>
            <w:tcMar>
              <w:top w:w="50" w:type="dxa"/>
              <w:left w:w="100" w:type="dxa"/>
            </w:tcMar>
          </w:tcPr>
          <w:p w14:paraId="53A3A199" w14:textId="77777777" w:rsidR="000444BE" w:rsidRPr="00B64B45" w:rsidRDefault="000444BE">
            <w:pPr>
              <w:rPr>
                <w:lang w:val="ru-RU"/>
              </w:rPr>
            </w:pPr>
          </w:p>
        </w:tc>
        <w:tc>
          <w:tcPr>
            <w:tcW w:w="2003" w:type="dxa"/>
            <w:tcMar>
              <w:top w:w="50" w:type="dxa"/>
              <w:left w:w="100" w:type="dxa"/>
            </w:tcMar>
            <w:vAlign w:val="center"/>
          </w:tcPr>
          <w:p w14:paraId="477B51D5" w14:textId="77777777" w:rsidR="000444BE" w:rsidRDefault="00B64B45">
            <w:pPr>
              <w:spacing w:after="0" w:line="336" w:lineRule="auto"/>
              <w:ind w:left="365"/>
              <w:jc w:val="center"/>
            </w:pPr>
            <w:r>
              <w:rPr>
                <w:rFonts w:ascii="Times New Roman" w:hAnsi="Times New Roman"/>
                <w:color w:val="000000"/>
                <w:sz w:val="24"/>
              </w:rPr>
              <w:t>8.29</w:t>
            </w:r>
          </w:p>
        </w:tc>
        <w:tc>
          <w:tcPr>
            <w:tcW w:w="6027" w:type="dxa"/>
            <w:tcMar>
              <w:top w:w="50" w:type="dxa"/>
              <w:left w:w="100" w:type="dxa"/>
            </w:tcMar>
            <w:vAlign w:val="center"/>
          </w:tcPr>
          <w:p w14:paraId="60FF3DC1"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0444BE" w14:paraId="1DA2653F" w14:textId="77777777" w:rsidTr="00BB2B9C">
        <w:trPr>
          <w:trHeight w:val="144"/>
        </w:trPr>
        <w:tc>
          <w:tcPr>
            <w:tcW w:w="1350" w:type="dxa"/>
            <w:vMerge w:val="restart"/>
            <w:tcMar>
              <w:top w:w="50" w:type="dxa"/>
              <w:left w:w="100" w:type="dxa"/>
            </w:tcMar>
            <w:vAlign w:val="center"/>
          </w:tcPr>
          <w:p w14:paraId="4C6A0601" w14:textId="77777777" w:rsidR="000444BE" w:rsidRDefault="00B64B45">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1A7535EC" w14:textId="77777777" w:rsidR="000444BE" w:rsidRDefault="00B64B45">
            <w:pPr>
              <w:spacing w:after="0" w:line="336" w:lineRule="auto"/>
              <w:ind w:left="365"/>
              <w:jc w:val="both"/>
            </w:pPr>
            <w:r>
              <w:rPr>
                <w:rFonts w:ascii="Times New Roman" w:hAnsi="Times New Roman"/>
                <w:color w:val="000000"/>
                <w:sz w:val="24"/>
              </w:rPr>
              <w:t>МЕХАНИЧЕСКИЕ КОЛЕБАНИЯ И ВОЛНЫ</w:t>
            </w:r>
          </w:p>
        </w:tc>
      </w:tr>
      <w:tr w:rsidR="000444BE" w:rsidRPr="00C006D3" w14:paraId="2645B662" w14:textId="77777777" w:rsidTr="00BB2B9C">
        <w:trPr>
          <w:trHeight w:val="144"/>
        </w:trPr>
        <w:tc>
          <w:tcPr>
            <w:tcW w:w="0" w:type="auto"/>
            <w:vMerge/>
            <w:tcBorders>
              <w:top w:val="nil"/>
            </w:tcBorders>
            <w:tcMar>
              <w:top w:w="50" w:type="dxa"/>
              <w:left w:w="100" w:type="dxa"/>
            </w:tcMar>
          </w:tcPr>
          <w:p w14:paraId="7A12D270" w14:textId="77777777" w:rsidR="000444BE" w:rsidRDefault="000444BE"/>
        </w:tc>
        <w:tc>
          <w:tcPr>
            <w:tcW w:w="2003" w:type="dxa"/>
            <w:tcMar>
              <w:top w:w="50" w:type="dxa"/>
              <w:left w:w="100" w:type="dxa"/>
            </w:tcMar>
            <w:vAlign w:val="center"/>
          </w:tcPr>
          <w:p w14:paraId="3F200780" w14:textId="77777777" w:rsidR="000444BE" w:rsidRDefault="00B64B45">
            <w:pPr>
              <w:spacing w:after="0" w:line="336" w:lineRule="auto"/>
              <w:ind w:left="365"/>
              <w:jc w:val="center"/>
            </w:pPr>
            <w:r>
              <w:rPr>
                <w:rFonts w:ascii="Times New Roman" w:hAnsi="Times New Roman"/>
                <w:color w:val="000000"/>
                <w:sz w:val="24"/>
              </w:rPr>
              <w:t>9.1</w:t>
            </w:r>
          </w:p>
        </w:tc>
        <w:tc>
          <w:tcPr>
            <w:tcW w:w="6027" w:type="dxa"/>
            <w:tcMar>
              <w:top w:w="50" w:type="dxa"/>
              <w:left w:w="100" w:type="dxa"/>
            </w:tcMar>
            <w:vAlign w:val="center"/>
          </w:tcPr>
          <w:p w14:paraId="4ACC9A3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0444BE" w:rsidRPr="00C006D3" w14:paraId="19D64BF1" w14:textId="77777777" w:rsidTr="00BB2B9C">
        <w:trPr>
          <w:trHeight w:val="144"/>
        </w:trPr>
        <w:tc>
          <w:tcPr>
            <w:tcW w:w="0" w:type="auto"/>
            <w:vMerge/>
            <w:tcBorders>
              <w:top w:val="nil"/>
            </w:tcBorders>
            <w:tcMar>
              <w:top w:w="50" w:type="dxa"/>
              <w:left w:w="100" w:type="dxa"/>
            </w:tcMar>
          </w:tcPr>
          <w:p w14:paraId="5B72851F" w14:textId="77777777" w:rsidR="000444BE" w:rsidRPr="00B64B45" w:rsidRDefault="000444BE">
            <w:pPr>
              <w:rPr>
                <w:lang w:val="ru-RU"/>
              </w:rPr>
            </w:pPr>
          </w:p>
        </w:tc>
        <w:tc>
          <w:tcPr>
            <w:tcW w:w="2003" w:type="dxa"/>
            <w:tcMar>
              <w:top w:w="50" w:type="dxa"/>
              <w:left w:w="100" w:type="dxa"/>
            </w:tcMar>
            <w:vAlign w:val="center"/>
          </w:tcPr>
          <w:p w14:paraId="5369E6F4" w14:textId="77777777" w:rsidR="000444BE" w:rsidRDefault="00B64B45">
            <w:pPr>
              <w:spacing w:after="0" w:line="336" w:lineRule="auto"/>
              <w:ind w:left="365"/>
              <w:jc w:val="center"/>
            </w:pPr>
            <w:r>
              <w:rPr>
                <w:rFonts w:ascii="Times New Roman" w:hAnsi="Times New Roman"/>
                <w:color w:val="000000"/>
                <w:sz w:val="24"/>
              </w:rPr>
              <w:t>9.2</w:t>
            </w:r>
          </w:p>
        </w:tc>
        <w:tc>
          <w:tcPr>
            <w:tcW w:w="6027" w:type="dxa"/>
            <w:tcMar>
              <w:top w:w="50" w:type="dxa"/>
              <w:left w:w="100" w:type="dxa"/>
            </w:tcMar>
            <w:vAlign w:val="center"/>
          </w:tcPr>
          <w:p w14:paraId="20CDFFAD"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444BE" w:rsidRPr="00C006D3" w14:paraId="437869E5" w14:textId="77777777" w:rsidTr="00BB2B9C">
        <w:trPr>
          <w:trHeight w:val="144"/>
        </w:trPr>
        <w:tc>
          <w:tcPr>
            <w:tcW w:w="0" w:type="auto"/>
            <w:vMerge/>
            <w:tcBorders>
              <w:top w:val="nil"/>
            </w:tcBorders>
            <w:tcMar>
              <w:top w:w="50" w:type="dxa"/>
              <w:left w:w="100" w:type="dxa"/>
            </w:tcMar>
          </w:tcPr>
          <w:p w14:paraId="4D2C29F4" w14:textId="77777777" w:rsidR="000444BE" w:rsidRPr="00B64B45" w:rsidRDefault="000444BE">
            <w:pPr>
              <w:rPr>
                <w:lang w:val="ru-RU"/>
              </w:rPr>
            </w:pPr>
          </w:p>
        </w:tc>
        <w:tc>
          <w:tcPr>
            <w:tcW w:w="2003" w:type="dxa"/>
            <w:tcMar>
              <w:top w:w="50" w:type="dxa"/>
              <w:left w:w="100" w:type="dxa"/>
            </w:tcMar>
            <w:vAlign w:val="center"/>
          </w:tcPr>
          <w:p w14:paraId="32524178" w14:textId="77777777" w:rsidR="000444BE" w:rsidRDefault="00B64B45">
            <w:pPr>
              <w:spacing w:after="0" w:line="336" w:lineRule="auto"/>
              <w:ind w:left="365"/>
              <w:jc w:val="center"/>
            </w:pPr>
            <w:r>
              <w:rPr>
                <w:rFonts w:ascii="Times New Roman" w:hAnsi="Times New Roman"/>
                <w:color w:val="000000"/>
                <w:sz w:val="24"/>
              </w:rPr>
              <w:t>9.3</w:t>
            </w:r>
          </w:p>
        </w:tc>
        <w:tc>
          <w:tcPr>
            <w:tcW w:w="6027" w:type="dxa"/>
            <w:tcMar>
              <w:top w:w="50" w:type="dxa"/>
              <w:left w:w="100" w:type="dxa"/>
            </w:tcMar>
            <w:vAlign w:val="center"/>
          </w:tcPr>
          <w:p w14:paraId="18A66B8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Затухающие колебания. Вынужденные колебания. Резонанс</w:t>
            </w:r>
          </w:p>
        </w:tc>
      </w:tr>
      <w:tr w:rsidR="000444BE" w14:paraId="5D2F5E5F" w14:textId="77777777" w:rsidTr="00BB2B9C">
        <w:trPr>
          <w:trHeight w:val="144"/>
        </w:trPr>
        <w:tc>
          <w:tcPr>
            <w:tcW w:w="0" w:type="auto"/>
            <w:vMerge/>
            <w:tcBorders>
              <w:top w:val="nil"/>
            </w:tcBorders>
            <w:tcMar>
              <w:top w:w="50" w:type="dxa"/>
              <w:left w:w="100" w:type="dxa"/>
            </w:tcMar>
          </w:tcPr>
          <w:p w14:paraId="7D834B15" w14:textId="77777777" w:rsidR="000444BE" w:rsidRPr="00B64B45" w:rsidRDefault="000444BE">
            <w:pPr>
              <w:rPr>
                <w:lang w:val="ru-RU"/>
              </w:rPr>
            </w:pPr>
          </w:p>
        </w:tc>
        <w:tc>
          <w:tcPr>
            <w:tcW w:w="2003" w:type="dxa"/>
            <w:tcMar>
              <w:top w:w="50" w:type="dxa"/>
              <w:left w:w="100" w:type="dxa"/>
            </w:tcMar>
            <w:vAlign w:val="center"/>
          </w:tcPr>
          <w:p w14:paraId="30E45D1D" w14:textId="77777777" w:rsidR="000444BE" w:rsidRDefault="00B64B45">
            <w:pPr>
              <w:spacing w:after="0" w:line="336" w:lineRule="auto"/>
              <w:ind w:left="365"/>
              <w:jc w:val="center"/>
            </w:pPr>
            <w:r>
              <w:rPr>
                <w:rFonts w:ascii="Times New Roman" w:hAnsi="Times New Roman"/>
                <w:color w:val="000000"/>
                <w:sz w:val="24"/>
              </w:rPr>
              <w:t>9.4</w:t>
            </w:r>
          </w:p>
        </w:tc>
        <w:tc>
          <w:tcPr>
            <w:tcW w:w="6027" w:type="dxa"/>
            <w:tcMar>
              <w:top w:w="50" w:type="dxa"/>
              <w:left w:w="100" w:type="dxa"/>
            </w:tcMar>
            <w:vAlign w:val="center"/>
          </w:tcPr>
          <w:p w14:paraId="43D4FE5F"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0444BE" w14:paraId="1D5DA124" w14:textId="77777777" w:rsidTr="00BB2B9C">
        <w:trPr>
          <w:trHeight w:val="144"/>
        </w:trPr>
        <w:tc>
          <w:tcPr>
            <w:tcW w:w="0" w:type="auto"/>
            <w:vMerge/>
            <w:tcBorders>
              <w:top w:val="nil"/>
            </w:tcBorders>
            <w:tcMar>
              <w:top w:w="50" w:type="dxa"/>
              <w:left w:w="100" w:type="dxa"/>
            </w:tcMar>
          </w:tcPr>
          <w:p w14:paraId="7D4456DF" w14:textId="77777777" w:rsidR="000444BE" w:rsidRDefault="000444BE"/>
        </w:tc>
        <w:tc>
          <w:tcPr>
            <w:tcW w:w="2003" w:type="dxa"/>
            <w:tcMar>
              <w:top w:w="50" w:type="dxa"/>
              <w:left w:w="100" w:type="dxa"/>
            </w:tcMar>
            <w:vAlign w:val="center"/>
          </w:tcPr>
          <w:p w14:paraId="41C5AC96" w14:textId="77777777" w:rsidR="000444BE" w:rsidRDefault="00B64B45">
            <w:pPr>
              <w:spacing w:after="0" w:line="336" w:lineRule="auto"/>
              <w:ind w:left="365"/>
              <w:jc w:val="center"/>
            </w:pPr>
            <w:r>
              <w:rPr>
                <w:rFonts w:ascii="Times New Roman" w:hAnsi="Times New Roman"/>
                <w:color w:val="000000"/>
                <w:sz w:val="24"/>
              </w:rPr>
              <w:t>9.5</w:t>
            </w:r>
          </w:p>
        </w:tc>
        <w:tc>
          <w:tcPr>
            <w:tcW w:w="6027" w:type="dxa"/>
            <w:tcMar>
              <w:top w:w="50" w:type="dxa"/>
              <w:left w:w="100" w:type="dxa"/>
            </w:tcMar>
            <w:vAlign w:val="center"/>
          </w:tcPr>
          <w:p w14:paraId="577ACED5"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0444BE" w14:paraId="11D605A5" w14:textId="77777777" w:rsidTr="00BB2B9C">
        <w:trPr>
          <w:trHeight w:val="144"/>
        </w:trPr>
        <w:tc>
          <w:tcPr>
            <w:tcW w:w="0" w:type="auto"/>
            <w:vMerge/>
            <w:tcBorders>
              <w:top w:val="nil"/>
            </w:tcBorders>
            <w:tcMar>
              <w:top w:w="50" w:type="dxa"/>
              <w:left w:w="100" w:type="dxa"/>
            </w:tcMar>
          </w:tcPr>
          <w:p w14:paraId="2BFB9ACD" w14:textId="77777777" w:rsidR="000444BE" w:rsidRDefault="000444BE"/>
        </w:tc>
        <w:tc>
          <w:tcPr>
            <w:tcW w:w="2003" w:type="dxa"/>
            <w:tcMar>
              <w:top w:w="50" w:type="dxa"/>
              <w:left w:w="100" w:type="dxa"/>
            </w:tcMar>
            <w:vAlign w:val="center"/>
          </w:tcPr>
          <w:p w14:paraId="6E6E7134" w14:textId="77777777" w:rsidR="000444BE" w:rsidRDefault="00B64B45">
            <w:pPr>
              <w:spacing w:after="0" w:line="336" w:lineRule="auto"/>
              <w:ind w:left="365"/>
              <w:jc w:val="center"/>
            </w:pPr>
            <w:r>
              <w:rPr>
                <w:rFonts w:ascii="Times New Roman" w:hAnsi="Times New Roman"/>
                <w:color w:val="000000"/>
                <w:sz w:val="24"/>
              </w:rPr>
              <w:t>9.6</w:t>
            </w:r>
          </w:p>
        </w:tc>
        <w:tc>
          <w:tcPr>
            <w:tcW w:w="6027" w:type="dxa"/>
            <w:tcMar>
              <w:top w:w="50" w:type="dxa"/>
              <w:left w:w="100" w:type="dxa"/>
            </w:tcMar>
            <w:vAlign w:val="center"/>
          </w:tcPr>
          <w:p w14:paraId="1DF9C3B7" w14:textId="77777777" w:rsidR="000444BE" w:rsidRDefault="00B64B45" w:rsidP="00BB2B9C">
            <w:pPr>
              <w:spacing w:after="0" w:line="336" w:lineRule="auto"/>
              <w:ind w:left="150"/>
              <w:jc w:val="both"/>
            </w:pPr>
            <w:r>
              <w:rPr>
                <w:rFonts w:ascii="Times New Roman" w:hAnsi="Times New Roman"/>
                <w:color w:val="000000"/>
                <w:sz w:val="24"/>
              </w:rPr>
              <w:t>Инфразвук и ультразвук</w:t>
            </w:r>
          </w:p>
        </w:tc>
      </w:tr>
      <w:tr w:rsidR="000444BE" w14:paraId="07336F83" w14:textId="77777777" w:rsidTr="00BB2B9C">
        <w:trPr>
          <w:trHeight w:val="144"/>
        </w:trPr>
        <w:tc>
          <w:tcPr>
            <w:tcW w:w="0" w:type="auto"/>
            <w:vMerge/>
            <w:tcBorders>
              <w:top w:val="nil"/>
            </w:tcBorders>
            <w:tcMar>
              <w:top w:w="50" w:type="dxa"/>
              <w:left w:w="100" w:type="dxa"/>
            </w:tcMar>
          </w:tcPr>
          <w:p w14:paraId="5AA34D54" w14:textId="77777777" w:rsidR="000444BE" w:rsidRDefault="000444BE"/>
        </w:tc>
        <w:tc>
          <w:tcPr>
            <w:tcW w:w="2003" w:type="dxa"/>
            <w:tcMar>
              <w:top w:w="50" w:type="dxa"/>
              <w:left w:w="100" w:type="dxa"/>
            </w:tcMar>
            <w:vAlign w:val="center"/>
          </w:tcPr>
          <w:p w14:paraId="45DA66CF" w14:textId="77777777" w:rsidR="000444BE" w:rsidRDefault="00B64B45">
            <w:pPr>
              <w:spacing w:after="0" w:line="336" w:lineRule="auto"/>
              <w:ind w:left="365"/>
              <w:jc w:val="center"/>
            </w:pPr>
            <w:r>
              <w:rPr>
                <w:rFonts w:ascii="Times New Roman" w:hAnsi="Times New Roman"/>
                <w:color w:val="000000"/>
                <w:sz w:val="24"/>
              </w:rPr>
              <w:t>9.7</w:t>
            </w:r>
          </w:p>
        </w:tc>
        <w:tc>
          <w:tcPr>
            <w:tcW w:w="6027" w:type="dxa"/>
            <w:tcMar>
              <w:top w:w="50" w:type="dxa"/>
              <w:left w:w="100" w:type="dxa"/>
            </w:tcMar>
            <w:vAlign w:val="center"/>
          </w:tcPr>
          <w:p w14:paraId="66A6DE20"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Практические работы: </w:t>
            </w:r>
          </w:p>
          <w:p w14:paraId="2AA4640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Определение частоты и периода колебаний математического маятника. </w:t>
            </w:r>
          </w:p>
          <w:p w14:paraId="7F9EBB7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Определение частоты и периода колебаний пружинного маятника </w:t>
            </w:r>
          </w:p>
          <w:p w14:paraId="078B5473"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0444BE" w:rsidRPr="00C006D3" w14:paraId="09EA7D51" w14:textId="77777777" w:rsidTr="00BB2B9C">
        <w:trPr>
          <w:trHeight w:val="144"/>
        </w:trPr>
        <w:tc>
          <w:tcPr>
            <w:tcW w:w="0" w:type="auto"/>
            <w:vMerge/>
            <w:tcBorders>
              <w:top w:val="nil"/>
            </w:tcBorders>
            <w:tcMar>
              <w:top w:w="50" w:type="dxa"/>
              <w:left w:w="100" w:type="dxa"/>
            </w:tcMar>
          </w:tcPr>
          <w:p w14:paraId="5B499CC0" w14:textId="77777777" w:rsidR="000444BE" w:rsidRDefault="000444BE"/>
        </w:tc>
        <w:tc>
          <w:tcPr>
            <w:tcW w:w="2003" w:type="dxa"/>
            <w:tcMar>
              <w:top w:w="50" w:type="dxa"/>
              <w:left w:w="100" w:type="dxa"/>
            </w:tcMar>
            <w:vAlign w:val="center"/>
          </w:tcPr>
          <w:p w14:paraId="320F5961" w14:textId="77777777" w:rsidR="000444BE" w:rsidRDefault="00B64B45">
            <w:pPr>
              <w:spacing w:after="0" w:line="336" w:lineRule="auto"/>
              <w:ind w:left="365"/>
              <w:jc w:val="center"/>
            </w:pPr>
            <w:r>
              <w:rPr>
                <w:rFonts w:ascii="Times New Roman" w:hAnsi="Times New Roman"/>
                <w:color w:val="000000"/>
                <w:sz w:val="24"/>
              </w:rPr>
              <w:t>9.8</w:t>
            </w:r>
          </w:p>
        </w:tc>
        <w:tc>
          <w:tcPr>
            <w:tcW w:w="6027" w:type="dxa"/>
            <w:tcMar>
              <w:top w:w="50" w:type="dxa"/>
              <w:left w:w="100" w:type="dxa"/>
            </w:tcMar>
            <w:vAlign w:val="center"/>
          </w:tcPr>
          <w:p w14:paraId="11E499BC"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0444BE" w:rsidRPr="00C006D3" w14:paraId="0D19366A" w14:textId="77777777" w:rsidTr="00BB2B9C">
        <w:trPr>
          <w:trHeight w:val="144"/>
        </w:trPr>
        <w:tc>
          <w:tcPr>
            <w:tcW w:w="0" w:type="auto"/>
            <w:vMerge/>
            <w:tcBorders>
              <w:top w:val="nil"/>
            </w:tcBorders>
            <w:tcMar>
              <w:top w:w="50" w:type="dxa"/>
              <w:left w:w="100" w:type="dxa"/>
            </w:tcMar>
          </w:tcPr>
          <w:p w14:paraId="03D652DD" w14:textId="77777777" w:rsidR="000444BE" w:rsidRPr="00B64B45" w:rsidRDefault="000444BE">
            <w:pPr>
              <w:rPr>
                <w:lang w:val="ru-RU"/>
              </w:rPr>
            </w:pPr>
          </w:p>
        </w:tc>
        <w:tc>
          <w:tcPr>
            <w:tcW w:w="2003" w:type="dxa"/>
            <w:tcMar>
              <w:top w:w="50" w:type="dxa"/>
              <w:left w:w="100" w:type="dxa"/>
            </w:tcMar>
            <w:vAlign w:val="center"/>
          </w:tcPr>
          <w:p w14:paraId="503591DF" w14:textId="77777777" w:rsidR="000444BE" w:rsidRDefault="00B64B45">
            <w:pPr>
              <w:spacing w:after="0" w:line="336" w:lineRule="auto"/>
              <w:ind w:left="365"/>
              <w:jc w:val="center"/>
            </w:pPr>
            <w:r>
              <w:rPr>
                <w:rFonts w:ascii="Times New Roman" w:hAnsi="Times New Roman"/>
                <w:color w:val="000000"/>
                <w:sz w:val="24"/>
              </w:rPr>
              <w:t>9.9</w:t>
            </w:r>
          </w:p>
        </w:tc>
        <w:tc>
          <w:tcPr>
            <w:tcW w:w="6027" w:type="dxa"/>
            <w:tcMar>
              <w:top w:w="50" w:type="dxa"/>
              <w:left w:w="100" w:type="dxa"/>
            </w:tcMar>
            <w:vAlign w:val="center"/>
          </w:tcPr>
          <w:p w14:paraId="3229EA95"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Технические устройства: эхолот, использование ультразвука в быту и технике</w:t>
            </w:r>
          </w:p>
        </w:tc>
      </w:tr>
      <w:tr w:rsidR="000444BE" w:rsidRPr="00C006D3" w14:paraId="0A2FDCE3" w14:textId="77777777" w:rsidTr="00BB2B9C">
        <w:trPr>
          <w:trHeight w:val="144"/>
        </w:trPr>
        <w:tc>
          <w:tcPr>
            <w:tcW w:w="1350" w:type="dxa"/>
            <w:vMerge w:val="restart"/>
            <w:tcMar>
              <w:top w:w="50" w:type="dxa"/>
              <w:left w:w="100" w:type="dxa"/>
            </w:tcMar>
            <w:vAlign w:val="center"/>
          </w:tcPr>
          <w:p w14:paraId="1B4943A5" w14:textId="77777777" w:rsidR="000444BE" w:rsidRDefault="00B64B45">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64B4E130" w14:textId="77777777" w:rsidR="000444BE" w:rsidRPr="00B64B45" w:rsidRDefault="00B64B45">
            <w:pPr>
              <w:spacing w:after="0" w:line="336" w:lineRule="auto"/>
              <w:ind w:left="365"/>
              <w:rPr>
                <w:lang w:val="ru-RU"/>
              </w:rPr>
            </w:pPr>
            <w:r w:rsidRPr="00B64B45">
              <w:rPr>
                <w:rFonts w:ascii="Times New Roman" w:hAnsi="Times New Roman"/>
                <w:color w:val="000000"/>
                <w:sz w:val="24"/>
                <w:lang w:val="ru-RU"/>
              </w:rPr>
              <w:t>ЭЛЕКТРОМАГНИТНОЕ ПОЛЕ И ЭЛЕКТРОМАГНИТНЫЕ ВОЛНЫ</w:t>
            </w:r>
          </w:p>
        </w:tc>
      </w:tr>
      <w:tr w:rsidR="000444BE" w:rsidRPr="00C006D3" w14:paraId="1E12BC24" w14:textId="77777777" w:rsidTr="00BB2B9C">
        <w:trPr>
          <w:trHeight w:val="144"/>
        </w:trPr>
        <w:tc>
          <w:tcPr>
            <w:tcW w:w="0" w:type="auto"/>
            <w:vMerge/>
            <w:tcBorders>
              <w:top w:val="nil"/>
            </w:tcBorders>
            <w:tcMar>
              <w:top w:w="50" w:type="dxa"/>
              <w:left w:w="100" w:type="dxa"/>
            </w:tcMar>
          </w:tcPr>
          <w:p w14:paraId="693999E6" w14:textId="77777777" w:rsidR="000444BE" w:rsidRPr="00B64B45" w:rsidRDefault="000444BE">
            <w:pPr>
              <w:rPr>
                <w:lang w:val="ru-RU"/>
              </w:rPr>
            </w:pPr>
          </w:p>
        </w:tc>
        <w:tc>
          <w:tcPr>
            <w:tcW w:w="2003" w:type="dxa"/>
            <w:tcBorders>
              <w:right w:val="single" w:sz="11" w:space="0" w:color="000000"/>
            </w:tcBorders>
            <w:tcMar>
              <w:top w:w="50" w:type="dxa"/>
              <w:left w:w="100" w:type="dxa"/>
            </w:tcMar>
            <w:vAlign w:val="center"/>
          </w:tcPr>
          <w:p w14:paraId="61D1F78D" w14:textId="77777777" w:rsidR="000444BE" w:rsidRDefault="00B64B45">
            <w:pPr>
              <w:spacing w:after="0" w:line="336" w:lineRule="auto"/>
              <w:ind w:left="365"/>
              <w:jc w:val="center"/>
            </w:pPr>
            <w:r>
              <w:rPr>
                <w:rFonts w:ascii="Times New Roman" w:hAnsi="Times New Roman"/>
                <w:color w:val="000000"/>
                <w:sz w:val="24"/>
              </w:rPr>
              <w:t>10.1</w:t>
            </w:r>
          </w:p>
        </w:tc>
        <w:tc>
          <w:tcPr>
            <w:tcW w:w="6027" w:type="dxa"/>
            <w:tcMar>
              <w:top w:w="50" w:type="dxa"/>
              <w:left w:w="100" w:type="dxa"/>
            </w:tcMar>
            <w:vAlign w:val="center"/>
          </w:tcPr>
          <w:p w14:paraId="4F12C4B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0444BE" w14:paraId="0C8D7B7C" w14:textId="77777777" w:rsidTr="00BB2B9C">
        <w:trPr>
          <w:trHeight w:val="144"/>
        </w:trPr>
        <w:tc>
          <w:tcPr>
            <w:tcW w:w="0" w:type="auto"/>
            <w:vMerge/>
            <w:tcBorders>
              <w:top w:val="nil"/>
            </w:tcBorders>
            <w:tcMar>
              <w:top w:w="50" w:type="dxa"/>
              <w:left w:w="100" w:type="dxa"/>
            </w:tcMar>
          </w:tcPr>
          <w:p w14:paraId="4FC86201" w14:textId="77777777" w:rsidR="000444BE" w:rsidRPr="00B64B45" w:rsidRDefault="000444BE">
            <w:pPr>
              <w:rPr>
                <w:lang w:val="ru-RU"/>
              </w:rPr>
            </w:pPr>
          </w:p>
        </w:tc>
        <w:tc>
          <w:tcPr>
            <w:tcW w:w="2003" w:type="dxa"/>
            <w:tcBorders>
              <w:right w:val="single" w:sz="11" w:space="0" w:color="000000"/>
            </w:tcBorders>
            <w:tcMar>
              <w:top w:w="50" w:type="dxa"/>
              <w:left w:w="100" w:type="dxa"/>
            </w:tcMar>
            <w:vAlign w:val="center"/>
          </w:tcPr>
          <w:p w14:paraId="5564B1A7" w14:textId="77777777" w:rsidR="000444BE" w:rsidRDefault="00B64B45">
            <w:pPr>
              <w:spacing w:after="0" w:line="336" w:lineRule="auto"/>
              <w:ind w:left="365"/>
              <w:jc w:val="center"/>
            </w:pPr>
            <w:r>
              <w:rPr>
                <w:rFonts w:ascii="Times New Roman" w:hAnsi="Times New Roman"/>
                <w:color w:val="000000"/>
                <w:sz w:val="24"/>
              </w:rPr>
              <w:t>10.2</w:t>
            </w:r>
          </w:p>
        </w:tc>
        <w:tc>
          <w:tcPr>
            <w:tcW w:w="6027" w:type="dxa"/>
            <w:tcMar>
              <w:top w:w="50" w:type="dxa"/>
              <w:left w:w="100" w:type="dxa"/>
            </w:tcMar>
            <w:vAlign w:val="center"/>
          </w:tcPr>
          <w:p w14:paraId="13004616" w14:textId="77777777" w:rsidR="000444BE" w:rsidRDefault="00B64B45" w:rsidP="00BB2B9C">
            <w:pPr>
              <w:spacing w:after="0" w:line="336" w:lineRule="auto"/>
              <w:ind w:left="150"/>
              <w:jc w:val="both"/>
            </w:pPr>
            <w:r>
              <w:rPr>
                <w:rFonts w:ascii="Times New Roman" w:hAnsi="Times New Roman"/>
                <w:color w:val="000000"/>
                <w:sz w:val="24"/>
              </w:rPr>
              <w:t>Шкала электромагнитных волн</w:t>
            </w:r>
          </w:p>
        </w:tc>
      </w:tr>
      <w:tr w:rsidR="000444BE" w14:paraId="495347AB" w14:textId="77777777" w:rsidTr="00BB2B9C">
        <w:trPr>
          <w:trHeight w:val="144"/>
        </w:trPr>
        <w:tc>
          <w:tcPr>
            <w:tcW w:w="0" w:type="auto"/>
            <w:vMerge/>
            <w:tcBorders>
              <w:top w:val="nil"/>
            </w:tcBorders>
            <w:tcMar>
              <w:top w:w="50" w:type="dxa"/>
              <w:left w:w="100" w:type="dxa"/>
            </w:tcMar>
          </w:tcPr>
          <w:p w14:paraId="2AC6EE15" w14:textId="77777777" w:rsidR="000444BE" w:rsidRDefault="000444BE"/>
        </w:tc>
        <w:tc>
          <w:tcPr>
            <w:tcW w:w="2003" w:type="dxa"/>
            <w:tcBorders>
              <w:right w:val="single" w:sz="11" w:space="0" w:color="000000"/>
            </w:tcBorders>
            <w:tcMar>
              <w:top w:w="50" w:type="dxa"/>
              <w:left w:w="100" w:type="dxa"/>
            </w:tcMar>
            <w:vAlign w:val="center"/>
          </w:tcPr>
          <w:p w14:paraId="2CA871A6" w14:textId="77777777" w:rsidR="000444BE" w:rsidRDefault="00B64B45">
            <w:pPr>
              <w:spacing w:after="0" w:line="336" w:lineRule="auto"/>
              <w:ind w:left="365"/>
              <w:jc w:val="center"/>
            </w:pPr>
            <w:r>
              <w:rPr>
                <w:rFonts w:ascii="Times New Roman" w:hAnsi="Times New Roman"/>
                <w:color w:val="000000"/>
                <w:sz w:val="24"/>
              </w:rPr>
              <w:t>10.3</w:t>
            </w:r>
          </w:p>
        </w:tc>
        <w:tc>
          <w:tcPr>
            <w:tcW w:w="6027" w:type="dxa"/>
            <w:tcMar>
              <w:top w:w="50" w:type="dxa"/>
              <w:left w:w="100" w:type="dxa"/>
            </w:tcMar>
            <w:vAlign w:val="center"/>
          </w:tcPr>
          <w:p w14:paraId="551CB4DC"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0444BE" w:rsidRPr="00C006D3" w14:paraId="7FE2652B" w14:textId="77777777" w:rsidTr="00BB2B9C">
        <w:trPr>
          <w:trHeight w:val="144"/>
        </w:trPr>
        <w:tc>
          <w:tcPr>
            <w:tcW w:w="0" w:type="auto"/>
            <w:vMerge/>
            <w:tcBorders>
              <w:top w:val="nil"/>
            </w:tcBorders>
            <w:tcMar>
              <w:top w:w="50" w:type="dxa"/>
              <w:left w:w="100" w:type="dxa"/>
            </w:tcMar>
          </w:tcPr>
          <w:p w14:paraId="1AF14C9B" w14:textId="77777777" w:rsidR="000444BE" w:rsidRDefault="000444BE"/>
        </w:tc>
        <w:tc>
          <w:tcPr>
            <w:tcW w:w="2003" w:type="dxa"/>
            <w:tcBorders>
              <w:right w:val="single" w:sz="11" w:space="0" w:color="000000"/>
            </w:tcBorders>
            <w:tcMar>
              <w:top w:w="50" w:type="dxa"/>
              <w:left w:w="100" w:type="dxa"/>
            </w:tcMar>
            <w:vAlign w:val="center"/>
          </w:tcPr>
          <w:p w14:paraId="361495D9" w14:textId="77777777" w:rsidR="000444BE" w:rsidRDefault="00B64B45">
            <w:pPr>
              <w:spacing w:after="0" w:line="336" w:lineRule="auto"/>
              <w:ind w:left="365"/>
              <w:jc w:val="center"/>
            </w:pPr>
            <w:r>
              <w:rPr>
                <w:rFonts w:ascii="Times New Roman" w:hAnsi="Times New Roman"/>
                <w:color w:val="000000"/>
                <w:sz w:val="24"/>
              </w:rPr>
              <w:t>10.4</w:t>
            </w:r>
          </w:p>
        </w:tc>
        <w:tc>
          <w:tcPr>
            <w:tcW w:w="6027" w:type="dxa"/>
            <w:tcMar>
              <w:top w:w="50" w:type="dxa"/>
              <w:left w:w="100" w:type="dxa"/>
            </w:tcMar>
            <w:vAlign w:val="center"/>
          </w:tcPr>
          <w:p w14:paraId="4EC580D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Практические работы: </w:t>
            </w:r>
          </w:p>
          <w:p w14:paraId="09EDB917"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Изучение свойств электромагнитных волн с помощью мобильного телефона</w:t>
            </w:r>
          </w:p>
        </w:tc>
      </w:tr>
      <w:tr w:rsidR="000444BE" w:rsidRPr="00C006D3" w14:paraId="6A804283" w14:textId="77777777" w:rsidTr="00BB2B9C">
        <w:trPr>
          <w:trHeight w:val="144"/>
        </w:trPr>
        <w:tc>
          <w:tcPr>
            <w:tcW w:w="0" w:type="auto"/>
            <w:vMerge/>
            <w:tcBorders>
              <w:top w:val="nil"/>
            </w:tcBorders>
            <w:tcMar>
              <w:top w:w="50" w:type="dxa"/>
              <w:left w:w="100" w:type="dxa"/>
            </w:tcMar>
          </w:tcPr>
          <w:p w14:paraId="2B501D35" w14:textId="77777777" w:rsidR="000444BE" w:rsidRPr="00B64B45" w:rsidRDefault="000444BE">
            <w:pPr>
              <w:rPr>
                <w:lang w:val="ru-RU"/>
              </w:rPr>
            </w:pPr>
          </w:p>
        </w:tc>
        <w:tc>
          <w:tcPr>
            <w:tcW w:w="2003" w:type="dxa"/>
            <w:tcBorders>
              <w:right w:val="single" w:sz="11" w:space="0" w:color="000000"/>
            </w:tcBorders>
            <w:tcMar>
              <w:top w:w="50" w:type="dxa"/>
              <w:left w:w="100" w:type="dxa"/>
            </w:tcMar>
            <w:vAlign w:val="center"/>
          </w:tcPr>
          <w:p w14:paraId="3B7D3406" w14:textId="77777777" w:rsidR="000444BE" w:rsidRDefault="00B64B45">
            <w:pPr>
              <w:spacing w:after="0" w:line="336" w:lineRule="auto"/>
              <w:ind w:left="365"/>
              <w:jc w:val="center"/>
            </w:pPr>
            <w:r>
              <w:rPr>
                <w:rFonts w:ascii="Times New Roman" w:hAnsi="Times New Roman"/>
                <w:color w:val="000000"/>
                <w:sz w:val="24"/>
              </w:rPr>
              <w:t>10.5</w:t>
            </w:r>
          </w:p>
        </w:tc>
        <w:tc>
          <w:tcPr>
            <w:tcW w:w="6027" w:type="dxa"/>
            <w:tcMar>
              <w:top w:w="50" w:type="dxa"/>
              <w:left w:w="100" w:type="dxa"/>
            </w:tcMar>
            <w:vAlign w:val="center"/>
          </w:tcPr>
          <w:p w14:paraId="4D41A5BE"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0444BE" w:rsidRPr="00C006D3" w14:paraId="592A7C7B" w14:textId="77777777" w:rsidTr="00BB2B9C">
        <w:trPr>
          <w:trHeight w:val="144"/>
        </w:trPr>
        <w:tc>
          <w:tcPr>
            <w:tcW w:w="0" w:type="auto"/>
            <w:vMerge/>
            <w:tcBorders>
              <w:top w:val="nil"/>
            </w:tcBorders>
            <w:tcMar>
              <w:top w:w="50" w:type="dxa"/>
              <w:left w:w="100" w:type="dxa"/>
            </w:tcMar>
          </w:tcPr>
          <w:p w14:paraId="55848949" w14:textId="77777777" w:rsidR="000444BE" w:rsidRPr="00B64B45" w:rsidRDefault="000444BE">
            <w:pPr>
              <w:rPr>
                <w:lang w:val="ru-RU"/>
              </w:rPr>
            </w:pPr>
          </w:p>
        </w:tc>
        <w:tc>
          <w:tcPr>
            <w:tcW w:w="2003" w:type="dxa"/>
            <w:tcBorders>
              <w:right w:val="single" w:sz="11" w:space="0" w:color="000000"/>
            </w:tcBorders>
            <w:tcMar>
              <w:top w:w="50" w:type="dxa"/>
              <w:left w:w="100" w:type="dxa"/>
            </w:tcMar>
            <w:vAlign w:val="center"/>
          </w:tcPr>
          <w:p w14:paraId="58938C5C" w14:textId="77777777" w:rsidR="000444BE" w:rsidRDefault="00B64B45">
            <w:pPr>
              <w:spacing w:after="0" w:line="336" w:lineRule="auto"/>
              <w:ind w:left="365"/>
              <w:jc w:val="center"/>
            </w:pPr>
            <w:r>
              <w:rPr>
                <w:rFonts w:ascii="Times New Roman" w:hAnsi="Times New Roman"/>
                <w:color w:val="000000"/>
                <w:sz w:val="24"/>
              </w:rPr>
              <w:t>10.6</w:t>
            </w:r>
          </w:p>
        </w:tc>
        <w:tc>
          <w:tcPr>
            <w:tcW w:w="6027" w:type="dxa"/>
            <w:tcMar>
              <w:top w:w="50" w:type="dxa"/>
              <w:left w:w="100" w:type="dxa"/>
            </w:tcMar>
            <w:vAlign w:val="center"/>
          </w:tcPr>
          <w:p w14:paraId="2F7C9345"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0444BE" w14:paraId="37CCC8EB" w14:textId="77777777" w:rsidTr="00BB2B9C">
        <w:trPr>
          <w:trHeight w:val="144"/>
        </w:trPr>
        <w:tc>
          <w:tcPr>
            <w:tcW w:w="1350" w:type="dxa"/>
            <w:vMerge w:val="restart"/>
            <w:tcMar>
              <w:top w:w="50" w:type="dxa"/>
              <w:left w:w="100" w:type="dxa"/>
            </w:tcMar>
            <w:vAlign w:val="center"/>
          </w:tcPr>
          <w:p w14:paraId="4DF66049" w14:textId="77777777" w:rsidR="000444BE" w:rsidRDefault="00B64B45">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7FD8B60B" w14:textId="77777777" w:rsidR="000444BE" w:rsidRDefault="00B64B45">
            <w:pPr>
              <w:spacing w:after="0" w:line="336" w:lineRule="auto"/>
              <w:ind w:left="365"/>
              <w:jc w:val="both"/>
            </w:pPr>
            <w:r>
              <w:rPr>
                <w:rFonts w:ascii="Times New Roman" w:hAnsi="Times New Roman"/>
                <w:color w:val="000000"/>
                <w:sz w:val="24"/>
              </w:rPr>
              <w:t>СВЕТОВЫЕ ЯВЛЕНИЯ</w:t>
            </w:r>
          </w:p>
        </w:tc>
      </w:tr>
      <w:tr w:rsidR="000444BE" w:rsidRPr="00C006D3" w14:paraId="217EA1FD" w14:textId="77777777" w:rsidTr="00BB2B9C">
        <w:trPr>
          <w:trHeight w:val="144"/>
        </w:trPr>
        <w:tc>
          <w:tcPr>
            <w:tcW w:w="0" w:type="auto"/>
            <w:vMerge/>
            <w:tcBorders>
              <w:top w:val="nil"/>
            </w:tcBorders>
            <w:tcMar>
              <w:top w:w="50" w:type="dxa"/>
              <w:left w:w="100" w:type="dxa"/>
            </w:tcMar>
          </w:tcPr>
          <w:p w14:paraId="4644C234" w14:textId="77777777" w:rsidR="000444BE" w:rsidRDefault="000444BE"/>
        </w:tc>
        <w:tc>
          <w:tcPr>
            <w:tcW w:w="2003" w:type="dxa"/>
            <w:tcMar>
              <w:top w:w="50" w:type="dxa"/>
              <w:left w:w="100" w:type="dxa"/>
            </w:tcMar>
            <w:vAlign w:val="center"/>
          </w:tcPr>
          <w:p w14:paraId="56DB0EC5" w14:textId="77777777" w:rsidR="000444BE" w:rsidRDefault="00B64B45">
            <w:pPr>
              <w:spacing w:after="0" w:line="336" w:lineRule="auto"/>
              <w:ind w:left="365"/>
              <w:jc w:val="center"/>
            </w:pPr>
            <w:r>
              <w:rPr>
                <w:rFonts w:ascii="Times New Roman" w:hAnsi="Times New Roman"/>
                <w:color w:val="000000"/>
                <w:sz w:val="24"/>
              </w:rPr>
              <w:t>11.1</w:t>
            </w:r>
          </w:p>
        </w:tc>
        <w:tc>
          <w:tcPr>
            <w:tcW w:w="6027" w:type="dxa"/>
            <w:tcMar>
              <w:top w:w="50" w:type="dxa"/>
              <w:left w:w="100" w:type="dxa"/>
            </w:tcMar>
            <w:vAlign w:val="center"/>
          </w:tcPr>
          <w:p w14:paraId="2CD27927"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Лучевая модель света. Источники света</w:t>
            </w:r>
          </w:p>
        </w:tc>
      </w:tr>
      <w:tr w:rsidR="000444BE" w14:paraId="431417AF" w14:textId="77777777" w:rsidTr="00BB2B9C">
        <w:trPr>
          <w:trHeight w:val="144"/>
        </w:trPr>
        <w:tc>
          <w:tcPr>
            <w:tcW w:w="0" w:type="auto"/>
            <w:vMerge/>
            <w:tcBorders>
              <w:top w:val="nil"/>
            </w:tcBorders>
            <w:tcMar>
              <w:top w:w="50" w:type="dxa"/>
              <w:left w:w="100" w:type="dxa"/>
            </w:tcMar>
          </w:tcPr>
          <w:p w14:paraId="12193211" w14:textId="77777777" w:rsidR="000444BE" w:rsidRPr="00B64B45" w:rsidRDefault="000444BE">
            <w:pPr>
              <w:rPr>
                <w:lang w:val="ru-RU"/>
              </w:rPr>
            </w:pPr>
          </w:p>
        </w:tc>
        <w:tc>
          <w:tcPr>
            <w:tcW w:w="2003" w:type="dxa"/>
            <w:tcMar>
              <w:top w:w="50" w:type="dxa"/>
              <w:left w:w="100" w:type="dxa"/>
            </w:tcMar>
            <w:vAlign w:val="center"/>
          </w:tcPr>
          <w:p w14:paraId="6BA270C4" w14:textId="77777777" w:rsidR="000444BE" w:rsidRDefault="00B64B45">
            <w:pPr>
              <w:spacing w:after="0" w:line="336" w:lineRule="auto"/>
              <w:ind w:left="365"/>
              <w:jc w:val="center"/>
            </w:pPr>
            <w:r>
              <w:rPr>
                <w:rFonts w:ascii="Times New Roman" w:hAnsi="Times New Roman"/>
                <w:color w:val="000000"/>
                <w:sz w:val="24"/>
              </w:rPr>
              <w:t>11.2</w:t>
            </w:r>
          </w:p>
        </w:tc>
        <w:tc>
          <w:tcPr>
            <w:tcW w:w="6027" w:type="dxa"/>
            <w:tcMar>
              <w:top w:w="50" w:type="dxa"/>
              <w:left w:w="100" w:type="dxa"/>
            </w:tcMar>
            <w:vAlign w:val="center"/>
          </w:tcPr>
          <w:p w14:paraId="51CD110E" w14:textId="77777777" w:rsidR="000444BE" w:rsidRDefault="00B64B45" w:rsidP="00BB2B9C">
            <w:pPr>
              <w:spacing w:after="0" w:line="336" w:lineRule="auto"/>
              <w:ind w:left="150"/>
              <w:jc w:val="both"/>
            </w:pPr>
            <w:r>
              <w:rPr>
                <w:rFonts w:ascii="Times New Roman" w:hAnsi="Times New Roman"/>
                <w:color w:val="000000"/>
                <w:sz w:val="24"/>
              </w:rPr>
              <w:t>Прямолинейное распространение света</w:t>
            </w:r>
          </w:p>
        </w:tc>
      </w:tr>
      <w:tr w:rsidR="000444BE" w:rsidRPr="00C006D3" w14:paraId="4FA10F8B" w14:textId="77777777" w:rsidTr="00BB2B9C">
        <w:trPr>
          <w:trHeight w:val="144"/>
        </w:trPr>
        <w:tc>
          <w:tcPr>
            <w:tcW w:w="0" w:type="auto"/>
            <w:vMerge/>
            <w:tcBorders>
              <w:top w:val="nil"/>
            </w:tcBorders>
            <w:tcMar>
              <w:top w:w="50" w:type="dxa"/>
              <w:left w:w="100" w:type="dxa"/>
            </w:tcMar>
          </w:tcPr>
          <w:p w14:paraId="74DD66FE" w14:textId="77777777" w:rsidR="000444BE" w:rsidRDefault="000444BE"/>
        </w:tc>
        <w:tc>
          <w:tcPr>
            <w:tcW w:w="2003" w:type="dxa"/>
            <w:tcMar>
              <w:top w:w="50" w:type="dxa"/>
              <w:left w:w="100" w:type="dxa"/>
            </w:tcMar>
            <w:vAlign w:val="center"/>
          </w:tcPr>
          <w:p w14:paraId="6CC516FB" w14:textId="77777777" w:rsidR="000444BE" w:rsidRDefault="00B64B45">
            <w:pPr>
              <w:spacing w:after="0" w:line="336" w:lineRule="auto"/>
              <w:ind w:left="365"/>
              <w:jc w:val="center"/>
            </w:pPr>
            <w:r>
              <w:rPr>
                <w:rFonts w:ascii="Times New Roman" w:hAnsi="Times New Roman"/>
                <w:color w:val="000000"/>
                <w:sz w:val="24"/>
              </w:rPr>
              <w:t>11.3</w:t>
            </w:r>
          </w:p>
        </w:tc>
        <w:tc>
          <w:tcPr>
            <w:tcW w:w="6027" w:type="dxa"/>
            <w:tcMar>
              <w:top w:w="50" w:type="dxa"/>
              <w:left w:w="100" w:type="dxa"/>
            </w:tcMar>
            <w:vAlign w:val="center"/>
          </w:tcPr>
          <w:p w14:paraId="600F8CF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Отражение света. Плоское зеркало. Закон отражения света</w:t>
            </w:r>
          </w:p>
        </w:tc>
      </w:tr>
      <w:tr w:rsidR="000444BE" w14:paraId="3C270CDC" w14:textId="77777777" w:rsidTr="00BB2B9C">
        <w:trPr>
          <w:trHeight w:val="144"/>
        </w:trPr>
        <w:tc>
          <w:tcPr>
            <w:tcW w:w="0" w:type="auto"/>
            <w:vMerge/>
            <w:tcBorders>
              <w:top w:val="nil"/>
            </w:tcBorders>
            <w:tcMar>
              <w:top w:w="50" w:type="dxa"/>
              <w:left w:w="100" w:type="dxa"/>
            </w:tcMar>
          </w:tcPr>
          <w:p w14:paraId="70DE1977" w14:textId="77777777" w:rsidR="000444BE" w:rsidRPr="00B64B45" w:rsidRDefault="000444BE">
            <w:pPr>
              <w:rPr>
                <w:lang w:val="ru-RU"/>
              </w:rPr>
            </w:pPr>
          </w:p>
        </w:tc>
        <w:tc>
          <w:tcPr>
            <w:tcW w:w="2003" w:type="dxa"/>
            <w:tcMar>
              <w:top w:w="50" w:type="dxa"/>
              <w:left w:w="100" w:type="dxa"/>
            </w:tcMar>
            <w:vAlign w:val="center"/>
          </w:tcPr>
          <w:p w14:paraId="1383DF7F" w14:textId="77777777" w:rsidR="000444BE" w:rsidRDefault="00B64B45">
            <w:pPr>
              <w:spacing w:after="0" w:line="336" w:lineRule="auto"/>
              <w:ind w:left="365"/>
              <w:jc w:val="center"/>
            </w:pPr>
            <w:r>
              <w:rPr>
                <w:rFonts w:ascii="Times New Roman" w:hAnsi="Times New Roman"/>
                <w:color w:val="000000"/>
                <w:sz w:val="24"/>
              </w:rPr>
              <w:t>11.4</w:t>
            </w:r>
          </w:p>
        </w:tc>
        <w:tc>
          <w:tcPr>
            <w:tcW w:w="6027" w:type="dxa"/>
            <w:tcMar>
              <w:top w:w="50" w:type="dxa"/>
              <w:left w:w="100" w:type="dxa"/>
            </w:tcMar>
            <w:vAlign w:val="center"/>
          </w:tcPr>
          <w:p w14:paraId="4521C8F4"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0444BE" w:rsidRPr="00C006D3" w14:paraId="186AC972" w14:textId="77777777" w:rsidTr="00BB2B9C">
        <w:trPr>
          <w:trHeight w:val="144"/>
        </w:trPr>
        <w:tc>
          <w:tcPr>
            <w:tcW w:w="0" w:type="auto"/>
            <w:vMerge/>
            <w:tcBorders>
              <w:top w:val="nil"/>
            </w:tcBorders>
            <w:tcMar>
              <w:top w:w="50" w:type="dxa"/>
              <w:left w:w="100" w:type="dxa"/>
            </w:tcMar>
          </w:tcPr>
          <w:p w14:paraId="4125340E" w14:textId="77777777" w:rsidR="000444BE" w:rsidRDefault="000444BE"/>
        </w:tc>
        <w:tc>
          <w:tcPr>
            <w:tcW w:w="2003" w:type="dxa"/>
            <w:tcMar>
              <w:top w:w="50" w:type="dxa"/>
              <w:left w:w="100" w:type="dxa"/>
            </w:tcMar>
            <w:vAlign w:val="center"/>
          </w:tcPr>
          <w:p w14:paraId="4B4AD8A6" w14:textId="77777777" w:rsidR="000444BE" w:rsidRDefault="00B64B45">
            <w:pPr>
              <w:spacing w:after="0" w:line="336" w:lineRule="auto"/>
              <w:ind w:left="365"/>
              <w:jc w:val="center"/>
            </w:pPr>
            <w:r>
              <w:rPr>
                <w:rFonts w:ascii="Times New Roman" w:hAnsi="Times New Roman"/>
                <w:color w:val="000000"/>
                <w:sz w:val="24"/>
              </w:rPr>
              <w:t>11.5</w:t>
            </w:r>
          </w:p>
        </w:tc>
        <w:tc>
          <w:tcPr>
            <w:tcW w:w="6027" w:type="dxa"/>
            <w:tcMar>
              <w:top w:w="50" w:type="dxa"/>
              <w:left w:w="100" w:type="dxa"/>
            </w:tcMar>
            <w:vAlign w:val="center"/>
          </w:tcPr>
          <w:p w14:paraId="116630CC"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Линза. Ход лучей в линзе</w:t>
            </w:r>
          </w:p>
        </w:tc>
      </w:tr>
      <w:tr w:rsidR="000444BE" w:rsidRPr="00C006D3" w14:paraId="68C0D8F1" w14:textId="77777777" w:rsidTr="00BB2B9C">
        <w:trPr>
          <w:trHeight w:val="144"/>
        </w:trPr>
        <w:tc>
          <w:tcPr>
            <w:tcW w:w="0" w:type="auto"/>
            <w:vMerge/>
            <w:tcBorders>
              <w:top w:val="nil"/>
            </w:tcBorders>
            <w:tcMar>
              <w:top w:w="50" w:type="dxa"/>
              <w:left w:w="100" w:type="dxa"/>
            </w:tcMar>
          </w:tcPr>
          <w:p w14:paraId="53BECAE4" w14:textId="77777777" w:rsidR="000444BE" w:rsidRPr="00B64B45" w:rsidRDefault="000444BE">
            <w:pPr>
              <w:rPr>
                <w:lang w:val="ru-RU"/>
              </w:rPr>
            </w:pPr>
          </w:p>
        </w:tc>
        <w:tc>
          <w:tcPr>
            <w:tcW w:w="2003" w:type="dxa"/>
            <w:tcMar>
              <w:top w:w="50" w:type="dxa"/>
              <w:left w:w="100" w:type="dxa"/>
            </w:tcMar>
            <w:vAlign w:val="center"/>
          </w:tcPr>
          <w:p w14:paraId="597A7AAC" w14:textId="77777777" w:rsidR="000444BE" w:rsidRDefault="00B64B45">
            <w:pPr>
              <w:spacing w:after="0" w:line="336" w:lineRule="auto"/>
              <w:ind w:left="365"/>
              <w:jc w:val="center"/>
            </w:pPr>
            <w:r>
              <w:rPr>
                <w:rFonts w:ascii="Times New Roman" w:hAnsi="Times New Roman"/>
                <w:color w:val="000000"/>
                <w:sz w:val="24"/>
              </w:rPr>
              <w:t>11.6</w:t>
            </w:r>
          </w:p>
        </w:tc>
        <w:tc>
          <w:tcPr>
            <w:tcW w:w="6027" w:type="dxa"/>
            <w:tcMar>
              <w:top w:w="50" w:type="dxa"/>
              <w:left w:w="100" w:type="dxa"/>
            </w:tcMar>
            <w:vAlign w:val="center"/>
          </w:tcPr>
          <w:p w14:paraId="4AC0FD43"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Оптическая система фотоаппарата, микроскопа и телескопа</w:t>
            </w:r>
          </w:p>
        </w:tc>
      </w:tr>
      <w:tr w:rsidR="000444BE" w:rsidRPr="00C006D3" w14:paraId="55AD682F" w14:textId="77777777" w:rsidTr="00BB2B9C">
        <w:trPr>
          <w:trHeight w:val="144"/>
        </w:trPr>
        <w:tc>
          <w:tcPr>
            <w:tcW w:w="0" w:type="auto"/>
            <w:vMerge/>
            <w:tcBorders>
              <w:top w:val="nil"/>
            </w:tcBorders>
            <w:tcMar>
              <w:top w:w="50" w:type="dxa"/>
              <w:left w:w="100" w:type="dxa"/>
            </w:tcMar>
          </w:tcPr>
          <w:p w14:paraId="494F7B14" w14:textId="77777777" w:rsidR="000444BE" w:rsidRPr="00B64B45" w:rsidRDefault="000444BE">
            <w:pPr>
              <w:rPr>
                <w:lang w:val="ru-RU"/>
              </w:rPr>
            </w:pPr>
          </w:p>
        </w:tc>
        <w:tc>
          <w:tcPr>
            <w:tcW w:w="2003" w:type="dxa"/>
            <w:tcMar>
              <w:top w:w="50" w:type="dxa"/>
              <w:left w:w="100" w:type="dxa"/>
            </w:tcMar>
            <w:vAlign w:val="center"/>
          </w:tcPr>
          <w:p w14:paraId="09318CD4" w14:textId="77777777" w:rsidR="000444BE" w:rsidRDefault="00B64B45">
            <w:pPr>
              <w:spacing w:after="0" w:line="336" w:lineRule="auto"/>
              <w:ind w:left="365"/>
              <w:jc w:val="center"/>
            </w:pPr>
            <w:r>
              <w:rPr>
                <w:rFonts w:ascii="Times New Roman" w:hAnsi="Times New Roman"/>
                <w:color w:val="000000"/>
                <w:sz w:val="24"/>
              </w:rPr>
              <w:t>11.7</w:t>
            </w:r>
          </w:p>
        </w:tc>
        <w:tc>
          <w:tcPr>
            <w:tcW w:w="6027" w:type="dxa"/>
            <w:tcMar>
              <w:top w:w="50" w:type="dxa"/>
              <w:left w:w="100" w:type="dxa"/>
            </w:tcMar>
            <w:vAlign w:val="center"/>
          </w:tcPr>
          <w:p w14:paraId="4CF45D55"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Глаз как оптическая система. Близорукость и дальнозоркость</w:t>
            </w:r>
          </w:p>
        </w:tc>
      </w:tr>
      <w:tr w:rsidR="000444BE" w14:paraId="54674C5B" w14:textId="77777777" w:rsidTr="00BB2B9C">
        <w:trPr>
          <w:trHeight w:val="144"/>
        </w:trPr>
        <w:tc>
          <w:tcPr>
            <w:tcW w:w="0" w:type="auto"/>
            <w:vMerge/>
            <w:tcBorders>
              <w:top w:val="nil"/>
            </w:tcBorders>
            <w:tcMar>
              <w:top w:w="50" w:type="dxa"/>
              <w:left w:w="100" w:type="dxa"/>
            </w:tcMar>
          </w:tcPr>
          <w:p w14:paraId="7882B8E6" w14:textId="77777777" w:rsidR="000444BE" w:rsidRPr="00B64B45" w:rsidRDefault="000444BE">
            <w:pPr>
              <w:rPr>
                <w:lang w:val="ru-RU"/>
              </w:rPr>
            </w:pPr>
          </w:p>
        </w:tc>
        <w:tc>
          <w:tcPr>
            <w:tcW w:w="2003" w:type="dxa"/>
            <w:tcMar>
              <w:top w:w="50" w:type="dxa"/>
              <w:left w:w="100" w:type="dxa"/>
            </w:tcMar>
            <w:vAlign w:val="center"/>
          </w:tcPr>
          <w:p w14:paraId="49FC49FD" w14:textId="77777777" w:rsidR="000444BE" w:rsidRDefault="00B64B45">
            <w:pPr>
              <w:spacing w:after="0" w:line="336" w:lineRule="auto"/>
              <w:ind w:left="365"/>
              <w:jc w:val="center"/>
            </w:pPr>
            <w:r>
              <w:rPr>
                <w:rFonts w:ascii="Times New Roman" w:hAnsi="Times New Roman"/>
                <w:color w:val="000000"/>
                <w:sz w:val="24"/>
              </w:rPr>
              <w:t>11.8</w:t>
            </w:r>
          </w:p>
        </w:tc>
        <w:tc>
          <w:tcPr>
            <w:tcW w:w="6027" w:type="dxa"/>
            <w:tcMar>
              <w:top w:w="50" w:type="dxa"/>
              <w:left w:w="100" w:type="dxa"/>
            </w:tcMar>
            <w:vAlign w:val="center"/>
          </w:tcPr>
          <w:p w14:paraId="6EAF4141"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0444BE" w:rsidRPr="00C006D3" w14:paraId="17CB1130" w14:textId="77777777" w:rsidTr="00BB2B9C">
        <w:trPr>
          <w:trHeight w:val="144"/>
        </w:trPr>
        <w:tc>
          <w:tcPr>
            <w:tcW w:w="0" w:type="auto"/>
            <w:vMerge/>
            <w:tcBorders>
              <w:top w:val="nil"/>
            </w:tcBorders>
            <w:tcMar>
              <w:top w:w="50" w:type="dxa"/>
              <w:left w:w="100" w:type="dxa"/>
            </w:tcMar>
          </w:tcPr>
          <w:p w14:paraId="19E90EB6" w14:textId="77777777" w:rsidR="000444BE" w:rsidRDefault="000444BE"/>
        </w:tc>
        <w:tc>
          <w:tcPr>
            <w:tcW w:w="2003" w:type="dxa"/>
            <w:tcMar>
              <w:top w:w="50" w:type="dxa"/>
              <w:left w:w="100" w:type="dxa"/>
            </w:tcMar>
            <w:vAlign w:val="center"/>
          </w:tcPr>
          <w:p w14:paraId="1CE612D1" w14:textId="77777777" w:rsidR="000444BE" w:rsidRDefault="00B64B45">
            <w:pPr>
              <w:spacing w:after="0" w:line="336" w:lineRule="auto"/>
              <w:ind w:left="365"/>
              <w:jc w:val="center"/>
            </w:pPr>
            <w:r>
              <w:rPr>
                <w:rFonts w:ascii="Times New Roman" w:hAnsi="Times New Roman"/>
                <w:color w:val="000000"/>
                <w:sz w:val="24"/>
              </w:rPr>
              <w:t>11.9</w:t>
            </w:r>
          </w:p>
        </w:tc>
        <w:tc>
          <w:tcPr>
            <w:tcW w:w="6027" w:type="dxa"/>
            <w:tcMar>
              <w:top w:w="50" w:type="dxa"/>
              <w:left w:w="100" w:type="dxa"/>
            </w:tcMar>
            <w:vAlign w:val="center"/>
          </w:tcPr>
          <w:p w14:paraId="416CA654"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 xml:space="preserve">Практические работы: </w:t>
            </w:r>
          </w:p>
          <w:p w14:paraId="0035CC85"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Исследование зависимости угла отражения светового луча от угла падения.</w:t>
            </w:r>
          </w:p>
          <w:p w14:paraId="2AF3C24A"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Изучение характеристик изображения предмета в плоском зеркале.</w:t>
            </w:r>
          </w:p>
          <w:p w14:paraId="64715EA8"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6C495016"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Получение изображений с помощью собирающей линзы.</w:t>
            </w:r>
          </w:p>
          <w:p w14:paraId="53923BE6"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Определение фокусного расстояния и оптической силы собирающей линзы.</w:t>
            </w:r>
          </w:p>
          <w:p w14:paraId="2C10D394"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Опыты по разложению белого света в спектр.</w:t>
            </w:r>
          </w:p>
          <w:p w14:paraId="1C919342"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0444BE" w:rsidRPr="00C006D3" w14:paraId="1B0109A7" w14:textId="77777777" w:rsidTr="00BB2B9C">
        <w:trPr>
          <w:trHeight w:val="144"/>
        </w:trPr>
        <w:tc>
          <w:tcPr>
            <w:tcW w:w="0" w:type="auto"/>
            <w:vMerge/>
            <w:tcBorders>
              <w:top w:val="nil"/>
            </w:tcBorders>
            <w:tcMar>
              <w:top w:w="50" w:type="dxa"/>
              <w:left w:w="100" w:type="dxa"/>
            </w:tcMar>
          </w:tcPr>
          <w:p w14:paraId="645F197B" w14:textId="77777777" w:rsidR="000444BE" w:rsidRPr="00B64B45" w:rsidRDefault="000444BE">
            <w:pPr>
              <w:rPr>
                <w:lang w:val="ru-RU"/>
              </w:rPr>
            </w:pPr>
          </w:p>
        </w:tc>
        <w:tc>
          <w:tcPr>
            <w:tcW w:w="2003" w:type="dxa"/>
            <w:tcMar>
              <w:top w:w="50" w:type="dxa"/>
              <w:left w:w="100" w:type="dxa"/>
            </w:tcMar>
            <w:vAlign w:val="center"/>
          </w:tcPr>
          <w:p w14:paraId="2F61629E" w14:textId="77777777" w:rsidR="000444BE" w:rsidRDefault="00B64B45">
            <w:pPr>
              <w:spacing w:after="0" w:line="336" w:lineRule="auto"/>
              <w:ind w:left="365"/>
              <w:jc w:val="center"/>
            </w:pPr>
            <w:r>
              <w:rPr>
                <w:rFonts w:ascii="Times New Roman" w:hAnsi="Times New Roman"/>
                <w:color w:val="000000"/>
                <w:sz w:val="24"/>
              </w:rPr>
              <w:t>11.10</w:t>
            </w:r>
          </w:p>
        </w:tc>
        <w:tc>
          <w:tcPr>
            <w:tcW w:w="6027" w:type="dxa"/>
            <w:tcMar>
              <w:top w:w="50" w:type="dxa"/>
              <w:left w:w="100" w:type="dxa"/>
            </w:tcMar>
            <w:vAlign w:val="center"/>
          </w:tcPr>
          <w:p w14:paraId="4611268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0444BE" w:rsidRPr="00C006D3" w14:paraId="787314D5" w14:textId="77777777" w:rsidTr="00BB2B9C">
        <w:trPr>
          <w:trHeight w:val="144"/>
        </w:trPr>
        <w:tc>
          <w:tcPr>
            <w:tcW w:w="0" w:type="auto"/>
            <w:vMerge/>
            <w:tcBorders>
              <w:top w:val="nil"/>
            </w:tcBorders>
            <w:tcMar>
              <w:top w:w="50" w:type="dxa"/>
              <w:left w:w="100" w:type="dxa"/>
            </w:tcMar>
          </w:tcPr>
          <w:p w14:paraId="11DC0D02" w14:textId="77777777" w:rsidR="000444BE" w:rsidRPr="00B64B45" w:rsidRDefault="000444BE">
            <w:pPr>
              <w:rPr>
                <w:lang w:val="ru-RU"/>
              </w:rPr>
            </w:pPr>
          </w:p>
        </w:tc>
        <w:tc>
          <w:tcPr>
            <w:tcW w:w="2003" w:type="dxa"/>
            <w:tcMar>
              <w:top w:w="50" w:type="dxa"/>
              <w:left w:w="100" w:type="dxa"/>
            </w:tcMar>
            <w:vAlign w:val="center"/>
          </w:tcPr>
          <w:p w14:paraId="41EBC830" w14:textId="77777777" w:rsidR="000444BE" w:rsidRDefault="00B64B45">
            <w:pPr>
              <w:spacing w:after="0" w:line="336" w:lineRule="auto"/>
              <w:ind w:left="365"/>
              <w:jc w:val="center"/>
            </w:pPr>
            <w:r>
              <w:rPr>
                <w:rFonts w:ascii="Times New Roman" w:hAnsi="Times New Roman"/>
                <w:color w:val="000000"/>
                <w:sz w:val="24"/>
              </w:rPr>
              <w:t>11.11</w:t>
            </w:r>
          </w:p>
        </w:tc>
        <w:tc>
          <w:tcPr>
            <w:tcW w:w="6027" w:type="dxa"/>
            <w:tcMar>
              <w:top w:w="50" w:type="dxa"/>
              <w:left w:w="100" w:type="dxa"/>
            </w:tcMar>
            <w:vAlign w:val="center"/>
          </w:tcPr>
          <w:p w14:paraId="0D6BB7B3"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Технические устройства: очки, перископ, фотоаппарат, оптические световоды</w:t>
            </w:r>
          </w:p>
        </w:tc>
      </w:tr>
      <w:tr w:rsidR="000444BE" w14:paraId="25D4DF83" w14:textId="77777777" w:rsidTr="00BB2B9C">
        <w:trPr>
          <w:trHeight w:val="144"/>
        </w:trPr>
        <w:tc>
          <w:tcPr>
            <w:tcW w:w="1350" w:type="dxa"/>
            <w:vMerge w:val="restart"/>
            <w:tcMar>
              <w:top w:w="50" w:type="dxa"/>
              <w:left w:w="100" w:type="dxa"/>
            </w:tcMar>
            <w:vAlign w:val="center"/>
          </w:tcPr>
          <w:p w14:paraId="71F3222B" w14:textId="77777777" w:rsidR="000444BE" w:rsidRDefault="00B64B45">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1772AFF4" w14:textId="77777777" w:rsidR="000444BE" w:rsidRDefault="00B64B45">
            <w:pPr>
              <w:spacing w:after="0" w:line="336" w:lineRule="auto"/>
              <w:ind w:left="365"/>
            </w:pPr>
            <w:r>
              <w:rPr>
                <w:rFonts w:ascii="Times New Roman" w:hAnsi="Times New Roman"/>
                <w:color w:val="000000"/>
                <w:sz w:val="24"/>
              </w:rPr>
              <w:t>КВАНТОВЫЕ ЯВЛЕНИЯ</w:t>
            </w:r>
          </w:p>
        </w:tc>
      </w:tr>
      <w:tr w:rsidR="000444BE" w14:paraId="4EC61964" w14:textId="77777777" w:rsidTr="00BB2B9C">
        <w:trPr>
          <w:trHeight w:val="144"/>
        </w:trPr>
        <w:tc>
          <w:tcPr>
            <w:tcW w:w="0" w:type="auto"/>
            <w:vMerge/>
            <w:tcBorders>
              <w:top w:val="nil"/>
            </w:tcBorders>
            <w:tcMar>
              <w:top w:w="50" w:type="dxa"/>
              <w:left w:w="100" w:type="dxa"/>
            </w:tcMar>
          </w:tcPr>
          <w:p w14:paraId="728F5D15" w14:textId="77777777" w:rsidR="000444BE" w:rsidRDefault="000444BE"/>
        </w:tc>
        <w:tc>
          <w:tcPr>
            <w:tcW w:w="2003" w:type="dxa"/>
            <w:tcMar>
              <w:top w:w="50" w:type="dxa"/>
              <w:left w:w="100" w:type="dxa"/>
            </w:tcMar>
            <w:vAlign w:val="center"/>
          </w:tcPr>
          <w:p w14:paraId="00F2ED30" w14:textId="77777777" w:rsidR="000444BE" w:rsidRDefault="00B64B45">
            <w:pPr>
              <w:spacing w:after="0" w:line="336" w:lineRule="auto"/>
              <w:ind w:left="365"/>
              <w:jc w:val="center"/>
            </w:pPr>
            <w:r>
              <w:rPr>
                <w:rFonts w:ascii="Times New Roman" w:hAnsi="Times New Roman"/>
                <w:color w:val="000000"/>
                <w:sz w:val="24"/>
              </w:rPr>
              <w:t>12.1</w:t>
            </w:r>
          </w:p>
        </w:tc>
        <w:tc>
          <w:tcPr>
            <w:tcW w:w="6027" w:type="dxa"/>
            <w:tcMar>
              <w:top w:w="50" w:type="dxa"/>
              <w:left w:w="100" w:type="dxa"/>
            </w:tcMar>
            <w:vAlign w:val="center"/>
          </w:tcPr>
          <w:p w14:paraId="0281F5FA"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0444BE" w14:paraId="5DD47A31" w14:textId="77777777" w:rsidTr="00BB2B9C">
        <w:trPr>
          <w:trHeight w:val="144"/>
        </w:trPr>
        <w:tc>
          <w:tcPr>
            <w:tcW w:w="0" w:type="auto"/>
            <w:vMerge/>
            <w:tcBorders>
              <w:top w:val="nil"/>
            </w:tcBorders>
            <w:tcMar>
              <w:top w:w="50" w:type="dxa"/>
              <w:left w:w="100" w:type="dxa"/>
            </w:tcMar>
          </w:tcPr>
          <w:p w14:paraId="20C8DEB1" w14:textId="77777777" w:rsidR="000444BE" w:rsidRDefault="000444BE"/>
        </w:tc>
        <w:tc>
          <w:tcPr>
            <w:tcW w:w="2003" w:type="dxa"/>
            <w:tcMar>
              <w:top w:w="50" w:type="dxa"/>
              <w:left w:w="100" w:type="dxa"/>
            </w:tcMar>
            <w:vAlign w:val="center"/>
          </w:tcPr>
          <w:p w14:paraId="5513F0DC" w14:textId="77777777" w:rsidR="000444BE" w:rsidRDefault="00B64B45">
            <w:pPr>
              <w:spacing w:after="0" w:line="336" w:lineRule="auto"/>
              <w:ind w:left="365"/>
              <w:jc w:val="center"/>
            </w:pPr>
            <w:r>
              <w:rPr>
                <w:rFonts w:ascii="Times New Roman" w:hAnsi="Times New Roman"/>
                <w:color w:val="000000"/>
                <w:sz w:val="24"/>
              </w:rPr>
              <w:t>12.2</w:t>
            </w:r>
          </w:p>
        </w:tc>
        <w:tc>
          <w:tcPr>
            <w:tcW w:w="6027" w:type="dxa"/>
            <w:tcMar>
              <w:top w:w="50" w:type="dxa"/>
              <w:left w:w="100" w:type="dxa"/>
            </w:tcMar>
            <w:vAlign w:val="center"/>
          </w:tcPr>
          <w:p w14:paraId="790C097A"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0444BE" w:rsidRPr="00C006D3" w14:paraId="18C0061A" w14:textId="77777777" w:rsidTr="00BB2B9C">
        <w:trPr>
          <w:trHeight w:val="144"/>
        </w:trPr>
        <w:tc>
          <w:tcPr>
            <w:tcW w:w="0" w:type="auto"/>
            <w:vMerge/>
            <w:tcBorders>
              <w:top w:val="nil"/>
            </w:tcBorders>
            <w:tcMar>
              <w:top w:w="50" w:type="dxa"/>
              <w:left w:w="100" w:type="dxa"/>
            </w:tcMar>
          </w:tcPr>
          <w:p w14:paraId="3B6080CB" w14:textId="77777777" w:rsidR="000444BE" w:rsidRDefault="000444BE"/>
        </w:tc>
        <w:tc>
          <w:tcPr>
            <w:tcW w:w="2003" w:type="dxa"/>
            <w:tcMar>
              <w:top w:w="50" w:type="dxa"/>
              <w:left w:w="100" w:type="dxa"/>
            </w:tcMar>
            <w:vAlign w:val="center"/>
          </w:tcPr>
          <w:p w14:paraId="0039C12B" w14:textId="77777777" w:rsidR="000444BE" w:rsidRDefault="00B64B45">
            <w:pPr>
              <w:spacing w:after="0" w:line="336" w:lineRule="auto"/>
              <w:ind w:left="365"/>
              <w:jc w:val="center"/>
            </w:pPr>
            <w:r>
              <w:rPr>
                <w:rFonts w:ascii="Times New Roman" w:hAnsi="Times New Roman"/>
                <w:color w:val="000000"/>
                <w:sz w:val="24"/>
              </w:rPr>
              <w:t>12.3</w:t>
            </w:r>
          </w:p>
        </w:tc>
        <w:tc>
          <w:tcPr>
            <w:tcW w:w="6027" w:type="dxa"/>
            <w:tcMar>
              <w:top w:w="50" w:type="dxa"/>
              <w:left w:w="100" w:type="dxa"/>
            </w:tcMar>
            <w:vAlign w:val="center"/>
          </w:tcPr>
          <w:p w14:paraId="42B444C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Радиоактивность. Альфа, бета- и гамма-излучения</w:t>
            </w:r>
          </w:p>
        </w:tc>
      </w:tr>
      <w:tr w:rsidR="000444BE" w14:paraId="6C6311B6" w14:textId="77777777" w:rsidTr="00BB2B9C">
        <w:trPr>
          <w:trHeight w:val="144"/>
        </w:trPr>
        <w:tc>
          <w:tcPr>
            <w:tcW w:w="0" w:type="auto"/>
            <w:vMerge/>
            <w:tcBorders>
              <w:top w:val="nil"/>
            </w:tcBorders>
            <w:tcMar>
              <w:top w:w="50" w:type="dxa"/>
              <w:left w:w="100" w:type="dxa"/>
            </w:tcMar>
          </w:tcPr>
          <w:p w14:paraId="19B6D9F5" w14:textId="77777777" w:rsidR="000444BE" w:rsidRPr="00B64B45" w:rsidRDefault="000444BE">
            <w:pPr>
              <w:rPr>
                <w:lang w:val="ru-RU"/>
              </w:rPr>
            </w:pPr>
          </w:p>
        </w:tc>
        <w:tc>
          <w:tcPr>
            <w:tcW w:w="2003" w:type="dxa"/>
            <w:tcMar>
              <w:top w:w="50" w:type="dxa"/>
              <w:left w:w="100" w:type="dxa"/>
            </w:tcMar>
            <w:vAlign w:val="center"/>
          </w:tcPr>
          <w:p w14:paraId="16D43C8F" w14:textId="77777777" w:rsidR="000444BE" w:rsidRDefault="00B64B45">
            <w:pPr>
              <w:spacing w:after="0" w:line="336" w:lineRule="auto"/>
              <w:ind w:left="365"/>
              <w:jc w:val="center"/>
            </w:pPr>
            <w:r>
              <w:rPr>
                <w:rFonts w:ascii="Times New Roman" w:hAnsi="Times New Roman"/>
                <w:color w:val="000000"/>
                <w:sz w:val="24"/>
              </w:rPr>
              <w:t>12.4</w:t>
            </w:r>
          </w:p>
        </w:tc>
        <w:tc>
          <w:tcPr>
            <w:tcW w:w="6027" w:type="dxa"/>
            <w:tcMar>
              <w:top w:w="50" w:type="dxa"/>
              <w:left w:w="100" w:type="dxa"/>
            </w:tcMar>
            <w:vAlign w:val="center"/>
          </w:tcPr>
          <w:p w14:paraId="67240866" w14:textId="77777777" w:rsidR="000444BE" w:rsidRDefault="00B64B45" w:rsidP="00BB2B9C">
            <w:pPr>
              <w:spacing w:after="0" w:line="336" w:lineRule="auto"/>
              <w:ind w:left="150"/>
              <w:jc w:val="both"/>
            </w:pPr>
            <w:r w:rsidRPr="00B64B45">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0444BE" w:rsidRPr="00C006D3" w14:paraId="07254F21" w14:textId="77777777" w:rsidTr="00BB2B9C">
        <w:trPr>
          <w:trHeight w:val="144"/>
        </w:trPr>
        <w:tc>
          <w:tcPr>
            <w:tcW w:w="0" w:type="auto"/>
            <w:vMerge/>
            <w:tcBorders>
              <w:top w:val="nil"/>
            </w:tcBorders>
            <w:tcMar>
              <w:top w:w="50" w:type="dxa"/>
              <w:left w:w="100" w:type="dxa"/>
            </w:tcMar>
          </w:tcPr>
          <w:p w14:paraId="2FAB5919" w14:textId="77777777" w:rsidR="000444BE" w:rsidRDefault="000444BE"/>
        </w:tc>
        <w:tc>
          <w:tcPr>
            <w:tcW w:w="2003" w:type="dxa"/>
            <w:tcMar>
              <w:top w:w="50" w:type="dxa"/>
              <w:left w:w="100" w:type="dxa"/>
            </w:tcMar>
            <w:vAlign w:val="center"/>
          </w:tcPr>
          <w:p w14:paraId="5B85CFCC" w14:textId="77777777" w:rsidR="000444BE" w:rsidRDefault="00B64B45">
            <w:pPr>
              <w:spacing w:after="0" w:line="336" w:lineRule="auto"/>
              <w:ind w:left="365"/>
              <w:jc w:val="center"/>
            </w:pPr>
            <w:r>
              <w:rPr>
                <w:rFonts w:ascii="Times New Roman" w:hAnsi="Times New Roman"/>
                <w:color w:val="000000"/>
                <w:sz w:val="24"/>
              </w:rPr>
              <w:t>12.5</w:t>
            </w:r>
          </w:p>
        </w:tc>
        <w:tc>
          <w:tcPr>
            <w:tcW w:w="6027" w:type="dxa"/>
            <w:tcMar>
              <w:top w:w="50" w:type="dxa"/>
              <w:left w:w="100" w:type="dxa"/>
            </w:tcMar>
            <w:vAlign w:val="center"/>
          </w:tcPr>
          <w:p w14:paraId="3781BC65"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Радиоактивные превращения. Период полураспада атомных ядер</w:t>
            </w:r>
          </w:p>
        </w:tc>
      </w:tr>
      <w:tr w:rsidR="000444BE" w:rsidRPr="00C006D3" w14:paraId="523D4633" w14:textId="77777777" w:rsidTr="00BB2B9C">
        <w:trPr>
          <w:trHeight w:val="144"/>
        </w:trPr>
        <w:tc>
          <w:tcPr>
            <w:tcW w:w="0" w:type="auto"/>
            <w:vMerge/>
            <w:tcBorders>
              <w:top w:val="nil"/>
            </w:tcBorders>
            <w:tcMar>
              <w:top w:w="50" w:type="dxa"/>
              <w:left w:w="100" w:type="dxa"/>
            </w:tcMar>
          </w:tcPr>
          <w:p w14:paraId="3D594FB3" w14:textId="77777777" w:rsidR="000444BE" w:rsidRPr="00B64B45" w:rsidRDefault="000444BE">
            <w:pPr>
              <w:rPr>
                <w:lang w:val="ru-RU"/>
              </w:rPr>
            </w:pPr>
          </w:p>
        </w:tc>
        <w:tc>
          <w:tcPr>
            <w:tcW w:w="2003" w:type="dxa"/>
            <w:tcMar>
              <w:top w:w="50" w:type="dxa"/>
              <w:left w:w="100" w:type="dxa"/>
            </w:tcMar>
            <w:vAlign w:val="center"/>
          </w:tcPr>
          <w:p w14:paraId="26534E09" w14:textId="77777777" w:rsidR="000444BE" w:rsidRDefault="00B64B45">
            <w:pPr>
              <w:spacing w:after="0" w:line="336" w:lineRule="auto"/>
              <w:ind w:left="365"/>
              <w:jc w:val="center"/>
            </w:pPr>
            <w:r>
              <w:rPr>
                <w:rFonts w:ascii="Times New Roman" w:hAnsi="Times New Roman"/>
                <w:color w:val="000000"/>
                <w:sz w:val="24"/>
              </w:rPr>
              <w:t>12.6</w:t>
            </w:r>
          </w:p>
        </w:tc>
        <w:tc>
          <w:tcPr>
            <w:tcW w:w="6027" w:type="dxa"/>
            <w:tcMar>
              <w:top w:w="50" w:type="dxa"/>
              <w:left w:w="100" w:type="dxa"/>
            </w:tcMar>
            <w:vAlign w:val="center"/>
          </w:tcPr>
          <w:p w14:paraId="64E57819"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Ядерные реакции. Законы сохранения зарядового и массового чисел</w:t>
            </w:r>
          </w:p>
        </w:tc>
      </w:tr>
      <w:tr w:rsidR="000444BE" w:rsidRPr="00C006D3" w14:paraId="70E72029" w14:textId="77777777" w:rsidTr="00BB2B9C">
        <w:trPr>
          <w:trHeight w:val="144"/>
        </w:trPr>
        <w:tc>
          <w:tcPr>
            <w:tcW w:w="0" w:type="auto"/>
            <w:vMerge/>
            <w:tcBorders>
              <w:top w:val="nil"/>
            </w:tcBorders>
            <w:tcMar>
              <w:top w:w="50" w:type="dxa"/>
              <w:left w:w="100" w:type="dxa"/>
            </w:tcMar>
          </w:tcPr>
          <w:p w14:paraId="13BAFAAE" w14:textId="77777777" w:rsidR="000444BE" w:rsidRPr="00B64B45" w:rsidRDefault="000444BE">
            <w:pPr>
              <w:rPr>
                <w:lang w:val="ru-RU"/>
              </w:rPr>
            </w:pPr>
          </w:p>
        </w:tc>
        <w:tc>
          <w:tcPr>
            <w:tcW w:w="2003" w:type="dxa"/>
            <w:tcMar>
              <w:top w:w="50" w:type="dxa"/>
              <w:left w:w="100" w:type="dxa"/>
            </w:tcMar>
            <w:vAlign w:val="center"/>
          </w:tcPr>
          <w:p w14:paraId="072FAB1F" w14:textId="77777777" w:rsidR="000444BE" w:rsidRDefault="00B64B45">
            <w:pPr>
              <w:spacing w:after="0" w:line="336" w:lineRule="auto"/>
              <w:ind w:left="365"/>
              <w:jc w:val="center"/>
            </w:pPr>
            <w:r>
              <w:rPr>
                <w:rFonts w:ascii="Times New Roman" w:hAnsi="Times New Roman"/>
                <w:color w:val="000000"/>
                <w:sz w:val="24"/>
              </w:rPr>
              <w:t>12.7</w:t>
            </w:r>
          </w:p>
        </w:tc>
        <w:tc>
          <w:tcPr>
            <w:tcW w:w="6027" w:type="dxa"/>
            <w:tcMar>
              <w:top w:w="50" w:type="dxa"/>
              <w:left w:w="100" w:type="dxa"/>
            </w:tcMar>
            <w:vAlign w:val="center"/>
          </w:tcPr>
          <w:p w14:paraId="4AC489C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Энергия связи атомных ядер. Связь массы и энергии</w:t>
            </w:r>
          </w:p>
        </w:tc>
      </w:tr>
      <w:tr w:rsidR="000444BE" w:rsidRPr="00C006D3" w14:paraId="41784B28" w14:textId="77777777" w:rsidTr="00BB2B9C">
        <w:trPr>
          <w:trHeight w:val="144"/>
        </w:trPr>
        <w:tc>
          <w:tcPr>
            <w:tcW w:w="0" w:type="auto"/>
            <w:vMerge/>
            <w:tcBorders>
              <w:top w:val="nil"/>
            </w:tcBorders>
            <w:tcMar>
              <w:top w:w="50" w:type="dxa"/>
              <w:left w:w="100" w:type="dxa"/>
            </w:tcMar>
          </w:tcPr>
          <w:p w14:paraId="6DC9C8EA" w14:textId="77777777" w:rsidR="000444BE" w:rsidRPr="00B64B45" w:rsidRDefault="000444BE">
            <w:pPr>
              <w:rPr>
                <w:lang w:val="ru-RU"/>
              </w:rPr>
            </w:pPr>
          </w:p>
        </w:tc>
        <w:tc>
          <w:tcPr>
            <w:tcW w:w="2003" w:type="dxa"/>
            <w:tcMar>
              <w:top w:w="50" w:type="dxa"/>
              <w:left w:w="100" w:type="dxa"/>
            </w:tcMar>
            <w:vAlign w:val="center"/>
          </w:tcPr>
          <w:p w14:paraId="712DBB4E" w14:textId="77777777" w:rsidR="000444BE" w:rsidRDefault="00B64B45">
            <w:pPr>
              <w:spacing w:after="0" w:line="336" w:lineRule="auto"/>
              <w:ind w:left="365"/>
              <w:jc w:val="center"/>
            </w:pPr>
            <w:r>
              <w:rPr>
                <w:rFonts w:ascii="Times New Roman" w:hAnsi="Times New Roman"/>
                <w:color w:val="000000"/>
                <w:sz w:val="24"/>
              </w:rPr>
              <w:t>12.8</w:t>
            </w:r>
          </w:p>
        </w:tc>
        <w:tc>
          <w:tcPr>
            <w:tcW w:w="6027" w:type="dxa"/>
            <w:tcMar>
              <w:top w:w="50" w:type="dxa"/>
              <w:left w:w="100" w:type="dxa"/>
            </w:tcMar>
            <w:vAlign w:val="center"/>
          </w:tcPr>
          <w:p w14:paraId="02779AB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Реакции синтеза и деления ядер. Источники энергии Солнца и звёзд</w:t>
            </w:r>
          </w:p>
        </w:tc>
      </w:tr>
      <w:tr w:rsidR="000444BE" w:rsidRPr="00C006D3" w14:paraId="2491198E" w14:textId="77777777" w:rsidTr="00BB2B9C">
        <w:trPr>
          <w:trHeight w:val="144"/>
        </w:trPr>
        <w:tc>
          <w:tcPr>
            <w:tcW w:w="0" w:type="auto"/>
            <w:vMerge/>
            <w:tcBorders>
              <w:top w:val="nil"/>
            </w:tcBorders>
            <w:tcMar>
              <w:top w:w="50" w:type="dxa"/>
              <w:left w:w="100" w:type="dxa"/>
            </w:tcMar>
          </w:tcPr>
          <w:p w14:paraId="3EE81919" w14:textId="77777777" w:rsidR="000444BE" w:rsidRPr="00B64B45" w:rsidRDefault="000444BE">
            <w:pPr>
              <w:rPr>
                <w:lang w:val="ru-RU"/>
              </w:rPr>
            </w:pPr>
          </w:p>
        </w:tc>
        <w:tc>
          <w:tcPr>
            <w:tcW w:w="2003" w:type="dxa"/>
            <w:tcMar>
              <w:top w:w="50" w:type="dxa"/>
              <w:left w:w="100" w:type="dxa"/>
            </w:tcMar>
            <w:vAlign w:val="center"/>
          </w:tcPr>
          <w:p w14:paraId="69179D36" w14:textId="77777777" w:rsidR="000444BE" w:rsidRDefault="00B64B45">
            <w:pPr>
              <w:spacing w:after="0" w:line="336" w:lineRule="auto"/>
              <w:ind w:left="365"/>
              <w:jc w:val="center"/>
            </w:pPr>
            <w:r>
              <w:rPr>
                <w:rFonts w:ascii="Times New Roman" w:hAnsi="Times New Roman"/>
                <w:color w:val="000000"/>
                <w:sz w:val="24"/>
              </w:rPr>
              <w:t>12.9</w:t>
            </w:r>
          </w:p>
        </w:tc>
        <w:tc>
          <w:tcPr>
            <w:tcW w:w="6027" w:type="dxa"/>
            <w:tcMar>
              <w:top w:w="50" w:type="dxa"/>
              <w:left w:w="100" w:type="dxa"/>
            </w:tcMar>
            <w:vAlign w:val="center"/>
          </w:tcPr>
          <w:p w14:paraId="49F7053F"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Ядерная энергетика. Действие радиоактивных излучений на живые организмы</w:t>
            </w:r>
          </w:p>
        </w:tc>
      </w:tr>
      <w:tr w:rsidR="000444BE" w14:paraId="66D9310B" w14:textId="77777777" w:rsidTr="00BB2B9C">
        <w:trPr>
          <w:trHeight w:val="144"/>
        </w:trPr>
        <w:tc>
          <w:tcPr>
            <w:tcW w:w="0" w:type="auto"/>
            <w:vMerge/>
            <w:tcBorders>
              <w:top w:val="nil"/>
            </w:tcBorders>
            <w:tcMar>
              <w:top w:w="50" w:type="dxa"/>
              <w:left w:w="100" w:type="dxa"/>
            </w:tcMar>
          </w:tcPr>
          <w:p w14:paraId="6D8E23FD" w14:textId="77777777" w:rsidR="000444BE" w:rsidRPr="00B64B45" w:rsidRDefault="000444BE">
            <w:pPr>
              <w:rPr>
                <w:lang w:val="ru-RU"/>
              </w:rPr>
            </w:pPr>
          </w:p>
        </w:tc>
        <w:tc>
          <w:tcPr>
            <w:tcW w:w="2003" w:type="dxa"/>
            <w:tcMar>
              <w:top w:w="50" w:type="dxa"/>
              <w:left w:w="100" w:type="dxa"/>
            </w:tcMar>
            <w:vAlign w:val="center"/>
          </w:tcPr>
          <w:p w14:paraId="0107A516" w14:textId="77777777" w:rsidR="000444BE" w:rsidRDefault="00B64B45">
            <w:pPr>
              <w:spacing w:after="0" w:line="336" w:lineRule="auto"/>
              <w:ind w:left="365"/>
              <w:jc w:val="center"/>
            </w:pPr>
            <w:r>
              <w:rPr>
                <w:rFonts w:ascii="Times New Roman" w:hAnsi="Times New Roman"/>
                <w:color w:val="000000"/>
                <w:sz w:val="24"/>
              </w:rPr>
              <w:t>12.10</w:t>
            </w:r>
          </w:p>
        </w:tc>
        <w:tc>
          <w:tcPr>
            <w:tcW w:w="6027" w:type="dxa"/>
            <w:tcMar>
              <w:top w:w="50" w:type="dxa"/>
              <w:left w:w="100" w:type="dxa"/>
            </w:tcMar>
            <w:vAlign w:val="center"/>
          </w:tcPr>
          <w:p w14:paraId="1D55005B" w14:textId="77777777" w:rsidR="000444BE" w:rsidRPr="00B64B45" w:rsidRDefault="00B64B45" w:rsidP="00BB2B9C">
            <w:pPr>
              <w:shd w:val="clear" w:color="auto" w:fill="FFFFFF"/>
              <w:spacing w:after="0" w:line="336" w:lineRule="auto"/>
              <w:ind w:left="150"/>
              <w:jc w:val="both"/>
              <w:rPr>
                <w:lang w:val="ru-RU"/>
              </w:rPr>
            </w:pPr>
            <w:r w:rsidRPr="00B64B45">
              <w:rPr>
                <w:rFonts w:ascii="Times New Roman" w:hAnsi="Times New Roman"/>
                <w:color w:val="000000"/>
                <w:sz w:val="24"/>
                <w:lang w:val="ru-RU"/>
              </w:rPr>
              <w:t xml:space="preserve">Практические работы: </w:t>
            </w:r>
          </w:p>
          <w:p w14:paraId="60FB61D9"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Наблюдение сплошных и линейчатых спектров излучения.</w:t>
            </w:r>
          </w:p>
          <w:p w14:paraId="26E5AF6B"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Исследование треков: измерение энергии частицы по тормозному пути (по фотографиям).</w:t>
            </w:r>
          </w:p>
          <w:p w14:paraId="5487551E" w14:textId="77777777" w:rsidR="000444BE" w:rsidRDefault="00B64B45" w:rsidP="00BB2B9C">
            <w:pPr>
              <w:spacing w:after="0" w:line="336" w:lineRule="auto"/>
              <w:ind w:left="150"/>
              <w:jc w:val="both"/>
            </w:pPr>
            <w:r>
              <w:rPr>
                <w:rFonts w:ascii="Times New Roman" w:hAnsi="Times New Roman"/>
                <w:color w:val="000000"/>
                <w:sz w:val="24"/>
              </w:rPr>
              <w:t>Измерение радиоактивного фона</w:t>
            </w:r>
          </w:p>
        </w:tc>
      </w:tr>
      <w:tr w:rsidR="000444BE" w:rsidRPr="00C006D3" w14:paraId="4B25E632" w14:textId="77777777" w:rsidTr="00BB2B9C">
        <w:trPr>
          <w:trHeight w:val="144"/>
        </w:trPr>
        <w:tc>
          <w:tcPr>
            <w:tcW w:w="0" w:type="auto"/>
            <w:vMerge/>
            <w:tcBorders>
              <w:top w:val="nil"/>
            </w:tcBorders>
            <w:tcMar>
              <w:top w:w="50" w:type="dxa"/>
              <w:left w:w="100" w:type="dxa"/>
            </w:tcMar>
          </w:tcPr>
          <w:p w14:paraId="353B6856" w14:textId="77777777" w:rsidR="000444BE" w:rsidRDefault="000444BE"/>
        </w:tc>
        <w:tc>
          <w:tcPr>
            <w:tcW w:w="2003" w:type="dxa"/>
            <w:tcMar>
              <w:top w:w="50" w:type="dxa"/>
              <w:left w:w="100" w:type="dxa"/>
            </w:tcMar>
            <w:vAlign w:val="center"/>
          </w:tcPr>
          <w:p w14:paraId="431E6FF4" w14:textId="77777777" w:rsidR="000444BE" w:rsidRDefault="00B64B45">
            <w:pPr>
              <w:spacing w:after="0" w:line="336" w:lineRule="auto"/>
              <w:ind w:left="365"/>
              <w:jc w:val="center"/>
            </w:pPr>
            <w:r>
              <w:rPr>
                <w:rFonts w:ascii="Times New Roman" w:hAnsi="Times New Roman"/>
                <w:color w:val="000000"/>
                <w:sz w:val="24"/>
              </w:rPr>
              <w:t>12.11</w:t>
            </w:r>
          </w:p>
        </w:tc>
        <w:tc>
          <w:tcPr>
            <w:tcW w:w="6027" w:type="dxa"/>
            <w:tcMar>
              <w:top w:w="50" w:type="dxa"/>
              <w:left w:w="100" w:type="dxa"/>
            </w:tcMar>
            <w:vAlign w:val="center"/>
          </w:tcPr>
          <w:p w14:paraId="01B9ACC6"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444BE" w:rsidRPr="00C006D3" w14:paraId="0F6D682D" w14:textId="77777777" w:rsidTr="00BB2B9C">
        <w:trPr>
          <w:trHeight w:val="144"/>
        </w:trPr>
        <w:tc>
          <w:tcPr>
            <w:tcW w:w="0" w:type="auto"/>
            <w:vMerge/>
            <w:tcBorders>
              <w:top w:val="nil"/>
            </w:tcBorders>
            <w:tcMar>
              <w:top w:w="50" w:type="dxa"/>
              <w:left w:w="100" w:type="dxa"/>
            </w:tcMar>
          </w:tcPr>
          <w:p w14:paraId="07FCE3D6" w14:textId="77777777" w:rsidR="000444BE" w:rsidRPr="00B64B45" w:rsidRDefault="000444BE">
            <w:pPr>
              <w:rPr>
                <w:lang w:val="ru-RU"/>
              </w:rPr>
            </w:pPr>
          </w:p>
        </w:tc>
        <w:tc>
          <w:tcPr>
            <w:tcW w:w="2003" w:type="dxa"/>
            <w:tcMar>
              <w:top w:w="50" w:type="dxa"/>
              <w:left w:w="100" w:type="dxa"/>
            </w:tcMar>
            <w:vAlign w:val="center"/>
          </w:tcPr>
          <w:p w14:paraId="0BBD40CB" w14:textId="77777777" w:rsidR="000444BE" w:rsidRDefault="00B64B45">
            <w:pPr>
              <w:spacing w:after="0" w:line="336" w:lineRule="auto"/>
              <w:ind w:left="365"/>
              <w:jc w:val="center"/>
            </w:pPr>
            <w:r>
              <w:rPr>
                <w:rFonts w:ascii="Times New Roman" w:hAnsi="Times New Roman"/>
                <w:color w:val="000000"/>
                <w:sz w:val="24"/>
              </w:rPr>
              <w:t>12.12</w:t>
            </w:r>
          </w:p>
        </w:tc>
        <w:tc>
          <w:tcPr>
            <w:tcW w:w="6027" w:type="dxa"/>
            <w:tcMar>
              <w:top w:w="50" w:type="dxa"/>
              <w:left w:w="100" w:type="dxa"/>
            </w:tcMar>
            <w:vAlign w:val="center"/>
          </w:tcPr>
          <w:p w14:paraId="766B5A20" w14:textId="77777777" w:rsidR="000444BE" w:rsidRPr="00B64B45" w:rsidRDefault="00B64B45" w:rsidP="00BB2B9C">
            <w:pPr>
              <w:spacing w:after="0" w:line="336" w:lineRule="auto"/>
              <w:ind w:left="150"/>
              <w:jc w:val="both"/>
              <w:rPr>
                <w:lang w:val="ru-RU"/>
              </w:rPr>
            </w:pPr>
            <w:r w:rsidRPr="00B64B45">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73424536" w14:textId="77777777" w:rsidR="000444BE" w:rsidRPr="00B64B45" w:rsidRDefault="000444BE">
      <w:pPr>
        <w:spacing w:after="0"/>
        <w:ind w:left="120"/>
        <w:rPr>
          <w:lang w:val="ru-RU"/>
        </w:rPr>
      </w:pPr>
    </w:p>
    <w:p w14:paraId="506611AA" w14:textId="77777777" w:rsidR="000444BE" w:rsidRPr="00B64B45" w:rsidRDefault="000444BE">
      <w:pPr>
        <w:spacing w:after="0"/>
        <w:ind w:left="120"/>
        <w:rPr>
          <w:lang w:val="ru-RU"/>
        </w:rPr>
      </w:pPr>
    </w:p>
    <w:p w14:paraId="55E39348" w14:textId="13FFC092" w:rsidR="000444BE" w:rsidRPr="00B64B45" w:rsidRDefault="00B64B45" w:rsidP="00BB2B9C">
      <w:pPr>
        <w:spacing w:after="0" w:line="336" w:lineRule="auto"/>
        <w:ind w:left="120" w:firstLine="447"/>
        <w:jc w:val="both"/>
        <w:rPr>
          <w:lang w:val="ru-RU"/>
        </w:rPr>
      </w:pPr>
      <w:bookmarkStart w:id="12" w:name="block-53026886"/>
      <w:bookmarkEnd w:id="11"/>
      <w:r w:rsidRPr="00B64B45">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16961CFB" w14:textId="77777777" w:rsidR="000444BE" w:rsidRPr="00B64B45" w:rsidRDefault="000444B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18"/>
        <w:gridCol w:w="7762"/>
      </w:tblGrid>
      <w:tr w:rsidR="000444BE" w:rsidRPr="00C006D3" w14:paraId="1B6ADB3F" w14:textId="77777777" w:rsidTr="00BB2B9C">
        <w:trPr>
          <w:trHeight w:val="144"/>
        </w:trPr>
        <w:tc>
          <w:tcPr>
            <w:tcW w:w="1618" w:type="dxa"/>
            <w:tcMar>
              <w:top w:w="50" w:type="dxa"/>
              <w:left w:w="100" w:type="dxa"/>
            </w:tcMar>
            <w:vAlign w:val="center"/>
          </w:tcPr>
          <w:p w14:paraId="17E28B46" w14:textId="77777777" w:rsidR="000444BE" w:rsidRPr="00BB2B9C" w:rsidRDefault="00B64B45" w:rsidP="00BB2B9C">
            <w:pPr>
              <w:spacing w:after="0"/>
              <w:ind w:left="101"/>
            </w:pPr>
            <w:r w:rsidRPr="00B64B45">
              <w:rPr>
                <w:rFonts w:ascii="Times New Roman" w:hAnsi="Times New Roman"/>
                <w:b/>
                <w:color w:val="000000"/>
                <w:sz w:val="24"/>
                <w:lang w:val="ru-RU"/>
              </w:rPr>
              <w:t xml:space="preserve"> </w:t>
            </w:r>
            <w:r w:rsidRPr="00BB2B9C">
              <w:rPr>
                <w:rFonts w:ascii="Times New Roman" w:hAnsi="Times New Roman"/>
                <w:b/>
                <w:color w:val="000000"/>
              </w:rPr>
              <w:t>Код</w:t>
            </w:r>
            <w:r w:rsidRPr="00BB2B9C">
              <w:rPr>
                <w:rFonts w:ascii="Times New Roman" w:hAnsi="Times New Roman"/>
                <w:color w:val="000000"/>
              </w:rPr>
              <w:t xml:space="preserve"> проверяемого </w:t>
            </w:r>
            <w:r w:rsidRPr="00BB2B9C">
              <w:rPr>
                <w:rFonts w:ascii="Times New Roman" w:hAnsi="Times New Roman"/>
                <w:b/>
                <w:color w:val="000000"/>
              </w:rPr>
              <w:t xml:space="preserve">требования </w:t>
            </w:r>
          </w:p>
        </w:tc>
        <w:tc>
          <w:tcPr>
            <w:tcW w:w="7762" w:type="dxa"/>
            <w:tcMar>
              <w:top w:w="50" w:type="dxa"/>
              <w:left w:w="100" w:type="dxa"/>
            </w:tcMar>
            <w:vAlign w:val="center"/>
          </w:tcPr>
          <w:p w14:paraId="6905B7D8" w14:textId="77777777" w:rsidR="000444BE" w:rsidRPr="00BB2B9C" w:rsidRDefault="00B64B45" w:rsidP="00BB2B9C">
            <w:pPr>
              <w:spacing w:after="0"/>
              <w:ind w:left="184"/>
              <w:jc w:val="both"/>
              <w:rPr>
                <w:b/>
                <w:lang w:val="ru-RU"/>
              </w:rPr>
            </w:pPr>
            <w:r w:rsidRPr="00B64B45">
              <w:rPr>
                <w:rFonts w:ascii="Times New Roman" w:hAnsi="Times New Roman"/>
                <w:b/>
                <w:color w:val="000000"/>
                <w:sz w:val="24"/>
                <w:lang w:val="ru-RU"/>
              </w:rPr>
              <w:t xml:space="preserve"> </w:t>
            </w:r>
            <w:r w:rsidRPr="00BB2B9C">
              <w:rPr>
                <w:rFonts w:ascii="Times New Roman" w:hAnsi="Times New Roman"/>
                <w:b/>
                <w:color w:val="000000"/>
                <w:sz w:val="24"/>
                <w:lang w:val="ru-RU"/>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444BE" w:rsidRPr="00C006D3" w14:paraId="1758705F" w14:textId="77777777" w:rsidTr="00BB2B9C">
        <w:trPr>
          <w:trHeight w:val="144"/>
        </w:trPr>
        <w:tc>
          <w:tcPr>
            <w:tcW w:w="1618" w:type="dxa"/>
            <w:tcMar>
              <w:top w:w="50" w:type="dxa"/>
              <w:left w:w="100" w:type="dxa"/>
            </w:tcMar>
            <w:vAlign w:val="center"/>
          </w:tcPr>
          <w:p w14:paraId="6D69CA70" w14:textId="77777777" w:rsidR="000444BE" w:rsidRDefault="00B64B45">
            <w:pPr>
              <w:spacing w:after="0" w:line="336" w:lineRule="auto"/>
              <w:ind w:left="365"/>
              <w:jc w:val="center"/>
            </w:pPr>
            <w:r>
              <w:rPr>
                <w:rFonts w:ascii="Times New Roman" w:hAnsi="Times New Roman"/>
                <w:color w:val="000000"/>
                <w:sz w:val="24"/>
              </w:rPr>
              <w:t>1</w:t>
            </w:r>
          </w:p>
        </w:tc>
        <w:tc>
          <w:tcPr>
            <w:tcW w:w="7762" w:type="dxa"/>
            <w:tcMar>
              <w:top w:w="50" w:type="dxa"/>
              <w:left w:w="100" w:type="dxa"/>
            </w:tcMar>
            <w:vAlign w:val="center"/>
          </w:tcPr>
          <w:p w14:paraId="0E8820A1"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0444BE" w:rsidRPr="00C006D3" w14:paraId="6FC66DB0" w14:textId="77777777" w:rsidTr="00BB2B9C">
        <w:trPr>
          <w:trHeight w:val="144"/>
        </w:trPr>
        <w:tc>
          <w:tcPr>
            <w:tcW w:w="1618" w:type="dxa"/>
            <w:tcMar>
              <w:top w:w="50" w:type="dxa"/>
              <w:left w:w="100" w:type="dxa"/>
            </w:tcMar>
            <w:vAlign w:val="center"/>
          </w:tcPr>
          <w:p w14:paraId="36DBA29C" w14:textId="77777777" w:rsidR="000444BE" w:rsidRDefault="00B64B45">
            <w:pPr>
              <w:spacing w:after="0" w:line="336" w:lineRule="auto"/>
              <w:ind w:left="365"/>
              <w:jc w:val="center"/>
            </w:pPr>
            <w:r>
              <w:rPr>
                <w:rFonts w:ascii="Times New Roman" w:hAnsi="Times New Roman"/>
                <w:color w:val="000000"/>
                <w:sz w:val="24"/>
              </w:rPr>
              <w:t>2</w:t>
            </w:r>
          </w:p>
        </w:tc>
        <w:tc>
          <w:tcPr>
            <w:tcW w:w="7762" w:type="dxa"/>
            <w:tcMar>
              <w:top w:w="50" w:type="dxa"/>
              <w:left w:w="100" w:type="dxa"/>
            </w:tcMar>
            <w:vAlign w:val="center"/>
          </w:tcPr>
          <w:p w14:paraId="22FA1A0F"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444BE" w:rsidRPr="00C006D3" w14:paraId="5120E3D3" w14:textId="77777777" w:rsidTr="00BB2B9C">
        <w:trPr>
          <w:trHeight w:val="144"/>
        </w:trPr>
        <w:tc>
          <w:tcPr>
            <w:tcW w:w="1618" w:type="dxa"/>
            <w:tcMar>
              <w:top w:w="50" w:type="dxa"/>
              <w:left w:w="100" w:type="dxa"/>
            </w:tcMar>
            <w:vAlign w:val="center"/>
          </w:tcPr>
          <w:p w14:paraId="2A6AFAA4" w14:textId="77777777" w:rsidR="000444BE" w:rsidRDefault="00B64B45">
            <w:pPr>
              <w:spacing w:after="0" w:line="336" w:lineRule="auto"/>
              <w:ind w:left="365"/>
              <w:jc w:val="center"/>
            </w:pPr>
            <w:r>
              <w:rPr>
                <w:rFonts w:ascii="Times New Roman" w:hAnsi="Times New Roman"/>
                <w:color w:val="000000"/>
                <w:sz w:val="24"/>
              </w:rPr>
              <w:t>3</w:t>
            </w:r>
          </w:p>
        </w:tc>
        <w:tc>
          <w:tcPr>
            <w:tcW w:w="7762" w:type="dxa"/>
            <w:tcMar>
              <w:top w:w="50" w:type="dxa"/>
              <w:left w:w="100" w:type="dxa"/>
            </w:tcMar>
            <w:vAlign w:val="center"/>
          </w:tcPr>
          <w:p w14:paraId="651E293D"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444BE" w:rsidRPr="00C006D3" w14:paraId="5A711CD4" w14:textId="77777777" w:rsidTr="00BB2B9C">
        <w:trPr>
          <w:trHeight w:val="144"/>
        </w:trPr>
        <w:tc>
          <w:tcPr>
            <w:tcW w:w="1618" w:type="dxa"/>
            <w:tcMar>
              <w:top w:w="50" w:type="dxa"/>
              <w:left w:w="100" w:type="dxa"/>
            </w:tcMar>
            <w:vAlign w:val="center"/>
          </w:tcPr>
          <w:p w14:paraId="75D0E73F" w14:textId="77777777" w:rsidR="000444BE" w:rsidRDefault="00B64B45">
            <w:pPr>
              <w:spacing w:after="0" w:line="336" w:lineRule="auto"/>
              <w:ind w:left="365"/>
              <w:jc w:val="center"/>
            </w:pPr>
            <w:r>
              <w:rPr>
                <w:rFonts w:ascii="Times New Roman" w:hAnsi="Times New Roman"/>
                <w:color w:val="000000"/>
                <w:sz w:val="24"/>
              </w:rPr>
              <w:t>4</w:t>
            </w:r>
          </w:p>
        </w:tc>
        <w:tc>
          <w:tcPr>
            <w:tcW w:w="7762" w:type="dxa"/>
            <w:tcMar>
              <w:top w:w="50" w:type="dxa"/>
              <w:left w:w="100" w:type="dxa"/>
            </w:tcMar>
            <w:vAlign w:val="center"/>
          </w:tcPr>
          <w:p w14:paraId="6A4454AB"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0444BE" w:rsidRPr="00C006D3" w14:paraId="5D66F4E7" w14:textId="77777777" w:rsidTr="00BB2B9C">
        <w:trPr>
          <w:trHeight w:val="144"/>
        </w:trPr>
        <w:tc>
          <w:tcPr>
            <w:tcW w:w="1618" w:type="dxa"/>
            <w:tcMar>
              <w:top w:w="50" w:type="dxa"/>
              <w:left w:w="100" w:type="dxa"/>
            </w:tcMar>
            <w:vAlign w:val="center"/>
          </w:tcPr>
          <w:p w14:paraId="406BE2C2" w14:textId="77777777" w:rsidR="000444BE" w:rsidRDefault="00B64B45">
            <w:pPr>
              <w:spacing w:after="0" w:line="336" w:lineRule="auto"/>
              <w:ind w:left="365"/>
              <w:jc w:val="center"/>
            </w:pPr>
            <w:r>
              <w:rPr>
                <w:rFonts w:ascii="Times New Roman" w:hAnsi="Times New Roman"/>
                <w:color w:val="000000"/>
                <w:sz w:val="24"/>
              </w:rPr>
              <w:t>5</w:t>
            </w:r>
          </w:p>
        </w:tc>
        <w:tc>
          <w:tcPr>
            <w:tcW w:w="7762" w:type="dxa"/>
            <w:tcMar>
              <w:top w:w="50" w:type="dxa"/>
              <w:left w:w="100" w:type="dxa"/>
            </w:tcMar>
            <w:vAlign w:val="center"/>
          </w:tcPr>
          <w:p w14:paraId="05E6FBFB"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095D74F3"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15C3A8F"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 xml:space="preserve">проведение прямых и косвенных измерений физических величин: </w:t>
            </w:r>
            <w:r w:rsidRPr="00B64B45">
              <w:rPr>
                <w:rFonts w:ascii="Times New Roman" w:hAnsi="Times New Roman"/>
                <w:color w:val="000000"/>
                <w:sz w:val="24"/>
                <w:lang w:val="ru-RU"/>
              </w:rPr>
              <w:lastRenderedPageBreak/>
              <w:t>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2A3F6734"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444BE" w:rsidRPr="00C006D3" w14:paraId="4BE379A9" w14:textId="77777777" w:rsidTr="00BB2B9C">
        <w:trPr>
          <w:trHeight w:val="144"/>
        </w:trPr>
        <w:tc>
          <w:tcPr>
            <w:tcW w:w="1618" w:type="dxa"/>
            <w:tcMar>
              <w:top w:w="50" w:type="dxa"/>
              <w:left w:w="100" w:type="dxa"/>
            </w:tcMar>
            <w:vAlign w:val="center"/>
          </w:tcPr>
          <w:p w14:paraId="51CE38E7" w14:textId="77777777" w:rsidR="000444BE" w:rsidRDefault="00B64B45">
            <w:pPr>
              <w:spacing w:after="0" w:line="336" w:lineRule="auto"/>
              <w:ind w:left="365"/>
              <w:jc w:val="center"/>
            </w:pPr>
            <w:r>
              <w:rPr>
                <w:rFonts w:ascii="Times New Roman" w:hAnsi="Times New Roman"/>
                <w:color w:val="000000"/>
                <w:sz w:val="24"/>
              </w:rPr>
              <w:lastRenderedPageBreak/>
              <w:t>6</w:t>
            </w:r>
          </w:p>
        </w:tc>
        <w:tc>
          <w:tcPr>
            <w:tcW w:w="7762" w:type="dxa"/>
            <w:tcMar>
              <w:top w:w="50" w:type="dxa"/>
              <w:left w:w="100" w:type="dxa"/>
            </w:tcMar>
            <w:vAlign w:val="center"/>
          </w:tcPr>
          <w:p w14:paraId="6F69E0D7"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444BE" w:rsidRPr="00C006D3" w14:paraId="755A9E24" w14:textId="77777777" w:rsidTr="00BB2B9C">
        <w:trPr>
          <w:trHeight w:val="144"/>
        </w:trPr>
        <w:tc>
          <w:tcPr>
            <w:tcW w:w="1618" w:type="dxa"/>
            <w:tcMar>
              <w:top w:w="50" w:type="dxa"/>
              <w:left w:w="100" w:type="dxa"/>
            </w:tcMar>
            <w:vAlign w:val="center"/>
          </w:tcPr>
          <w:p w14:paraId="70BF356A" w14:textId="77777777" w:rsidR="000444BE" w:rsidRDefault="00B64B45">
            <w:pPr>
              <w:spacing w:after="0" w:line="336" w:lineRule="auto"/>
              <w:ind w:left="365"/>
              <w:jc w:val="center"/>
            </w:pPr>
            <w:r>
              <w:rPr>
                <w:rFonts w:ascii="Times New Roman" w:hAnsi="Times New Roman"/>
                <w:color w:val="000000"/>
                <w:sz w:val="24"/>
              </w:rPr>
              <w:t>7</w:t>
            </w:r>
          </w:p>
        </w:tc>
        <w:tc>
          <w:tcPr>
            <w:tcW w:w="7762" w:type="dxa"/>
            <w:tcMar>
              <w:top w:w="50" w:type="dxa"/>
              <w:left w:w="100" w:type="dxa"/>
            </w:tcMar>
            <w:vAlign w:val="center"/>
          </w:tcPr>
          <w:p w14:paraId="7271085C"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444BE" w:rsidRPr="00C006D3" w14:paraId="775F88C4" w14:textId="77777777" w:rsidTr="00BB2B9C">
        <w:trPr>
          <w:trHeight w:val="144"/>
        </w:trPr>
        <w:tc>
          <w:tcPr>
            <w:tcW w:w="1618" w:type="dxa"/>
            <w:tcMar>
              <w:top w:w="50" w:type="dxa"/>
              <w:left w:w="100" w:type="dxa"/>
            </w:tcMar>
            <w:vAlign w:val="center"/>
          </w:tcPr>
          <w:p w14:paraId="3071BA7F" w14:textId="77777777" w:rsidR="000444BE" w:rsidRDefault="00B64B45">
            <w:pPr>
              <w:spacing w:after="0" w:line="336" w:lineRule="auto"/>
              <w:ind w:left="365"/>
              <w:jc w:val="center"/>
            </w:pPr>
            <w:r>
              <w:rPr>
                <w:rFonts w:ascii="Times New Roman" w:hAnsi="Times New Roman"/>
                <w:color w:val="000000"/>
                <w:sz w:val="24"/>
              </w:rPr>
              <w:t>8</w:t>
            </w:r>
          </w:p>
        </w:tc>
        <w:tc>
          <w:tcPr>
            <w:tcW w:w="7762" w:type="dxa"/>
            <w:tcMar>
              <w:top w:w="50" w:type="dxa"/>
              <w:left w:w="100" w:type="dxa"/>
            </w:tcMar>
            <w:vAlign w:val="center"/>
          </w:tcPr>
          <w:p w14:paraId="160C77E0"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444BE" w:rsidRPr="00C006D3" w14:paraId="681732DB" w14:textId="77777777" w:rsidTr="00BB2B9C">
        <w:trPr>
          <w:trHeight w:val="144"/>
        </w:trPr>
        <w:tc>
          <w:tcPr>
            <w:tcW w:w="1618" w:type="dxa"/>
            <w:tcMar>
              <w:top w:w="50" w:type="dxa"/>
              <w:left w:w="100" w:type="dxa"/>
            </w:tcMar>
            <w:vAlign w:val="center"/>
          </w:tcPr>
          <w:p w14:paraId="270EB07B" w14:textId="77777777" w:rsidR="000444BE" w:rsidRDefault="00B64B45">
            <w:pPr>
              <w:spacing w:after="0" w:line="336" w:lineRule="auto"/>
              <w:ind w:left="365"/>
              <w:jc w:val="center"/>
            </w:pPr>
            <w:r>
              <w:rPr>
                <w:rFonts w:ascii="Times New Roman" w:hAnsi="Times New Roman"/>
                <w:color w:val="000000"/>
                <w:sz w:val="24"/>
              </w:rPr>
              <w:t>9</w:t>
            </w:r>
          </w:p>
        </w:tc>
        <w:tc>
          <w:tcPr>
            <w:tcW w:w="7762" w:type="dxa"/>
            <w:tcMar>
              <w:top w:w="50" w:type="dxa"/>
              <w:left w:w="100" w:type="dxa"/>
            </w:tcMar>
            <w:vAlign w:val="center"/>
          </w:tcPr>
          <w:p w14:paraId="79951A19"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0444BE" w:rsidRPr="00C006D3" w14:paraId="4D8FCE49" w14:textId="77777777" w:rsidTr="00BB2B9C">
        <w:trPr>
          <w:trHeight w:val="144"/>
        </w:trPr>
        <w:tc>
          <w:tcPr>
            <w:tcW w:w="1618" w:type="dxa"/>
            <w:tcMar>
              <w:top w:w="50" w:type="dxa"/>
              <w:left w:w="100" w:type="dxa"/>
            </w:tcMar>
            <w:vAlign w:val="center"/>
          </w:tcPr>
          <w:p w14:paraId="5D06EC79" w14:textId="77777777" w:rsidR="000444BE" w:rsidRDefault="00B64B45">
            <w:pPr>
              <w:spacing w:after="0" w:line="336" w:lineRule="auto"/>
              <w:ind w:left="365"/>
              <w:jc w:val="center"/>
            </w:pPr>
            <w:r>
              <w:rPr>
                <w:rFonts w:ascii="Times New Roman" w:hAnsi="Times New Roman"/>
                <w:color w:val="000000"/>
                <w:sz w:val="24"/>
              </w:rPr>
              <w:t>10</w:t>
            </w:r>
          </w:p>
        </w:tc>
        <w:tc>
          <w:tcPr>
            <w:tcW w:w="7762" w:type="dxa"/>
            <w:tcMar>
              <w:top w:w="50" w:type="dxa"/>
              <w:left w:w="100" w:type="dxa"/>
            </w:tcMar>
            <w:vAlign w:val="center"/>
          </w:tcPr>
          <w:p w14:paraId="6DAAD3E4"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w:t>
            </w:r>
            <w:r w:rsidRPr="00B64B45">
              <w:rPr>
                <w:rFonts w:ascii="Times New Roman" w:hAnsi="Times New Roman"/>
                <w:color w:val="000000"/>
                <w:sz w:val="24"/>
                <w:lang w:val="ru-RU"/>
              </w:rPr>
              <w:lastRenderedPageBreak/>
              <w:t>технологий для рационального природопользования</w:t>
            </w:r>
          </w:p>
        </w:tc>
      </w:tr>
      <w:tr w:rsidR="000444BE" w:rsidRPr="00C006D3" w14:paraId="7C095581" w14:textId="77777777" w:rsidTr="00BB2B9C">
        <w:trPr>
          <w:trHeight w:val="144"/>
        </w:trPr>
        <w:tc>
          <w:tcPr>
            <w:tcW w:w="1618" w:type="dxa"/>
            <w:tcMar>
              <w:top w:w="50" w:type="dxa"/>
              <w:left w:w="100" w:type="dxa"/>
            </w:tcMar>
            <w:vAlign w:val="center"/>
          </w:tcPr>
          <w:p w14:paraId="20E9951F" w14:textId="77777777" w:rsidR="000444BE" w:rsidRDefault="00B64B45">
            <w:pPr>
              <w:spacing w:after="0" w:line="336" w:lineRule="auto"/>
              <w:ind w:left="365"/>
              <w:jc w:val="center"/>
            </w:pPr>
            <w:r>
              <w:rPr>
                <w:rFonts w:ascii="Times New Roman" w:hAnsi="Times New Roman"/>
                <w:color w:val="000000"/>
                <w:sz w:val="24"/>
              </w:rPr>
              <w:lastRenderedPageBreak/>
              <w:t>11</w:t>
            </w:r>
          </w:p>
        </w:tc>
        <w:tc>
          <w:tcPr>
            <w:tcW w:w="7762" w:type="dxa"/>
            <w:tcMar>
              <w:top w:w="50" w:type="dxa"/>
              <w:left w:w="100" w:type="dxa"/>
            </w:tcMar>
            <w:vAlign w:val="center"/>
          </w:tcPr>
          <w:p w14:paraId="3C0A8E7E" w14:textId="77777777" w:rsidR="000444BE" w:rsidRPr="00B64B45" w:rsidRDefault="00B64B45" w:rsidP="00BB2B9C">
            <w:pPr>
              <w:spacing w:after="0" w:line="336" w:lineRule="auto"/>
              <w:ind w:left="94"/>
              <w:jc w:val="both"/>
              <w:rPr>
                <w:lang w:val="ru-RU"/>
              </w:rPr>
            </w:pPr>
            <w:r w:rsidRPr="00B64B45">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0D223EFC" w14:textId="77777777" w:rsidR="000444BE" w:rsidRPr="00B64B45" w:rsidRDefault="000444BE">
      <w:pPr>
        <w:spacing w:after="0" w:line="336" w:lineRule="auto"/>
        <w:ind w:left="120"/>
        <w:rPr>
          <w:lang w:val="ru-RU"/>
        </w:rPr>
      </w:pPr>
    </w:p>
    <w:p w14:paraId="560B85F3" w14:textId="77777777" w:rsidR="000444BE" w:rsidRPr="00B64B45" w:rsidRDefault="00B64B45" w:rsidP="00BB2B9C">
      <w:pPr>
        <w:spacing w:before="199" w:after="199" w:line="336" w:lineRule="auto"/>
        <w:ind w:left="120"/>
        <w:jc w:val="both"/>
        <w:rPr>
          <w:lang w:val="ru-RU"/>
        </w:rPr>
      </w:pPr>
      <w:bookmarkStart w:id="13" w:name="block-53026888"/>
      <w:bookmarkEnd w:id="12"/>
      <w:r w:rsidRPr="00B64B45">
        <w:rPr>
          <w:rFonts w:ascii="Times New Roman" w:hAnsi="Times New Roman"/>
          <w:b/>
          <w:color w:val="000000"/>
          <w:sz w:val="28"/>
          <w:lang w:val="ru-RU"/>
        </w:rPr>
        <w:t>ПЕРЕЧЕНЬ ЭЛЕМЕНТОВ СОДЕРЖАНИЯ, ПРОВЕРЯЕМЫХ НА ОГЭ ПО ФИЗИКЕ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059"/>
      </w:tblGrid>
      <w:tr w:rsidR="000444BE" w14:paraId="30F79881" w14:textId="77777777" w:rsidTr="00BB2B9C">
        <w:trPr>
          <w:trHeight w:val="144"/>
        </w:trPr>
        <w:tc>
          <w:tcPr>
            <w:tcW w:w="993" w:type="dxa"/>
            <w:tcMar>
              <w:top w:w="50" w:type="dxa"/>
              <w:left w:w="100" w:type="dxa"/>
            </w:tcMar>
            <w:vAlign w:val="center"/>
          </w:tcPr>
          <w:p w14:paraId="1B05C6A3" w14:textId="77777777" w:rsidR="000444BE" w:rsidRDefault="00B64B45">
            <w:pPr>
              <w:spacing w:after="0"/>
              <w:ind w:left="272"/>
            </w:pPr>
            <w:r w:rsidRPr="00B64B4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87" w:type="dxa"/>
            <w:tcMar>
              <w:top w:w="50" w:type="dxa"/>
              <w:left w:w="100" w:type="dxa"/>
            </w:tcMar>
            <w:vAlign w:val="center"/>
          </w:tcPr>
          <w:p w14:paraId="47A21B21" w14:textId="77777777" w:rsidR="000444BE" w:rsidRDefault="00B64B45">
            <w:pPr>
              <w:spacing w:after="0"/>
              <w:ind w:left="272"/>
            </w:pPr>
            <w:r>
              <w:rPr>
                <w:rFonts w:ascii="Times New Roman" w:hAnsi="Times New Roman"/>
                <w:b/>
                <w:color w:val="000000"/>
                <w:sz w:val="24"/>
              </w:rPr>
              <w:t xml:space="preserve"> Проверяемый элемент содержания </w:t>
            </w:r>
          </w:p>
        </w:tc>
      </w:tr>
      <w:tr w:rsidR="000444BE" w14:paraId="62772B74" w14:textId="77777777" w:rsidTr="00BB2B9C">
        <w:trPr>
          <w:trHeight w:val="144"/>
        </w:trPr>
        <w:tc>
          <w:tcPr>
            <w:tcW w:w="993" w:type="dxa"/>
            <w:tcMar>
              <w:top w:w="50" w:type="dxa"/>
              <w:left w:w="100" w:type="dxa"/>
            </w:tcMar>
            <w:vAlign w:val="center"/>
          </w:tcPr>
          <w:p w14:paraId="25A26CB3" w14:textId="77777777" w:rsidR="000444BE" w:rsidRDefault="00B64B45">
            <w:pPr>
              <w:spacing w:after="0" w:line="336" w:lineRule="auto"/>
              <w:ind w:left="365"/>
              <w:jc w:val="center"/>
            </w:pPr>
            <w:r>
              <w:rPr>
                <w:rFonts w:ascii="Times New Roman" w:hAnsi="Times New Roman"/>
                <w:color w:val="000000"/>
                <w:sz w:val="24"/>
              </w:rPr>
              <w:t>1</w:t>
            </w:r>
          </w:p>
        </w:tc>
        <w:tc>
          <w:tcPr>
            <w:tcW w:w="8387" w:type="dxa"/>
            <w:tcMar>
              <w:top w:w="50" w:type="dxa"/>
              <w:left w:w="100" w:type="dxa"/>
            </w:tcMar>
            <w:vAlign w:val="center"/>
          </w:tcPr>
          <w:p w14:paraId="6330CEB7" w14:textId="77777777" w:rsidR="000444BE" w:rsidRDefault="00B64B45" w:rsidP="00B86AC4">
            <w:pPr>
              <w:spacing w:after="0" w:line="336" w:lineRule="auto"/>
              <w:ind w:left="365"/>
              <w:jc w:val="center"/>
            </w:pPr>
            <w:r>
              <w:rPr>
                <w:rFonts w:ascii="Times New Roman" w:hAnsi="Times New Roman"/>
                <w:color w:val="000000"/>
                <w:sz w:val="24"/>
              </w:rPr>
              <w:t>МЕХАНИЧЕСКИЕ ЯВЛЕНИЯ</w:t>
            </w:r>
          </w:p>
        </w:tc>
      </w:tr>
      <w:tr w:rsidR="000444BE" w14:paraId="1A6E222A" w14:textId="77777777" w:rsidTr="00BB2B9C">
        <w:trPr>
          <w:trHeight w:val="144"/>
        </w:trPr>
        <w:tc>
          <w:tcPr>
            <w:tcW w:w="993" w:type="dxa"/>
            <w:tcMar>
              <w:top w:w="50" w:type="dxa"/>
              <w:left w:w="100" w:type="dxa"/>
            </w:tcMar>
            <w:vAlign w:val="center"/>
          </w:tcPr>
          <w:p w14:paraId="10CAED57" w14:textId="77777777" w:rsidR="000444BE" w:rsidRDefault="00B64B45">
            <w:pPr>
              <w:spacing w:after="0" w:line="336" w:lineRule="auto"/>
              <w:ind w:left="365"/>
              <w:jc w:val="center"/>
            </w:pPr>
            <w:r>
              <w:rPr>
                <w:rFonts w:ascii="Times New Roman" w:hAnsi="Times New Roman"/>
                <w:color w:val="000000"/>
                <w:sz w:val="24"/>
              </w:rPr>
              <w:t>1.1</w:t>
            </w:r>
          </w:p>
        </w:tc>
        <w:tc>
          <w:tcPr>
            <w:tcW w:w="8387" w:type="dxa"/>
            <w:tcMar>
              <w:top w:w="50" w:type="dxa"/>
              <w:left w:w="100" w:type="dxa"/>
            </w:tcMar>
            <w:vAlign w:val="center"/>
          </w:tcPr>
          <w:p w14:paraId="53FFE12B"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0444BE" w:rsidRPr="00C006D3" w14:paraId="34D1409A" w14:textId="77777777" w:rsidTr="00BB2B9C">
        <w:trPr>
          <w:trHeight w:val="144"/>
        </w:trPr>
        <w:tc>
          <w:tcPr>
            <w:tcW w:w="993" w:type="dxa"/>
            <w:tcMar>
              <w:top w:w="50" w:type="dxa"/>
              <w:left w:w="100" w:type="dxa"/>
            </w:tcMar>
            <w:vAlign w:val="center"/>
          </w:tcPr>
          <w:p w14:paraId="0E215C2F" w14:textId="77777777" w:rsidR="000444BE" w:rsidRDefault="00B64B45">
            <w:pPr>
              <w:spacing w:after="0" w:line="336" w:lineRule="auto"/>
              <w:ind w:left="365"/>
              <w:jc w:val="center"/>
            </w:pPr>
            <w:r>
              <w:rPr>
                <w:rFonts w:ascii="Times New Roman" w:hAnsi="Times New Roman"/>
                <w:color w:val="000000"/>
                <w:sz w:val="24"/>
              </w:rPr>
              <w:t>1.2</w:t>
            </w:r>
          </w:p>
        </w:tc>
        <w:tc>
          <w:tcPr>
            <w:tcW w:w="8387" w:type="dxa"/>
            <w:tcMar>
              <w:top w:w="50" w:type="dxa"/>
              <w:left w:w="100" w:type="dxa"/>
            </w:tcMar>
            <w:vAlign w:val="center"/>
          </w:tcPr>
          <w:p w14:paraId="3D710B74" w14:textId="21283428" w:rsidR="000444BE" w:rsidRPr="00B64B45" w:rsidRDefault="00B64B45" w:rsidP="00B86AC4">
            <w:pPr>
              <w:spacing w:after="0" w:line="336" w:lineRule="auto"/>
              <w:ind w:left="100"/>
              <w:jc w:val="both"/>
              <w:rPr>
                <w:lang w:val="ru-RU"/>
              </w:rPr>
            </w:pPr>
            <w:r w:rsidRPr="00B64B45">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B64B45">
              <w:rPr>
                <w:rFonts w:ascii="Times New Roman" w:hAnsi="Times New Roman"/>
                <w:color w:val="000000"/>
                <w:sz w:val="24"/>
                <w:lang w:val="ru-RU"/>
              </w:rPr>
              <w:t xml:space="preserve"> = </w:t>
            </w:r>
            <w:r>
              <w:rPr>
                <w:rFonts w:ascii="Times New Roman" w:hAnsi="Times New Roman"/>
                <w:color w:val="000000"/>
                <w:sz w:val="24"/>
              </w:rPr>
              <w:t>S</w:t>
            </w:r>
            <w:r w:rsidRPr="00B64B45">
              <w:rPr>
                <w:rFonts w:ascii="Times New Roman" w:hAnsi="Times New Roman"/>
                <w:color w:val="000000"/>
                <w:sz w:val="24"/>
                <w:lang w:val="ru-RU"/>
              </w:rPr>
              <w:t>/</w:t>
            </w:r>
            <w:r>
              <w:rPr>
                <w:rFonts w:ascii="Times New Roman" w:hAnsi="Times New Roman"/>
                <w:color w:val="000000"/>
                <w:sz w:val="24"/>
              </w:rPr>
              <w:t>t</w:t>
            </w:r>
            <w:r w:rsidRPr="00B64B45">
              <w:rPr>
                <w:rFonts w:ascii="Times New Roman" w:hAnsi="Times New Roman"/>
                <w:color w:val="000000"/>
                <w:sz w:val="24"/>
                <w:lang w:val="ru-RU"/>
              </w:rPr>
              <w:t xml:space="preserve"> </w:t>
            </w:r>
          </w:p>
        </w:tc>
      </w:tr>
      <w:tr w:rsidR="000444BE" w:rsidRPr="00C006D3" w14:paraId="71F25D3A" w14:textId="77777777" w:rsidTr="00BB2B9C">
        <w:trPr>
          <w:trHeight w:val="144"/>
        </w:trPr>
        <w:tc>
          <w:tcPr>
            <w:tcW w:w="993" w:type="dxa"/>
            <w:tcMar>
              <w:top w:w="50" w:type="dxa"/>
              <w:left w:w="100" w:type="dxa"/>
            </w:tcMar>
            <w:vAlign w:val="center"/>
          </w:tcPr>
          <w:p w14:paraId="5AA81728" w14:textId="77777777" w:rsidR="000444BE" w:rsidRDefault="00B64B45">
            <w:pPr>
              <w:spacing w:after="0" w:line="336" w:lineRule="auto"/>
              <w:ind w:left="365"/>
              <w:jc w:val="center"/>
            </w:pPr>
            <w:r>
              <w:rPr>
                <w:rFonts w:ascii="Times New Roman" w:hAnsi="Times New Roman"/>
                <w:color w:val="000000"/>
                <w:sz w:val="24"/>
              </w:rPr>
              <w:t>1.3</w:t>
            </w:r>
          </w:p>
        </w:tc>
        <w:tc>
          <w:tcPr>
            <w:tcW w:w="8387" w:type="dxa"/>
            <w:tcMar>
              <w:top w:w="50" w:type="dxa"/>
              <w:left w:w="100" w:type="dxa"/>
            </w:tcMar>
            <w:vAlign w:val="center"/>
          </w:tcPr>
          <w:p w14:paraId="7D8D30BF"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2C93F9B6"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14A53D37" wp14:editId="222A300A">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8"/>
                          <a:stretch>
                            <a:fillRect/>
                          </a:stretch>
                        </pic:blipFill>
                        <pic:spPr>
                          <a:xfrm>
                            <a:off x="0" y="0"/>
                            <a:ext cx="1057275" cy="381000"/>
                          </a:xfrm>
                          <a:prstGeom prst="rect">
                            <a:avLst/>
                          </a:prstGeom>
                        </pic:spPr>
                      </pic:pic>
                    </a:graphicData>
                  </a:graphic>
                </wp:inline>
              </w:drawing>
            </w:r>
            <w:r w:rsidRPr="00B64B45">
              <w:rPr>
                <w:rFonts w:ascii="Times New Roman" w:hAnsi="Times New Roman"/>
                <w:color w:val="000000"/>
                <w:sz w:val="24"/>
                <w:lang w:val="ru-RU"/>
              </w:rPr>
              <w:t xml:space="preserve"> </w:t>
            </w:r>
          </w:p>
          <w:p w14:paraId="43DF8B5E"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444BE" w:rsidRPr="00C006D3" w14:paraId="5B63AEF0" w14:textId="77777777" w:rsidTr="00BB2B9C">
        <w:trPr>
          <w:trHeight w:val="144"/>
        </w:trPr>
        <w:tc>
          <w:tcPr>
            <w:tcW w:w="993" w:type="dxa"/>
            <w:tcMar>
              <w:top w:w="50" w:type="dxa"/>
              <w:left w:w="100" w:type="dxa"/>
            </w:tcMar>
            <w:vAlign w:val="center"/>
          </w:tcPr>
          <w:p w14:paraId="79EF703B" w14:textId="77777777" w:rsidR="000444BE" w:rsidRDefault="00B64B45">
            <w:pPr>
              <w:spacing w:after="0" w:line="336" w:lineRule="auto"/>
              <w:ind w:left="365"/>
              <w:jc w:val="center"/>
            </w:pPr>
            <w:r>
              <w:rPr>
                <w:rFonts w:ascii="Times New Roman" w:hAnsi="Times New Roman"/>
                <w:color w:val="000000"/>
                <w:sz w:val="24"/>
              </w:rPr>
              <w:t>1.4</w:t>
            </w:r>
          </w:p>
        </w:tc>
        <w:tc>
          <w:tcPr>
            <w:tcW w:w="8387" w:type="dxa"/>
            <w:tcMar>
              <w:top w:w="50" w:type="dxa"/>
              <w:left w:w="100" w:type="dxa"/>
            </w:tcMar>
            <w:vAlign w:val="center"/>
          </w:tcPr>
          <w:p w14:paraId="71B17281"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3F82AE6F"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4781A6EE" wp14:editId="53EDD43F">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9"/>
                          <a:stretch>
                            <a:fillRect/>
                          </a:stretch>
                        </pic:blipFill>
                        <pic:spPr>
                          <a:xfrm>
                            <a:off x="0" y="0"/>
                            <a:ext cx="1362075" cy="533400"/>
                          </a:xfrm>
                          <a:prstGeom prst="rect">
                            <a:avLst/>
                          </a:prstGeom>
                        </pic:spPr>
                      </pic:pic>
                    </a:graphicData>
                  </a:graphic>
                </wp:inline>
              </w:drawing>
            </w:r>
            <w:r w:rsidRPr="00B64B45">
              <w:rPr>
                <w:rFonts w:ascii="Times New Roman" w:hAnsi="Times New Roman"/>
                <w:color w:val="000000"/>
                <w:sz w:val="24"/>
                <w:lang w:val="ru-RU"/>
              </w:rPr>
              <w:t xml:space="preserve"> </w:t>
            </w:r>
          </w:p>
          <w:p w14:paraId="136A9DA3"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7C2E2A5D"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lastRenderedPageBreak/>
              <w:t xml:space="preserve"> </w:t>
            </w:r>
            <w:r>
              <w:rPr>
                <w:noProof/>
                <w:sz w:val="24"/>
                <w:lang w:val="ru-RU" w:eastAsia="ru-RU"/>
              </w:rPr>
              <w:drawing>
                <wp:inline distT="0" distB="0" distL="0" distR="0" wp14:anchorId="65F46248" wp14:editId="6B6B457C">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0"/>
                          <a:stretch>
                            <a:fillRect/>
                          </a:stretch>
                        </pic:blipFill>
                        <pic:spPr>
                          <a:xfrm>
                            <a:off x="0" y="0"/>
                            <a:ext cx="1362075" cy="1276350"/>
                          </a:xfrm>
                          <a:prstGeom prst="rect">
                            <a:avLst/>
                          </a:prstGeom>
                        </pic:spPr>
                      </pic:pic>
                    </a:graphicData>
                  </a:graphic>
                </wp:inline>
              </w:drawing>
            </w:r>
            <w:r w:rsidRPr="00B64B45">
              <w:rPr>
                <w:rFonts w:ascii="Times New Roman" w:hAnsi="Times New Roman"/>
                <w:color w:val="000000"/>
                <w:sz w:val="24"/>
                <w:lang w:val="ru-RU"/>
              </w:rPr>
              <w:t xml:space="preserve"> </w:t>
            </w:r>
          </w:p>
          <w:p w14:paraId="121C1BD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0444BE" w:rsidRPr="00C006D3" w14:paraId="10E9343B" w14:textId="77777777" w:rsidTr="00BB2B9C">
        <w:trPr>
          <w:trHeight w:val="144"/>
        </w:trPr>
        <w:tc>
          <w:tcPr>
            <w:tcW w:w="993" w:type="dxa"/>
            <w:tcMar>
              <w:top w:w="50" w:type="dxa"/>
              <w:left w:w="100" w:type="dxa"/>
            </w:tcMar>
            <w:vAlign w:val="center"/>
          </w:tcPr>
          <w:p w14:paraId="1A3B05C1" w14:textId="77777777" w:rsidR="000444BE" w:rsidRDefault="00B64B45">
            <w:pPr>
              <w:spacing w:after="0" w:line="336" w:lineRule="auto"/>
              <w:ind w:left="365"/>
              <w:jc w:val="center"/>
            </w:pPr>
            <w:r>
              <w:rPr>
                <w:rFonts w:ascii="Times New Roman" w:hAnsi="Times New Roman"/>
                <w:color w:val="000000"/>
                <w:sz w:val="24"/>
              </w:rPr>
              <w:lastRenderedPageBreak/>
              <w:t>1.5</w:t>
            </w:r>
          </w:p>
        </w:tc>
        <w:tc>
          <w:tcPr>
            <w:tcW w:w="8387" w:type="dxa"/>
            <w:tcMar>
              <w:top w:w="50" w:type="dxa"/>
              <w:left w:w="100" w:type="dxa"/>
            </w:tcMar>
            <w:vAlign w:val="center"/>
          </w:tcPr>
          <w:p w14:paraId="65588B69"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0444BE" w14:paraId="708B8538" w14:textId="77777777" w:rsidTr="00BB2B9C">
        <w:trPr>
          <w:trHeight w:val="144"/>
        </w:trPr>
        <w:tc>
          <w:tcPr>
            <w:tcW w:w="993" w:type="dxa"/>
            <w:tcMar>
              <w:top w:w="50" w:type="dxa"/>
              <w:left w:w="100" w:type="dxa"/>
            </w:tcMar>
            <w:vAlign w:val="center"/>
          </w:tcPr>
          <w:p w14:paraId="5D85834A" w14:textId="77777777" w:rsidR="000444BE" w:rsidRDefault="00B64B45">
            <w:pPr>
              <w:spacing w:after="0" w:line="336" w:lineRule="auto"/>
              <w:ind w:left="365"/>
              <w:jc w:val="center"/>
            </w:pPr>
            <w:r>
              <w:rPr>
                <w:rFonts w:ascii="Times New Roman" w:hAnsi="Times New Roman"/>
                <w:color w:val="000000"/>
                <w:sz w:val="24"/>
              </w:rPr>
              <w:t>1.6</w:t>
            </w:r>
          </w:p>
        </w:tc>
        <w:tc>
          <w:tcPr>
            <w:tcW w:w="8387" w:type="dxa"/>
            <w:tcMar>
              <w:top w:w="50" w:type="dxa"/>
              <w:left w:w="100" w:type="dxa"/>
            </w:tcMar>
            <w:vAlign w:val="center"/>
          </w:tcPr>
          <w:p w14:paraId="660A8F23"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Скорость равномерного движения тела по окружности. Направление скорости.</w:t>
            </w:r>
          </w:p>
          <w:p w14:paraId="3E222913"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Формула для вычисления скорости через радиус окружности и период обращения:</w:t>
            </w:r>
          </w:p>
          <w:p w14:paraId="3F8EA54E"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0D55A461" wp14:editId="298FDA4E">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733425" cy="457200"/>
                          </a:xfrm>
                          <a:prstGeom prst="rect">
                            <a:avLst/>
                          </a:prstGeom>
                        </pic:spPr>
                      </pic:pic>
                    </a:graphicData>
                  </a:graphic>
                </wp:inline>
              </w:drawing>
            </w:r>
            <w:r w:rsidRPr="00B64B45">
              <w:rPr>
                <w:rFonts w:ascii="Times New Roman" w:hAnsi="Times New Roman"/>
                <w:color w:val="000000"/>
                <w:sz w:val="24"/>
                <w:lang w:val="ru-RU"/>
              </w:rPr>
              <w:t xml:space="preserve"> </w:t>
            </w:r>
          </w:p>
          <w:p w14:paraId="5E686E49"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675BD543"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0EB6BD9A" wp14:editId="1394799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stretch>
                            <a:fillRect/>
                          </a:stretch>
                        </pic:blipFill>
                        <pic:spPr>
                          <a:xfrm>
                            <a:off x="0" y="0"/>
                            <a:ext cx="704850" cy="590550"/>
                          </a:xfrm>
                          <a:prstGeom prst="rect">
                            <a:avLst/>
                          </a:prstGeom>
                        </pic:spPr>
                      </pic:pic>
                    </a:graphicData>
                  </a:graphic>
                </wp:inline>
              </w:drawing>
            </w:r>
            <w:r w:rsidRPr="00B64B45">
              <w:rPr>
                <w:rFonts w:ascii="Times New Roman" w:hAnsi="Times New Roman"/>
                <w:color w:val="000000"/>
                <w:sz w:val="24"/>
                <w:lang w:val="ru-RU"/>
              </w:rPr>
              <w:t xml:space="preserve"> </w:t>
            </w:r>
          </w:p>
          <w:p w14:paraId="49115703"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 Формула, связывающая период и частоту обращения:</w:t>
            </w:r>
          </w:p>
          <w:p w14:paraId="7F6C15C1" w14:textId="00C87A3D"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42086121" wp14:editId="56830455">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tc>
      </w:tr>
      <w:tr w:rsidR="000444BE" w14:paraId="65A0AEBF" w14:textId="77777777" w:rsidTr="00BB2B9C">
        <w:trPr>
          <w:trHeight w:val="144"/>
        </w:trPr>
        <w:tc>
          <w:tcPr>
            <w:tcW w:w="993" w:type="dxa"/>
            <w:tcMar>
              <w:top w:w="50" w:type="dxa"/>
              <w:left w:w="100" w:type="dxa"/>
            </w:tcMar>
            <w:vAlign w:val="center"/>
          </w:tcPr>
          <w:p w14:paraId="3382BC24" w14:textId="77777777" w:rsidR="000444BE" w:rsidRDefault="00B64B45">
            <w:pPr>
              <w:spacing w:after="0" w:line="336" w:lineRule="auto"/>
              <w:ind w:left="365"/>
              <w:jc w:val="center"/>
            </w:pPr>
            <w:r>
              <w:rPr>
                <w:rFonts w:ascii="Times New Roman" w:hAnsi="Times New Roman"/>
                <w:color w:val="000000"/>
                <w:sz w:val="24"/>
              </w:rPr>
              <w:t>1.7</w:t>
            </w:r>
          </w:p>
        </w:tc>
        <w:tc>
          <w:tcPr>
            <w:tcW w:w="8387" w:type="dxa"/>
            <w:tcMar>
              <w:top w:w="50" w:type="dxa"/>
              <w:left w:w="100" w:type="dxa"/>
            </w:tcMar>
            <w:vAlign w:val="center"/>
          </w:tcPr>
          <w:p w14:paraId="3978823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Масса. Плотность вещества. Формула для вычисления плотности:</w:t>
            </w:r>
          </w:p>
          <w:p w14:paraId="272C32AC" w14:textId="0FE541C6"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7B4A0672" wp14:editId="61E62DE3">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tc>
      </w:tr>
      <w:tr w:rsidR="000444BE" w:rsidRPr="00C006D3" w14:paraId="5917BC9A" w14:textId="77777777" w:rsidTr="00BB2B9C">
        <w:trPr>
          <w:trHeight w:val="144"/>
        </w:trPr>
        <w:tc>
          <w:tcPr>
            <w:tcW w:w="993" w:type="dxa"/>
            <w:tcMar>
              <w:top w:w="50" w:type="dxa"/>
              <w:left w:w="100" w:type="dxa"/>
            </w:tcMar>
            <w:vAlign w:val="center"/>
          </w:tcPr>
          <w:p w14:paraId="605CD36A" w14:textId="77777777" w:rsidR="000444BE" w:rsidRDefault="00B64B45">
            <w:pPr>
              <w:spacing w:after="0" w:line="336" w:lineRule="auto"/>
              <w:ind w:left="365"/>
              <w:jc w:val="center"/>
            </w:pPr>
            <w:r>
              <w:rPr>
                <w:rFonts w:ascii="Times New Roman" w:hAnsi="Times New Roman"/>
                <w:color w:val="000000"/>
                <w:sz w:val="24"/>
              </w:rPr>
              <w:t>1.8</w:t>
            </w:r>
          </w:p>
        </w:tc>
        <w:tc>
          <w:tcPr>
            <w:tcW w:w="8387" w:type="dxa"/>
            <w:tcMar>
              <w:top w:w="50" w:type="dxa"/>
              <w:left w:w="100" w:type="dxa"/>
            </w:tcMar>
            <w:vAlign w:val="center"/>
          </w:tcPr>
          <w:p w14:paraId="64277747"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Сила – векторная физическая величина. Сложение сил</w:t>
            </w:r>
          </w:p>
        </w:tc>
      </w:tr>
      <w:tr w:rsidR="000444BE" w:rsidRPr="00C006D3" w14:paraId="103501AA" w14:textId="77777777" w:rsidTr="00BB2B9C">
        <w:trPr>
          <w:trHeight w:val="144"/>
        </w:trPr>
        <w:tc>
          <w:tcPr>
            <w:tcW w:w="993" w:type="dxa"/>
            <w:tcMar>
              <w:top w:w="50" w:type="dxa"/>
              <w:left w:w="100" w:type="dxa"/>
            </w:tcMar>
            <w:vAlign w:val="center"/>
          </w:tcPr>
          <w:p w14:paraId="7EAB49AA" w14:textId="77777777" w:rsidR="000444BE" w:rsidRDefault="00B64B45">
            <w:pPr>
              <w:spacing w:after="0" w:line="336" w:lineRule="auto"/>
              <w:ind w:left="365"/>
              <w:jc w:val="center"/>
            </w:pPr>
            <w:r>
              <w:rPr>
                <w:rFonts w:ascii="Times New Roman" w:hAnsi="Times New Roman"/>
                <w:color w:val="000000"/>
                <w:sz w:val="24"/>
              </w:rPr>
              <w:t>1.9</w:t>
            </w:r>
          </w:p>
        </w:tc>
        <w:tc>
          <w:tcPr>
            <w:tcW w:w="8387" w:type="dxa"/>
            <w:tcMar>
              <w:top w:w="50" w:type="dxa"/>
              <w:left w:w="100" w:type="dxa"/>
            </w:tcMar>
            <w:vAlign w:val="center"/>
          </w:tcPr>
          <w:p w14:paraId="0C360A47"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Явление инерции. Первый закон Ньютона</w:t>
            </w:r>
          </w:p>
        </w:tc>
      </w:tr>
      <w:tr w:rsidR="000444BE" w:rsidRPr="00C006D3" w14:paraId="6418AB67" w14:textId="77777777" w:rsidTr="00BB2B9C">
        <w:trPr>
          <w:trHeight w:val="144"/>
        </w:trPr>
        <w:tc>
          <w:tcPr>
            <w:tcW w:w="993" w:type="dxa"/>
            <w:tcMar>
              <w:top w:w="50" w:type="dxa"/>
              <w:left w:w="100" w:type="dxa"/>
            </w:tcMar>
            <w:vAlign w:val="center"/>
          </w:tcPr>
          <w:p w14:paraId="5C8D8F41" w14:textId="77777777" w:rsidR="000444BE" w:rsidRDefault="00B64B45">
            <w:pPr>
              <w:spacing w:after="0" w:line="336" w:lineRule="auto"/>
              <w:ind w:left="365"/>
              <w:jc w:val="center"/>
            </w:pPr>
            <w:r>
              <w:rPr>
                <w:rFonts w:ascii="Times New Roman" w:hAnsi="Times New Roman"/>
                <w:color w:val="000000"/>
                <w:sz w:val="24"/>
              </w:rPr>
              <w:t>1.10</w:t>
            </w:r>
          </w:p>
        </w:tc>
        <w:tc>
          <w:tcPr>
            <w:tcW w:w="8387" w:type="dxa"/>
            <w:tcMar>
              <w:top w:w="50" w:type="dxa"/>
              <w:left w:w="100" w:type="dxa"/>
            </w:tcMar>
            <w:vAlign w:val="center"/>
          </w:tcPr>
          <w:p w14:paraId="3DBD88CE"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Второй закон Ньютона:</w:t>
            </w:r>
          </w:p>
          <w:p w14:paraId="2B3618A9"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567B3BA6" wp14:editId="50AC3582">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676275" cy="314325"/>
                          </a:xfrm>
                          <a:prstGeom prst="rect">
                            <a:avLst/>
                          </a:prstGeom>
                        </pic:spPr>
                      </pic:pic>
                    </a:graphicData>
                  </a:graphic>
                </wp:inline>
              </w:drawing>
            </w:r>
            <w:r w:rsidRPr="00B64B45">
              <w:rPr>
                <w:rFonts w:ascii="Times New Roman" w:hAnsi="Times New Roman"/>
                <w:color w:val="000000"/>
                <w:sz w:val="24"/>
                <w:lang w:val="ru-RU"/>
              </w:rPr>
              <w:t xml:space="preserve"> </w:t>
            </w:r>
          </w:p>
          <w:p w14:paraId="555CCC5B"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Сонаправленность вектора ускорения тела и вектора силы, действующей </w:t>
            </w:r>
            <w:r w:rsidRPr="00B64B45">
              <w:rPr>
                <w:rFonts w:ascii="Times New Roman" w:hAnsi="Times New Roman"/>
                <w:color w:val="000000"/>
                <w:sz w:val="24"/>
                <w:lang w:val="ru-RU"/>
              </w:rPr>
              <w:lastRenderedPageBreak/>
              <w:t>на тело</w:t>
            </w:r>
          </w:p>
        </w:tc>
      </w:tr>
      <w:tr w:rsidR="000444BE" w14:paraId="66FDFC99" w14:textId="77777777" w:rsidTr="00BB2B9C">
        <w:trPr>
          <w:trHeight w:val="144"/>
        </w:trPr>
        <w:tc>
          <w:tcPr>
            <w:tcW w:w="993" w:type="dxa"/>
            <w:tcMar>
              <w:top w:w="50" w:type="dxa"/>
              <w:left w:w="100" w:type="dxa"/>
            </w:tcMar>
            <w:vAlign w:val="center"/>
          </w:tcPr>
          <w:p w14:paraId="21748149" w14:textId="77777777" w:rsidR="000444BE" w:rsidRDefault="00B64B45">
            <w:pPr>
              <w:spacing w:after="0" w:line="336" w:lineRule="auto"/>
              <w:ind w:left="365"/>
              <w:jc w:val="center"/>
            </w:pPr>
            <w:r>
              <w:rPr>
                <w:rFonts w:ascii="Times New Roman" w:hAnsi="Times New Roman"/>
                <w:color w:val="000000"/>
                <w:sz w:val="24"/>
              </w:rPr>
              <w:lastRenderedPageBreak/>
              <w:t>1.11</w:t>
            </w:r>
          </w:p>
        </w:tc>
        <w:tc>
          <w:tcPr>
            <w:tcW w:w="8387" w:type="dxa"/>
            <w:tcMar>
              <w:top w:w="50" w:type="dxa"/>
              <w:left w:w="100" w:type="dxa"/>
            </w:tcMar>
            <w:vAlign w:val="center"/>
          </w:tcPr>
          <w:p w14:paraId="0D909275"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Взаимодействие тел. Третий закон Ньютона: </w:t>
            </w:r>
          </w:p>
          <w:p w14:paraId="4568F7FA" w14:textId="130603E4"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798D8CC5" wp14:editId="465E6BE2">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tc>
      </w:tr>
      <w:tr w:rsidR="000444BE" w14:paraId="3B9D9CB4" w14:textId="77777777" w:rsidTr="00BB2B9C">
        <w:trPr>
          <w:trHeight w:val="144"/>
        </w:trPr>
        <w:tc>
          <w:tcPr>
            <w:tcW w:w="993" w:type="dxa"/>
            <w:tcMar>
              <w:top w:w="50" w:type="dxa"/>
              <w:left w:w="100" w:type="dxa"/>
            </w:tcMar>
            <w:vAlign w:val="center"/>
          </w:tcPr>
          <w:p w14:paraId="38D05E10" w14:textId="77777777" w:rsidR="000444BE" w:rsidRDefault="00B64B45">
            <w:pPr>
              <w:spacing w:after="0" w:line="336" w:lineRule="auto"/>
              <w:ind w:left="365"/>
              <w:jc w:val="center"/>
            </w:pPr>
            <w:r>
              <w:rPr>
                <w:rFonts w:ascii="Times New Roman" w:hAnsi="Times New Roman"/>
                <w:color w:val="000000"/>
                <w:sz w:val="24"/>
              </w:rPr>
              <w:t>1.12</w:t>
            </w:r>
          </w:p>
        </w:tc>
        <w:tc>
          <w:tcPr>
            <w:tcW w:w="8387" w:type="dxa"/>
            <w:tcMar>
              <w:top w:w="50" w:type="dxa"/>
              <w:left w:w="100" w:type="dxa"/>
            </w:tcMar>
            <w:vAlign w:val="center"/>
          </w:tcPr>
          <w:p w14:paraId="2CB5558B"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44B05444" w14:textId="03DC5349"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2F5DA2EE" wp14:editId="36405888">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tc>
      </w:tr>
      <w:tr w:rsidR="000444BE" w14:paraId="20D62AE8" w14:textId="77777777" w:rsidTr="00BB2B9C">
        <w:trPr>
          <w:trHeight w:val="144"/>
        </w:trPr>
        <w:tc>
          <w:tcPr>
            <w:tcW w:w="993" w:type="dxa"/>
            <w:tcMar>
              <w:top w:w="50" w:type="dxa"/>
              <w:left w:w="100" w:type="dxa"/>
            </w:tcMar>
            <w:vAlign w:val="center"/>
          </w:tcPr>
          <w:p w14:paraId="289183BA" w14:textId="77777777" w:rsidR="000444BE" w:rsidRDefault="00B64B45">
            <w:pPr>
              <w:spacing w:after="0" w:line="336" w:lineRule="auto"/>
              <w:ind w:left="365"/>
              <w:jc w:val="center"/>
            </w:pPr>
            <w:r>
              <w:rPr>
                <w:rFonts w:ascii="Times New Roman" w:hAnsi="Times New Roman"/>
                <w:color w:val="000000"/>
                <w:sz w:val="24"/>
              </w:rPr>
              <w:t>1.13</w:t>
            </w:r>
          </w:p>
        </w:tc>
        <w:tc>
          <w:tcPr>
            <w:tcW w:w="8387" w:type="dxa"/>
            <w:tcMar>
              <w:top w:w="50" w:type="dxa"/>
              <w:left w:w="100" w:type="dxa"/>
            </w:tcMar>
            <w:vAlign w:val="center"/>
          </w:tcPr>
          <w:p w14:paraId="7177445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63E344E0" w14:textId="47A44082"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5D912B9A" wp14:editId="254296C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tc>
      </w:tr>
      <w:tr w:rsidR="000444BE" w14:paraId="473015EC" w14:textId="77777777" w:rsidTr="00BB2B9C">
        <w:trPr>
          <w:trHeight w:val="144"/>
        </w:trPr>
        <w:tc>
          <w:tcPr>
            <w:tcW w:w="993" w:type="dxa"/>
            <w:tcMar>
              <w:top w:w="50" w:type="dxa"/>
              <w:left w:w="100" w:type="dxa"/>
            </w:tcMar>
            <w:vAlign w:val="center"/>
          </w:tcPr>
          <w:p w14:paraId="5338BE7A" w14:textId="77777777" w:rsidR="000444BE" w:rsidRDefault="00B64B45">
            <w:pPr>
              <w:spacing w:after="0" w:line="336" w:lineRule="auto"/>
              <w:ind w:left="365"/>
              <w:jc w:val="center"/>
            </w:pPr>
            <w:r>
              <w:rPr>
                <w:rFonts w:ascii="Times New Roman" w:hAnsi="Times New Roman"/>
                <w:color w:val="000000"/>
                <w:sz w:val="24"/>
              </w:rPr>
              <w:t>1.14</w:t>
            </w:r>
          </w:p>
        </w:tc>
        <w:tc>
          <w:tcPr>
            <w:tcW w:w="8387" w:type="dxa"/>
            <w:tcMar>
              <w:top w:w="50" w:type="dxa"/>
              <w:left w:w="100" w:type="dxa"/>
            </w:tcMar>
            <w:vAlign w:val="center"/>
          </w:tcPr>
          <w:p w14:paraId="42F0310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Всемирное тяготение. Закон всемирного тяготения:</w:t>
            </w:r>
          </w:p>
          <w:p w14:paraId="1394AF4F"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069E1B7F" wp14:editId="7A917F25">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238250" cy="438150"/>
                          </a:xfrm>
                          <a:prstGeom prst="rect">
                            <a:avLst/>
                          </a:prstGeom>
                        </pic:spPr>
                      </pic:pic>
                    </a:graphicData>
                  </a:graphic>
                </wp:inline>
              </w:drawing>
            </w:r>
            <w:r w:rsidRPr="00B64B45">
              <w:rPr>
                <w:rFonts w:ascii="Times New Roman" w:hAnsi="Times New Roman"/>
                <w:color w:val="000000"/>
                <w:sz w:val="24"/>
                <w:lang w:val="ru-RU"/>
              </w:rPr>
              <w:t xml:space="preserve"> </w:t>
            </w:r>
          </w:p>
          <w:p w14:paraId="4A16292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Сила тяжести. Ускорение свободного падения.</w:t>
            </w:r>
          </w:p>
          <w:p w14:paraId="4F360454"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B64B45">
              <w:rPr>
                <w:rFonts w:ascii="Times New Roman" w:hAnsi="Times New Roman"/>
                <w:color w:val="000000"/>
                <w:sz w:val="24"/>
                <w:lang w:val="ru-RU"/>
              </w:rPr>
              <w:t xml:space="preserve"> = </w:t>
            </w:r>
            <w:r>
              <w:rPr>
                <w:rFonts w:ascii="Times New Roman" w:hAnsi="Times New Roman"/>
                <w:color w:val="000000"/>
                <w:sz w:val="24"/>
              </w:rPr>
              <w:t>mg</w:t>
            </w:r>
            <w:r w:rsidRPr="00B64B45">
              <w:rPr>
                <w:rFonts w:ascii="Times New Roman" w:hAnsi="Times New Roman"/>
                <w:color w:val="000000"/>
                <w:sz w:val="24"/>
                <w:lang w:val="ru-RU"/>
              </w:rPr>
              <w:t>.</w:t>
            </w:r>
          </w:p>
          <w:p w14:paraId="6650DCB6" w14:textId="77777777" w:rsidR="000444BE" w:rsidRDefault="00B64B45" w:rsidP="00BB2B9C">
            <w:pPr>
              <w:spacing w:after="0" w:line="336" w:lineRule="auto"/>
              <w:ind w:left="100"/>
            </w:pPr>
            <w:r w:rsidRPr="00B64B45">
              <w:rPr>
                <w:rFonts w:ascii="Times New Roman" w:hAnsi="Times New Roman"/>
                <w:i/>
                <w:color w:val="000000"/>
                <w:sz w:val="24"/>
                <w:lang w:val="ru-RU"/>
              </w:rPr>
              <w:t xml:space="preserve"> </w:t>
            </w:r>
            <w:r w:rsidRPr="00B64B45">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444BE" w:rsidRPr="00701489" w14:paraId="0045B562" w14:textId="77777777" w:rsidTr="00BB2B9C">
        <w:trPr>
          <w:trHeight w:val="144"/>
        </w:trPr>
        <w:tc>
          <w:tcPr>
            <w:tcW w:w="993" w:type="dxa"/>
            <w:tcMar>
              <w:top w:w="50" w:type="dxa"/>
              <w:left w:w="100" w:type="dxa"/>
            </w:tcMar>
            <w:vAlign w:val="center"/>
          </w:tcPr>
          <w:p w14:paraId="1AC5D67A" w14:textId="77777777" w:rsidR="000444BE" w:rsidRDefault="00B64B45">
            <w:pPr>
              <w:spacing w:after="0" w:line="336" w:lineRule="auto"/>
              <w:ind w:left="365"/>
              <w:jc w:val="center"/>
            </w:pPr>
            <w:r>
              <w:rPr>
                <w:rFonts w:ascii="Times New Roman" w:hAnsi="Times New Roman"/>
                <w:color w:val="000000"/>
                <w:sz w:val="24"/>
              </w:rPr>
              <w:t>1.15</w:t>
            </w:r>
          </w:p>
        </w:tc>
        <w:tc>
          <w:tcPr>
            <w:tcW w:w="8387" w:type="dxa"/>
            <w:tcMar>
              <w:top w:w="50" w:type="dxa"/>
              <w:left w:w="100" w:type="dxa"/>
            </w:tcMar>
            <w:vAlign w:val="center"/>
          </w:tcPr>
          <w:p w14:paraId="32C1D4B2"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Импульс тела – векторная физическая величина.</w:t>
            </w:r>
          </w:p>
          <w:p w14:paraId="51098A5A"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3AC7AE7F" wp14:editId="197E01F3">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19125" cy="285750"/>
                          </a:xfrm>
                          <a:prstGeom prst="rect">
                            <a:avLst/>
                          </a:prstGeom>
                        </pic:spPr>
                      </pic:pic>
                    </a:graphicData>
                  </a:graphic>
                </wp:inline>
              </w:drawing>
            </w:r>
            <w:r w:rsidRPr="00B64B45">
              <w:rPr>
                <w:rFonts w:ascii="Times New Roman" w:hAnsi="Times New Roman"/>
                <w:color w:val="000000"/>
                <w:sz w:val="24"/>
                <w:lang w:val="ru-RU"/>
              </w:rPr>
              <w:t xml:space="preserve"> </w:t>
            </w:r>
          </w:p>
          <w:p w14:paraId="760D88CA" w14:textId="77777777" w:rsidR="000444BE" w:rsidRPr="007B4B2E"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Импульс системы тел. Изменение импульса. </w:t>
            </w:r>
            <w:r w:rsidRPr="007B4B2E">
              <w:rPr>
                <w:rFonts w:ascii="Times New Roman" w:hAnsi="Times New Roman"/>
                <w:color w:val="000000"/>
                <w:sz w:val="24"/>
                <w:lang w:val="ru-RU"/>
              </w:rPr>
              <w:t>Импульс силы</w:t>
            </w:r>
          </w:p>
        </w:tc>
      </w:tr>
      <w:tr w:rsidR="000444BE" w14:paraId="727D6054" w14:textId="77777777" w:rsidTr="00BB2B9C">
        <w:trPr>
          <w:trHeight w:val="144"/>
        </w:trPr>
        <w:tc>
          <w:tcPr>
            <w:tcW w:w="993" w:type="dxa"/>
            <w:tcMar>
              <w:top w:w="50" w:type="dxa"/>
              <w:left w:w="100" w:type="dxa"/>
            </w:tcMar>
            <w:vAlign w:val="center"/>
          </w:tcPr>
          <w:p w14:paraId="0D4C17CB" w14:textId="77777777" w:rsidR="000444BE" w:rsidRDefault="00B64B45">
            <w:pPr>
              <w:spacing w:after="0" w:line="336" w:lineRule="auto"/>
              <w:ind w:left="365"/>
              <w:jc w:val="center"/>
            </w:pPr>
            <w:r>
              <w:rPr>
                <w:rFonts w:ascii="Times New Roman" w:hAnsi="Times New Roman"/>
                <w:color w:val="000000"/>
                <w:sz w:val="24"/>
              </w:rPr>
              <w:t>1.16</w:t>
            </w:r>
          </w:p>
        </w:tc>
        <w:tc>
          <w:tcPr>
            <w:tcW w:w="8387" w:type="dxa"/>
            <w:tcMar>
              <w:top w:w="50" w:type="dxa"/>
              <w:left w:w="100" w:type="dxa"/>
            </w:tcMar>
            <w:vAlign w:val="center"/>
          </w:tcPr>
          <w:p w14:paraId="3B397A26"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Закон сохранения импульса для замкнутой системы тел:</w:t>
            </w:r>
          </w:p>
          <w:p w14:paraId="270FDCE3" w14:textId="77777777" w:rsidR="000444BE" w:rsidRDefault="00B64B45" w:rsidP="00BB2B9C">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121D8984" wp14:editId="1231565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699B9E5" w14:textId="77777777" w:rsidR="000444BE" w:rsidRDefault="00B64B45" w:rsidP="00BB2B9C">
            <w:pPr>
              <w:spacing w:after="0" w:line="336" w:lineRule="auto"/>
              <w:ind w:left="100"/>
              <w:jc w:val="both"/>
            </w:pPr>
            <w:r>
              <w:rPr>
                <w:rFonts w:ascii="Times New Roman" w:hAnsi="Times New Roman"/>
                <w:color w:val="000000"/>
                <w:sz w:val="24"/>
              </w:rPr>
              <w:t>Реактивное движение</w:t>
            </w:r>
          </w:p>
        </w:tc>
      </w:tr>
      <w:tr w:rsidR="000444BE" w14:paraId="6A50011A" w14:textId="77777777" w:rsidTr="00BB2B9C">
        <w:trPr>
          <w:trHeight w:val="144"/>
        </w:trPr>
        <w:tc>
          <w:tcPr>
            <w:tcW w:w="993" w:type="dxa"/>
            <w:tcMar>
              <w:top w:w="50" w:type="dxa"/>
              <w:left w:w="100" w:type="dxa"/>
            </w:tcMar>
            <w:vAlign w:val="center"/>
          </w:tcPr>
          <w:p w14:paraId="4EE5640F" w14:textId="77777777" w:rsidR="000444BE" w:rsidRDefault="00B64B45">
            <w:pPr>
              <w:spacing w:after="0" w:line="336" w:lineRule="auto"/>
              <w:ind w:left="365"/>
              <w:jc w:val="center"/>
            </w:pPr>
            <w:r>
              <w:rPr>
                <w:rFonts w:ascii="Times New Roman" w:hAnsi="Times New Roman"/>
                <w:color w:val="000000"/>
                <w:sz w:val="24"/>
              </w:rPr>
              <w:t>1.17</w:t>
            </w:r>
          </w:p>
        </w:tc>
        <w:tc>
          <w:tcPr>
            <w:tcW w:w="8387" w:type="dxa"/>
            <w:tcMar>
              <w:top w:w="50" w:type="dxa"/>
              <w:left w:w="100" w:type="dxa"/>
            </w:tcMar>
            <w:vAlign w:val="center"/>
          </w:tcPr>
          <w:p w14:paraId="513C82DE"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Механическая работа. Формула для вычисления работы силы:</w:t>
            </w:r>
          </w:p>
          <w:p w14:paraId="19755C50" w14:textId="77777777" w:rsidR="000444BE" w:rsidRDefault="00B64B45" w:rsidP="00BB2B9C">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09C8E7E0" wp14:editId="7B74215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46631E7C" w14:textId="77777777" w:rsidR="000444BE" w:rsidRDefault="00B64B45" w:rsidP="00BB2B9C">
            <w:pPr>
              <w:spacing w:after="0" w:line="336" w:lineRule="auto"/>
              <w:ind w:left="100"/>
              <w:jc w:val="both"/>
            </w:pPr>
            <w:r>
              <w:rPr>
                <w:rFonts w:ascii="Times New Roman" w:hAnsi="Times New Roman"/>
                <w:color w:val="000000"/>
                <w:sz w:val="24"/>
              </w:rPr>
              <w:t>Механическая мощность:</w:t>
            </w:r>
          </w:p>
          <w:p w14:paraId="77E6BF90" w14:textId="280E9730" w:rsidR="000444BE" w:rsidRDefault="00B64B45" w:rsidP="00B86AC4">
            <w:pPr>
              <w:spacing w:after="0"/>
              <w:ind w:left="100"/>
            </w:pPr>
            <w:r>
              <w:rPr>
                <w:rFonts w:ascii="Times New Roman" w:hAnsi="Times New Roman"/>
                <w:color w:val="000000"/>
                <w:sz w:val="24"/>
              </w:rPr>
              <w:t xml:space="preserve"> </w:t>
            </w:r>
            <w:r>
              <w:rPr>
                <w:noProof/>
                <w:sz w:val="24"/>
                <w:lang w:val="ru-RU" w:eastAsia="ru-RU"/>
              </w:rPr>
              <w:drawing>
                <wp:inline distT="0" distB="0" distL="0" distR="0" wp14:anchorId="312EE8F5" wp14:editId="6FABD23F">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tc>
      </w:tr>
      <w:tr w:rsidR="000444BE" w14:paraId="33A26CE0" w14:textId="77777777" w:rsidTr="00BB2B9C">
        <w:trPr>
          <w:trHeight w:val="144"/>
        </w:trPr>
        <w:tc>
          <w:tcPr>
            <w:tcW w:w="993" w:type="dxa"/>
            <w:tcMar>
              <w:top w:w="50" w:type="dxa"/>
              <w:left w:w="100" w:type="dxa"/>
            </w:tcMar>
            <w:vAlign w:val="center"/>
          </w:tcPr>
          <w:p w14:paraId="1A474426" w14:textId="77777777" w:rsidR="000444BE" w:rsidRDefault="00B64B45">
            <w:pPr>
              <w:spacing w:after="0" w:line="336" w:lineRule="auto"/>
              <w:ind w:left="365"/>
              <w:jc w:val="center"/>
            </w:pPr>
            <w:r>
              <w:rPr>
                <w:rFonts w:ascii="Times New Roman" w:hAnsi="Times New Roman"/>
                <w:color w:val="000000"/>
                <w:sz w:val="24"/>
              </w:rPr>
              <w:t>1.18</w:t>
            </w:r>
          </w:p>
        </w:tc>
        <w:tc>
          <w:tcPr>
            <w:tcW w:w="8387" w:type="dxa"/>
            <w:tcMar>
              <w:top w:w="50" w:type="dxa"/>
              <w:left w:w="100" w:type="dxa"/>
            </w:tcMar>
            <w:vAlign w:val="center"/>
          </w:tcPr>
          <w:p w14:paraId="3B0E2964"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2956B506"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2DADB386" wp14:editId="7BCCE03C">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828675" cy="514350"/>
                          </a:xfrm>
                          <a:prstGeom prst="rect">
                            <a:avLst/>
                          </a:prstGeom>
                        </pic:spPr>
                      </pic:pic>
                    </a:graphicData>
                  </a:graphic>
                </wp:inline>
              </w:drawing>
            </w:r>
            <w:r w:rsidRPr="00B64B45">
              <w:rPr>
                <w:rFonts w:ascii="Times New Roman" w:hAnsi="Times New Roman"/>
                <w:color w:val="000000"/>
                <w:sz w:val="24"/>
                <w:lang w:val="ru-RU"/>
              </w:rPr>
              <w:t xml:space="preserve"> </w:t>
            </w:r>
          </w:p>
          <w:p w14:paraId="7E6B7CE5"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14:paraId="7CA35599" w14:textId="77777777" w:rsidR="000444BE" w:rsidRDefault="00B64B45" w:rsidP="00BB2B9C">
            <w:pPr>
              <w:spacing w:after="0" w:line="336" w:lineRule="auto"/>
              <w:ind w:left="100"/>
              <w:jc w:val="both"/>
            </w:pPr>
            <w:r>
              <w:rPr>
                <w:rFonts w:ascii="Times New Roman" w:hAnsi="Times New Roman"/>
                <w:color w:val="000000"/>
                <w:sz w:val="24"/>
              </w:rPr>
              <w:t>над Землёй:</w:t>
            </w:r>
          </w:p>
          <w:p w14:paraId="33DCAB3F" w14:textId="67CA7466" w:rsidR="000444BE" w:rsidRDefault="00B64B45" w:rsidP="00B86AC4">
            <w:pPr>
              <w:spacing w:after="0"/>
              <w:ind w:left="100"/>
            </w:pPr>
            <w:r>
              <w:rPr>
                <w:rFonts w:ascii="Times New Roman" w:hAnsi="Times New Roman"/>
                <w:color w:val="000000"/>
                <w:sz w:val="24"/>
              </w:rPr>
              <w:t xml:space="preserve"> </w:t>
            </w:r>
            <w:r>
              <w:rPr>
                <w:noProof/>
                <w:sz w:val="24"/>
                <w:lang w:val="ru-RU" w:eastAsia="ru-RU"/>
              </w:rPr>
              <w:drawing>
                <wp:inline distT="0" distB="0" distL="0" distR="0" wp14:anchorId="7DC365B7" wp14:editId="4C220A8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tc>
      </w:tr>
      <w:tr w:rsidR="000444BE" w:rsidRPr="00C006D3" w14:paraId="06EC521A" w14:textId="77777777" w:rsidTr="00BB2B9C">
        <w:trPr>
          <w:trHeight w:val="144"/>
        </w:trPr>
        <w:tc>
          <w:tcPr>
            <w:tcW w:w="993" w:type="dxa"/>
            <w:tcMar>
              <w:top w:w="50" w:type="dxa"/>
              <w:left w:w="100" w:type="dxa"/>
            </w:tcMar>
            <w:vAlign w:val="center"/>
          </w:tcPr>
          <w:p w14:paraId="793790CF" w14:textId="77777777" w:rsidR="000444BE" w:rsidRDefault="00B64B45">
            <w:pPr>
              <w:spacing w:after="0" w:line="336" w:lineRule="auto"/>
              <w:ind w:left="365"/>
              <w:jc w:val="center"/>
            </w:pPr>
            <w:r>
              <w:rPr>
                <w:rFonts w:ascii="Times New Roman" w:hAnsi="Times New Roman"/>
                <w:color w:val="000000"/>
                <w:sz w:val="24"/>
              </w:rPr>
              <w:lastRenderedPageBreak/>
              <w:t>1.19</w:t>
            </w:r>
          </w:p>
        </w:tc>
        <w:tc>
          <w:tcPr>
            <w:tcW w:w="8387" w:type="dxa"/>
            <w:tcMar>
              <w:top w:w="50" w:type="dxa"/>
              <w:left w:w="100" w:type="dxa"/>
            </w:tcMar>
            <w:vAlign w:val="center"/>
          </w:tcPr>
          <w:p w14:paraId="63BB4152"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Механическая энергия:</w:t>
            </w:r>
          </w:p>
          <w:p w14:paraId="21C5C4D4"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50F9B56D" wp14:editId="16B20A24">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057275" cy="361950"/>
                          </a:xfrm>
                          <a:prstGeom prst="rect">
                            <a:avLst/>
                          </a:prstGeom>
                        </pic:spPr>
                      </pic:pic>
                    </a:graphicData>
                  </a:graphic>
                </wp:inline>
              </w:drawing>
            </w:r>
            <w:r w:rsidRPr="00B64B45">
              <w:rPr>
                <w:rFonts w:ascii="Times New Roman" w:hAnsi="Times New Roman"/>
                <w:color w:val="000000"/>
                <w:sz w:val="24"/>
                <w:lang w:val="ru-RU"/>
              </w:rPr>
              <w:t xml:space="preserve"> </w:t>
            </w:r>
          </w:p>
          <w:p w14:paraId="3B1CAAEB"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B64B45">
              <w:rPr>
                <w:rFonts w:ascii="Times New Roman" w:hAnsi="Times New Roman"/>
                <w:color w:val="000000"/>
                <w:sz w:val="24"/>
                <w:lang w:val="ru-RU"/>
              </w:rPr>
              <w:t xml:space="preserve"> = </w:t>
            </w:r>
            <w:r>
              <w:rPr>
                <w:rFonts w:ascii="Times New Roman" w:hAnsi="Times New Roman"/>
                <w:color w:val="000000"/>
                <w:sz w:val="24"/>
              </w:rPr>
              <w:t>const</w:t>
            </w:r>
            <w:r w:rsidRPr="00B64B45">
              <w:rPr>
                <w:rFonts w:ascii="Times New Roman" w:hAnsi="Times New Roman"/>
                <w:color w:val="000000"/>
                <w:sz w:val="24"/>
                <w:lang w:val="ru-RU"/>
              </w:rPr>
              <w:t>.</w:t>
            </w:r>
          </w:p>
          <w:p w14:paraId="55D5D229"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Превращение механической энергии при наличии силы трения.</w:t>
            </w:r>
          </w:p>
        </w:tc>
      </w:tr>
      <w:tr w:rsidR="000444BE" w14:paraId="351E4A0C" w14:textId="77777777" w:rsidTr="00BB2B9C">
        <w:trPr>
          <w:trHeight w:val="144"/>
        </w:trPr>
        <w:tc>
          <w:tcPr>
            <w:tcW w:w="993" w:type="dxa"/>
            <w:tcMar>
              <w:top w:w="50" w:type="dxa"/>
              <w:left w:w="100" w:type="dxa"/>
            </w:tcMar>
            <w:vAlign w:val="center"/>
          </w:tcPr>
          <w:p w14:paraId="331675CE" w14:textId="77777777" w:rsidR="000444BE" w:rsidRDefault="00B64B45">
            <w:pPr>
              <w:spacing w:after="0" w:line="336" w:lineRule="auto"/>
              <w:ind w:left="365"/>
              <w:jc w:val="center"/>
            </w:pPr>
            <w:r>
              <w:rPr>
                <w:rFonts w:ascii="Times New Roman" w:hAnsi="Times New Roman"/>
                <w:color w:val="000000"/>
                <w:sz w:val="24"/>
              </w:rPr>
              <w:t>1.20</w:t>
            </w:r>
          </w:p>
        </w:tc>
        <w:tc>
          <w:tcPr>
            <w:tcW w:w="8387" w:type="dxa"/>
            <w:tcMar>
              <w:top w:w="50" w:type="dxa"/>
              <w:left w:w="100" w:type="dxa"/>
            </w:tcMar>
            <w:vAlign w:val="center"/>
          </w:tcPr>
          <w:p w14:paraId="7FB228D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Простые механизмы. «Золотое правило» механики.</w:t>
            </w:r>
          </w:p>
          <w:p w14:paraId="70D4B09D"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B64B45">
              <w:rPr>
                <w:rFonts w:ascii="Times New Roman" w:hAnsi="Times New Roman"/>
                <w:i/>
                <w:color w:val="000000"/>
                <w:sz w:val="24"/>
                <w:lang w:val="ru-RU"/>
              </w:rPr>
              <w:t xml:space="preserve"> - </w:t>
            </w:r>
            <w:r>
              <w:rPr>
                <w:rFonts w:ascii="Times New Roman" w:hAnsi="Times New Roman"/>
                <w:i/>
                <w:color w:val="000000"/>
                <w:sz w:val="24"/>
              </w:rPr>
              <w:t>Fl</w:t>
            </w:r>
            <w:r w:rsidRPr="00B64B45">
              <w:rPr>
                <w:rFonts w:ascii="Times New Roman" w:hAnsi="Times New Roman"/>
                <w:i/>
                <w:color w:val="000000"/>
                <w:sz w:val="24"/>
                <w:lang w:val="ru-RU"/>
              </w:rPr>
              <w:t>.</w:t>
            </w:r>
          </w:p>
          <w:p w14:paraId="2A887D62"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Условие равновесия рычага:</w:t>
            </w:r>
          </w:p>
          <w:p w14:paraId="513EE64D"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473BBE00" wp14:editId="59F4E54F">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304925" cy="352425"/>
                          </a:xfrm>
                          <a:prstGeom prst="rect">
                            <a:avLst/>
                          </a:prstGeom>
                        </pic:spPr>
                      </pic:pic>
                    </a:graphicData>
                  </a:graphic>
                </wp:inline>
              </w:drawing>
            </w:r>
            <w:r w:rsidRPr="00B64B45">
              <w:rPr>
                <w:rFonts w:ascii="Times New Roman" w:hAnsi="Times New Roman"/>
                <w:color w:val="000000"/>
                <w:sz w:val="24"/>
                <w:lang w:val="ru-RU"/>
              </w:rPr>
              <w:t xml:space="preserve"> </w:t>
            </w:r>
          </w:p>
          <w:p w14:paraId="7515FFAC" w14:textId="77777777" w:rsidR="000444BE" w:rsidRPr="007B4B2E" w:rsidRDefault="00B64B45" w:rsidP="00BB2B9C">
            <w:pPr>
              <w:spacing w:after="0" w:line="336" w:lineRule="auto"/>
              <w:ind w:left="100"/>
              <w:rPr>
                <w:lang w:val="ru-RU"/>
              </w:rPr>
            </w:pPr>
            <w:r w:rsidRPr="00B64B45">
              <w:rPr>
                <w:rFonts w:ascii="Times New Roman" w:hAnsi="Times New Roman"/>
                <w:color w:val="000000"/>
                <w:sz w:val="24"/>
                <w:lang w:val="ru-RU"/>
              </w:rPr>
              <w:t xml:space="preserve">Подвижный и неподвижный блоки. </w:t>
            </w:r>
            <w:r w:rsidRPr="007B4B2E">
              <w:rPr>
                <w:rFonts w:ascii="Times New Roman" w:hAnsi="Times New Roman"/>
                <w:color w:val="000000"/>
                <w:sz w:val="24"/>
                <w:lang w:val="ru-RU"/>
              </w:rPr>
              <w:t>КПД простых механизмов,</w:t>
            </w:r>
          </w:p>
          <w:p w14:paraId="22A87F09" w14:textId="6D54C304" w:rsidR="000444BE" w:rsidRDefault="00B64B45" w:rsidP="00B86AC4">
            <w:pPr>
              <w:spacing w:after="0"/>
              <w:ind w:left="100"/>
            </w:pPr>
            <w:r w:rsidRPr="007B4B2E">
              <w:rPr>
                <w:rFonts w:ascii="Times New Roman" w:hAnsi="Times New Roman"/>
                <w:color w:val="000000"/>
                <w:sz w:val="24"/>
                <w:lang w:val="ru-RU"/>
              </w:rPr>
              <w:t xml:space="preserve"> </w:t>
            </w:r>
            <w:r>
              <w:rPr>
                <w:noProof/>
                <w:sz w:val="24"/>
                <w:lang w:val="ru-RU" w:eastAsia="ru-RU"/>
              </w:rPr>
              <w:drawing>
                <wp:inline distT="0" distB="0" distL="0" distR="0" wp14:anchorId="230DE357" wp14:editId="66D739B3">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tc>
      </w:tr>
      <w:tr w:rsidR="000444BE" w14:paraId="79135DE7" w14:textId="77777777" w:rsidTr="00BB2B9C">
        <w:trPr>
          <w:trHeight w:val="144"/>
        </w:trPr>
        <w:tc>
          <w:tcPr>
            <w:tcW w:w="993" w:type="dxa"/>
            <w:tcMar>
              <w:top w:w="50" w:type="dxa"/>
              <w:left w:w="100" w:type="dxa"/>
            </w:tcMar>
            <w:vAlign w:val="center"/>
          </w:tcPr>
          <w:p w14:paraId="660B76AA" w14:textId="77777777" w:rsidR="000444BE" w:rsidRDefault="00B64B45">
            <w:pPr>
              <w:spacing w:after="0" w:line="336" w:lineRule="auto"/>
              <w:ind w:left="365"/>
              <w:jc w:val="center"/>
            </w:pPr>
            <w:r>
              <w:rPr>
                <w:rFonts w:ascii="Times New Roman" w:hAnsi="Times New Roman"/>
                <w:color w:val="000000"/>
                <w:sz w:val="24"/>
              </w:rPr>
              <w:t>1.21</w:t>
            </w:r>
          </w:p>
        </w:tc>
        <w:tc>
          <w:tcPr>
            <w:tcW w:w="8387" w:type="dxa"/>
            <w:tcMar>
              <w:top w:w="50" w:type="dxa"/>
              <w:left w:w="100" w:type="dxa"/>
            </w:tcMar>
            <w:vAlign w:val="center"/>
          </w:tcPr>
          <w:p w14:paraId="60D43C76"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Давление твёрдого тела. </w:t>
            </w:r>
          </w:p>
          <w:p w14:paraId="4920598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Формула для вычисления давления твёрдого тела:</w:t>
            </w:r>
          </w:p>
          <w:p w14:paraId="79166D25"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69CD7199" wp14:editId="098BF82A">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00075" cy="400050"/>
                          </a:xfrm>
                          <a:prstGeom prst="rect">
                            <a:avLst/>
                          </a:prstGeom>
                        </pic:spPr>
                      </pic:pic>
                    </a:graphicData>
                  </a:graphic>
                </wp:inline>
              </w:drawing>
            </w:r>
            <w:r w:rsidRPr="00B64B45">
              <w:rPr>
                <w:rFonts w:ascii="Times New Roman" w:hAnsi="Times New Roman"/>
                <w:color w:val="000000"/>
                <w:sz w:val="24"/>
                <w:lang w:val="ru-RU"/>
              </w:rPr>
              <w:t xml:space="preserve"> </w:t>
            </w:r>
          </w:p>
          <w:p w14:paraId="6C6628FD"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 Давление газа. Атмосферное давление.</w:t>
            </w:r>
          </w:p>
          <w:p w14:paraId="263F5830"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 xml:space="preserve">Гидростатическое давление внутри жидкости. </w:t>
            </w:r>
          </w:p>
          <w:p w14:paraId="67270107"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Формула для вычисления давления внутри жидкости:</w:t>
            </w:r>
          </w:p>
          <w:p w14:paraId="099A21E7" w14:textId="05998375"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59BC2737" wp14:editId="22395F85">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114425" cy="400050"/>
                          </a:xfrm>
                          <a:prstGeom prst="rect">
                            <a:avLst/>
                          </a:prstGeom>
                        </pic:spPr>
                      </pic:pic>
                    </a:graphicData>
                  </a:graphic>
                </wp:inline>
              </w:drawing>
            </w:r>
          </w:p>
        </w:tc>
      </w:tr>
      <w:tr w:rsidR="000444BE" w14:paraId="4CC3657E" w14:textId="77777777" w:rsidTr="00BB2B9C">
        <w:trPr>
          <w:trHeight w:val="144"/>
        </w:trPr>
        <w:tc>
          <w:tcPr>
            <w:tcW w:w="993" w:type="dxa"/>
            <w:tcMar>
              <w:top w:w="50" w:type="dxa"/>
              <w:left w:w="100" w:type="dxa"/>
            </w:tcMar>
            <w:vAlign w:val="center"/>
          </w:tcPr>
          <w:p w14:paraId="77064F97" w14:textId="77777777" w:rsidR="000444BE" w:rsidRDefault="00B64B45">
            <w:pPr>
              <w:spacing w:after="0" w:line="336" w:lineRule="auto"/>
              <w:ind w:left="365"/>
              <w:jc w:val="center"/>
            </w:pPr>
            <w:r>
              <w:rPr>
                <w:rFonts w:ascii="Times New Roman" w:hAnsi="Times New Roman"/>
                <w:color w:val="000000"/>
                <w:sz w:val="24"/>
              </w:rPr>
              <w:t>1.22</w:t>
            </w:r>
          </w:p>
        </w:tc>
        <w:tc>
          <w:tcPr>
            <w:tcW w:w="8387" w:type="dxa"/>
            <w:tcMar>
              <w:top w:w="50" w:type="dxa"/>
              <w:left w:w="100" w:type="dxa"/>
            </w:tcMar>
            <w:vAlign w:val="center"/>
          </w:tcPr>
          <w:p w14:paraId="48284A9E" w14:textId="77777777" w:rsidR="000444BE" w:rsidRDefault="00B64B45" w:rsidP="00BB2B9C">
            <w:pPr>
              <w:spacing w:after="0" w:line="336" w:lineRule="auto"/>
              <w:ind w:left="100"/>
              <w:jc w:val="both"/>
            </w:pPr>
            <w:r>
              <w:rPr>
                <w:rFonts w:ascii="Times New Roman" w:hAnsi="Times New Roman"/>
                <w:color w:val="000000"/>
                <w:sz w:val="24"/>
              </w:rPr>
              <w:t>Закон Паскаля. Гидравлический пресс</w:t>
            </w:r>
          </w:p>
        </w:tc>
      </w:tr>
      <w:tr w:rsidR="000444BE" w:rsidRPr="00C006D3" w14:paraId="3E508732" w14:textId="77777777" w:rsidTr="00BB2B9C">
        <w:trPr>
          <w:trHeight w:val="144"/>
        </w:trPr>
        <w:tc>
          <w:tcPr>
            <w:tcW w:w="993" w:type="dxa"/>
            <w:tcMar>
              <w:top w:w="50" w:type="dxa"/>
              <w:left w:w="100" w:type="dxa"/>
            </w:tcMar>
            <w:vAlign w:val="center"/>
          </w:tcPr>
          <w:p w14:paraId="7F19614B" w14:textId="77777777" w:rsidR="000444BE" w:rsidRDefault="00B64B45">
            <w:pPr>
              <w:spacing w:after="0" w:line="336" w:lineRule="auto"/>
              <w:ind w:left="365"/>
              <w:jc w:val="center"/>
            </w:pPr>
            <w:r>
              <w:rPr>
                <w:rFonts w:ascii="Times New Roman" w:hAnsi="Times New Roman"/>
                <w:color w:val="000000"/>
                <w:sz w:val="24"/>
              </w:rPr>
              <w:t>1.23</w:t>
            </w:r>
          </w:p>
        </w:tc>
        <w:tc>
          <w:tcPr>
            <w:tcW w:w="8387" w:type="dxa"/>
            <w:tcMar>
              <w:top w:w="50" w:type="dxa"/>
              <w:left w:w="100" w:type="dxa"/>
            </w:tcMar>
            <w:vAlign w:val="center"/>
          </w:tcPr>
          <w:p w14:paraId="0BB6883D"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749547BA"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t xml:space="preserve"> </w:t>
            </w:r>
            <w:r>
              <w:rPr>
                <w:noProof/>
                <w:sz w:val="24"/>
                <w:lang w:val="ru-RU" w:eastAsia="ru-RU"/>
              </w:rPr>
              <w:drawing>
                <wp:inline distT="0" distB="0" distL="0" distR="0" wp14:anchorId="0E12326F" wp14:editId="6B2579E1">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952500" cy="381000"/>
                          </a:xfrm>
                          <a:prstGeom prst="rect">
                            <a:avLst/>
                          </a:prstGeom>
                        </pic:spPr>
                      </pic:pic>
                    </a:graphicData>
                  </a:graphic>
                </wp:inline>
              </w:drawing>
            </w:r>
            <w:r w:rsidRPr="00B64B45">
              <w:rPr>
                <w:rFonts w:ascii="Times New Roman" w:hAnsi="Times New Roman"/>
                <w:color w:val="000000"/>
                <w:sz w:val="24"/>
                <w:lang w:val="ru-RU"/>
              </w:rPr>
              <w:t xml:space="preserve"> </w:t>
            </w:r>
          </w:p>
          <w:p w14:paraId="1DED93EC"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Условие плавания тела. Плавание судов и воздухоплавание</w:t>
            </w:r>
          </w:p>
        </w:tc>
      </w:tr>
      <w:tr w:rsidR="000444BE" w14:paraId="3FCC6E95" w14:textId="77777777" w:rsidTr="00BB2B9C">
        <w:trPr>
          <w:trHeight w:val="144"/>
        </w:trPr>
        <w:tc>
          <w:tcPr>
            <w:tcW w:w="993" w:type="dxa"/>
            <w:tcMar>
              <w:top w:w="50" w:type="dxa"/>
              <w:left w:w="100" w:type="dxa"/>
            </w:tcMar>
            <w:vAlign w:val="center"/>
          </w:tcPr>
          <w:p w14:paraId="325F676D" w14:textId="77777777" w:rsidR="000444BE" w:rsidRDefault="00B64B45">
            <w:pPr>
              <w:spacing w:after="0" w:line="336" w:lineRule="auto"/>
              <w:ind w:left="365"/>
              <w:jc w:val="center"/>
            </w:pPr>
            <w:r>
              <w:rPr>
                <w:rFonts w:ascii="Times New Roman" w:hAnsi="Times New Roman"/>
                <w:color w:val="000000"/>
                <w:sz w:val="24"/>
              </w:rPr>
              <w:t>1.24</w:t>
            </w:r>
          </w:p>
        </w:tc>
        <w:tc>
          <w:tcPr>
            <w:tcW w:w="8387" w:type="dxa"/>
            <w:tcMar>
              <w:top w:w="50" w:type="dxa"/>
              <w:left w:w="100" w:type="dxa"/>
            </w:tcMar>
            <w:vAlign w:val="center"/>
          </w:tcPr>
          <w:p w14:paraId="110F876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1BCA6D36" w14:textId="77777777" w:rsidR="000444BE" w:rsidRDefault="00B64B45" w:rsidP="00BB2B9C">
            <w:pPr>
              <w:spacing w:after="0"/>
              <w:ind w:left="100"/>
            </w:pPr>
            <w:r w:rsidRPr="00B64B45">
              <w:rPr>
                <w:rFonts w:ascii="Times New Roman" w:hAnsi="Times New Roman"/>
                <w:color w:val="000000"/>
                <w:sz w:val="24"/>
                <w:lang w:val="ru-RU"/>
              </w:rPr>
              <w:lastRenderedPageBreak/>
              <w:t xml:space="preserve"> </w:t>
            </w:r>
            <w:r>
              <w:rPr>
                <w:noProof/>
                <w:sz w:val="24"/>
                <w:lang w:val="ru-RU" w:eastAsia="ru-RU"/>
              </w:rPr>
              <w:drawing>
                <wp:inline distT="0" distB="0" distL="0" distR="0" wp14:anchorId="17C1975D" wp14:editId="78D8908A">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0444BE" w:rsidRPr="00C006D3" w14:paraId="30E1CC75" w14:textId="77777777" w:rsidTr="00BB2B9C">
        <w:trPr>
          <w:trHeight w:val="144"/>
        </w:trPr>
        <w:tc>
          <w:tcPr>
            <w:tcW w:w="993" w:type="dxa"/>
            <w:tcMar>
              <w:top w:w="50" w:type="dxa"/>
              <w:left w:w="100" w:type="dxa"/>
            </w:tcMar>
            <w:vAlign w:val="center"/>
          </w:tcPr>
          <w:p w14:paraId="20BB2C4A" w14:textId="77777777" w:rsidR="000444BE" w:rsidRDefault="00B64B45">
            <w:pPr>
              <w:spacing w:after="0" w:line="336" w:lineRule="auto"/>
              <w:ind w:left="365"/>
              <w:jc w:val="center"/>
            </w:pPr>
            <w:r>
              <w:rPr>
                <w:rFonts w:ascii="Times New Roman" w:hAnsi="Times New Roman"/>
                <w:color w:val="000000"/>
                <w:sz w:val="24"/>
              </w:rPr>
              <w:lastRenderedPageBreak/>
              <w:t>1.25</w:t>
            </w:r>
          </w:p>
        </w:tc>
        <w:tc>
          <w:tcPr>
            <w:tcW w:w="8387" w:type="dxa"/>
            <w:tcMar>
              <w:top w:w="50" w:type="dxa"/>
              <w:left w:w="100" w:type="dxa"/>
            </w:tcMar>
            <w:vAlign w:val="center"/>
          </w:tcPr>
          <w:p w14:paraId="479EC469"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444BE" w:rsidRPr="00C006D3" w14:paraId="67ED6436" w14:textId="77777777" w:rsidTr="00BB2B9C">
        <w:trPr>
          <w:trHeight w:val="144"/>
        </w:trPr>
        <w:tc>
          <w:tcPr>
            <w:tcW w:w="993" w:type="dxa"/>
            <w:tcMar>
              <w:top w:w="50" w:type="dxa"/>
              <w:left w:w="100" w:type="dxa"/>
            </w:tcMar>
            <w:vAlign w:val="center"/>
          </w:tcPr>
          <w:p w14:paraId="616D75F3" w14:textId="77777777" w:rsidR="000444BE" w:rsidRDefault="00B64B45">
            <w:pPr>
              <w:spacing w:after="0" w:line="336" w:lineRule="auto"/>
              <w:ind w:left="365"/>
              <w:jc w:val="center"/>
            </w:pPr>
            <w:r>
              <w:rPr>
                <w:rFonts w:ascii="Times New Roman" w:hAnsi="Times New Roman"/>
                <w:color w:val="000000"/>
                <w:sz w:val="24"/>
              </w:rPr>
              <w:t>1.26</w:t>
            </w:r>
          </w:p>
        </w:tc>
        <w:tc>
          <w:tcPr>
            <w:tcW w:w="8387" w:type="dxa"/>
            <w:tcMar>
              <w:top w:w="50" w:type="dxa"/>
              <w:left w:w="100" w:type="dxa"/>
            </w:tcMar>
            <w:vAlign w:val="center"/>
          </w:tcPr>
          <w:p w14:paraId="3F52D62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Затухающие колебания. Вынужденные колебания. Резонанс</w:t>
            </w:r>
          </w:p>
        </w:tc>
      </w:tr>
      <w:tr w:rsidR="000444BE" w14:paraId="0F0D0B3E" w14:textId="77777777" w:rsidTr="00BB2B9C">
        <w:trPr>
          <w:trHeight w:val="144"/>
        </w:trPr>
        <w:tc>
          <w:tcPr>
            <w:tcW w:w="993" w:type="dxa"/>
            <w:tcMar>
              <w:top w:w="50" w:type="dxa"/>
              <w:left w:w="100" w:type="dxa"/>
            </w:tcMar>
            <w:vAlign w:val="center"/>
          </w:tcPr>
          <w:p w14:paraId="192A5C9D" w14:textId="77777777" w:rsidR="000444BE" w:rsidRDefault="00B64B45">
            <w:pPr>
              <w:spacing w:after="0" w:line="336" w:lineRule="auto"/>
              <w:ind w:left="365"/>
              <w:jc w:val="center"/>
            </w:pPr>
            <w:r>
              <w:rPr>
                <w:rFonts w:ascii="Times New Roman" w:hAnsi="Times New Roman"/>
                <w:color w:val="000000"/>
                <w:sz w:val="24"/>
              </w:rPr>
              <w:t>1.27</w:t>
            </w:r>
          </w:p>
        </w:tc>
        <w:tc>
          <w:tcPr>
            <w:tcW w:w="8387" w:type="dxa"/>
            <w:tcMar>
              <w:top w:w="50" w:type="dxa"/>
              <w:left w:w="100" w:type="dxa"/>
            </w:tcMar>
            <w:vAlign w:val="center"/>
          </w:tcPr>
          <w:p w14:paraId="092FA33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10CFCD8B" w14:textId="37E2EF2A" w:rsidR="000444BE" w:rsidRDefault="00B64B45" w:rsidP="00B86AC4">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272E0275" wp14:editId="2B2113F4">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tc>
      </w:tr>
      <w:tr w:rsidR="000444BE" w14:paraId="0742B440" w14:textId="77777777" w:rsidTr="00BB2B9C">
        <w:trPr>
          <w:trHeight w:val="144"/>
        </w:trPr>
        <w:tc>
          <w:tcPr>
            <w:tcW w:w="993" w:type="dxa"/>
            <w:tcMar>
              <w:top w:w="50" w:type="dxa"/>
              <w:left w:w="100" w:type="dxa"/>
            </w:tcMar>
            <w:vAlign w:val="center"/>
          </w:tcPr>
          <w:p w14:paraId="0274F06A" w14:textId="77777777" w:rsidR="000444BE" w:rsidRDefault="00B64B45">
            <w:pPr>
              <w:spacing w:after="0" w:line="336" w:lineRule="auto"/>
              <w:ind w:left="365"/>
              <w:jc w:val="center"/>
            </w:pPr>
            <w:r>
              <w:rPr>
                <w:rFonts w:ascii="Times New Roman" w:hAnsi="Times New Roman"/>
                <w:color w:val="000000"/>
                <w:sz w:val="24"/>
              </w:rPr>
              <w:t>1.28</w:t>
            </w:r>
          </w:p>
        </w:tc>
        <w:tc>
          <w:tcPr>
            <w:tcW w:w="8387" w:type="dxa"/>
            <w:tcMar>
              <w:top w:w="50" w:type="dxa"/>
              <w:left w:w="100" w:type="dxa"/>
            </w:tcMar>
            <w:vAlign w:val="center"/>
          </w:tcPr>
          <w:p w14:paraId="5B37D066"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0444BE" w14:paraId="5837997A" w14:textId="77777777" w:rsidTr="00BB2B9C">
        <w:trPr>
          <w:trHeight w:val="144"/>
        </w:trPr>
        <w:tc>
          <w:tcPr>
            <w:tcW w:w="993" w:type="dxa"/>
            <w:tcMar>
              <w:top w:w="50" w:type="dxa"/>
              <w:left w:w="100" w:type="dxa"/>
            </w:tcMar>
            <w:vAlign w:val="center"/>
          </w:tcPr>
          <w:p w14:paraId="2509A18A" w14:textId="77777777" w:rsidR="000444BE" w:rsidRDefault="00B64B45">
            <w:pPr>
              <w:spacing w:after="0" w:line="336" w:lineRule="auto"/>
              <w:ind w:left="365"/>
              <w:jc w:val="center"/>
            </w:pPr>
            <w:r>
              <w:rPr>
                <w:rFonts w:ascii="Times New Roman" w:hAnsi="Times New Roman"/>
                <w:color w:val="000000"/>
                <w:sz w:val="24"/>
              </w:rPr>
              <w:t>1.29</w:t>
            </w:r>
          </w:p>
        </w:tc>
        <w:tc>
          <w:tcPr>
            <w:tcW w:w="8387" w:type="dxa"/>
            <w:tcMar>
              <w:top w:w="50" w:type="dxa"/>
              <w:left w:w="100" w:type="dxa"/>
            </w:tcMar>
            <w:vAlign w:val="center"/>
          </w:tcPr>
          <w:p w14:paraId="7D86FE00"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Практические работы</w:t>
            </w:r>
            <w:r w:rsidRPr="00B64B45">
              <w:rPr>
                <w:rFonts w:ascii="Times New Roman" w:hAnsi="Times New Roman"/>
                <w:color w:val="000000"/>
                <w:sz w:val="24"/>
                <w:lang w:val="ru-RU"/>
              </w:rPr>
              <w:t xml:space="preserve"> </w:t>
            </w:r>
          </w:p>
          <w:p w14:paraId="3ECB422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6B5D1A0"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0444BE" w:rsidRPr="00C006D3" w14:paraId="7380DD90" w14:textId="77777777" w:rsidTr="00BB2B9C">
        <w:trPr>
          <w:trHeight w:val="144"/>
        </w:trPr>
        <w:tc>
          <w:tcPr>
            <w:tcW w:w="993" w:type="dxa"/>
            <w:tcMar>
              <w:top w:w="50" w:type="dxa"/>
              <w:left w:w="100" w:type="dxa"/>
            </w:tcMar>
            <w:vAlign w:val="center"/>
          </w:tcPr>
          <w:p w14:paraId="6807B98E" w14:textId="77777777" w:rsidR="000444BE" w:rsidRDefault="00B64B45">
            <w:pPr>
              <w:spacing w:after="0" w:line="336" w:lineRule="auto"/>
              <w:ind w:left="365"/>
              <w:jc w:val="center"/>
            </w:pPr>
            <w:r>
              <w:rPr>
                <w:rFonts w:ascii="Times New Roman" w:hAnsi="Times New Roman"/>
                <w:color w:val="000000"/>
                <w:sz w:val="24"/>
              </w:rPr>
              <w:t>1.30</w:t>
            </w:r>
          </w:p>
        </w:tc>
        <w:tc>
          <w:tcPr>
            <w:tcW w:w="8387" w:type="dxa"/>
            <w:tcMar>
              <w:top w:w="50" w:type="dxa"/>
              <w:left w:w="100" w:type="dxa"/>
            </w:tcMar>
            <w:vAlign w:val="center"/>
          </w:tcPr>
          <w:p w14:paraId="0B666D6E"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Физические явления в природе:</w:t>
            </w:r>
            <w:r w:rsidRPr="00B64B45">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0444BE" w:rsidRPr="00C006D3" w14:paraId="4AA8FEF8" w14:textId="77777777" w:rsidTr="00BB2B9C">
        <w:trPr>
          <w:trHeight w:val="144"/>
        </w:trPr>
        <w:tc>
          <w:tcPr>
            <w:tcW w:w="993" w:type="dxa"/>
            <w:tcMar>
              <w:top w:w="50" w:type="dxa"/>
              <w:left w:w="100" w:type="dxa"/>
            </w:tcMar>
            <w:vAlign w:val="center"/>
          </w:tcPr>
          <w:p w14:paraId="31C0DDE4" w14:textId="77777777" w:rsidR="000444BE" w:rsidRDefault="00B64B45">
            <w:pPr>
              <w:spacing w:after="0" w:line="336" w:lineRule="auto"/>
              <w:ind w:left="365"/>
              <w:jc w:val="center"/>
            </w:pPr>
            <w:r>
              <w:rPr>
                <w:rFonts w:ascii="Times New Roman" w:hAnsi="Times New Roman"/>
                <w:color w:val="000000"/>
                <w:sz w:val="24"/>
              </w:rPr>
              <w:lastRenderedPageBreak/>
              <w:t>1.31</w:t>
            </w:r>
          </w:p>
        </w:tc>
        <w:tc>
          <w:tcPr>
            <w:tcW w:w="8387" w:type="dxa"/>
            <w:tcMar>
              <w:top w:w="50" w:type="dxa"/>
              <w:left w:w="100" w:type="dxa"/>
            </w:tcMar>
            <w:vAlign w:val="center"/>
          </w:tcPr>
          <w:p w14:paraId="4F0D41FA"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Технические устройства:</w:t>
            </w:r>
            <w:r w:rsidRPr="00B64B45">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0444BE" w14:paraId="0D4D46BE" w14:textId="77777777" w:rsidTr="00BB2B9C">
        <w:trPr>
          <w:trHeight w:val="144"/>
        </w:trPr>
        <w:tc>
          <w:tcPr>
            <w:tcW w:w="993" w:type="dxa"/>
            <w:tcMar>
              <w:top w:w="50" w:type="dxa"/>
              <w:left w:w="100" w:type="dxa"/>
            </w:tcMar>
            <w:vAlign w:val="center"/>
          </w:tcPr>
          <w:p w14:paraId="504A4031" w14:textId="77777777" w:rsidR="000444BE" w:rsidRDefault="00B64B45">
            <w:pPr>
              <w:spacing w:after="0" w:line="336" w:lineRule="auto"/>
              <w:ind w:left="365"/>
              <w:jc w:val="center"/>
            </w:pPr>
            <w:r>
              <w:rPr>
                <w:rFonts w:ascii="Times New Roman" w:hAnsi="Times New Roman"/>
                <w:color w:val="000000"/>
                <w:sz w:val="24"/>
              </w:rPr>
              <w:t>2</w:t>
            </w:r>
          </w:p>
        </w:tc>
        <w:tc>
          <w:tcPr>
            <w:tcW w:w="8387" w:type="dxa"/>
            <w:tcMar>
              <w:top w:w="50" w:type="dxa"/>
              <w:left w:w="100" w:type="dxa"/>
            </w:tcMar>
            <w:vAlign w:val="center"/>
          </w:tcPr>
          <w:p w14:paraId="4B8D784F" w14:textId="77777777" w:rsidR="000444BE" w:rsidRDefault="00B64B45" w:rsidP="00B86AC4">
            <w:pPr>
              <w:spacing w:after="0" w:line="336" w:lineRule="auto"/>
              <w:ind w:left="365"/>
              <w:jc w:val="center"/>
            </w:pPr>
            <w:r>
              <w:rPr>
                <w:rFonts w:ascii="Times New Roman" w:hAnsi="Times New Roman"/>
                <w:color w:val="000000"/>
                <w:sz w:val="24"/>
              </w:rPr>
              <w:t>ТЕПЛОВЫЕ ЯВЛЕНИЯ</w:t>
            </w:r>
          </w:p>
        </w:tc>
      </w:tr>
      <w:tr w:rsidR="000444BE" w:rsidRPr="00C006D3" w14:paraId="6BF1F16D" w14:textId="77777777" w:rsidTr="00BB2B9C">
        <w:trPr>
          <w:trHeight w:val="144"/>
        </w:trPr>
        <w:tc>
          <w:tcPr>
            <w:tcW w:w="993" w:type="dxa"/>
            <w:tcMar>
              <w:top w:w="50" w:type="dxa"/>
              <w:left w:w="100" w:type="dxa"/>
            </w:tcMar>
            <w:vAlign w:val="center"/>
          </w:tcPr>
          <w:p w14:paraId="689FAAE8" w14:textId="77777777" w:rsidR="000444BE" w:rsidRDefault="00B64B45">
            <w:pPr>
              <w:spacing w:after="0" w:line="336" w:lineRule="auto"/>
              <w:ind w:left="365"/>
              <w:jc w:val="center"/>
            </w:pPr>
            <w:r>
              <w:rPr>
                <w:rFonts w:ascii="Times New Roman" w:hAnsi="Times New Roman"/>
                <w:color w:val="000000"/>
                <w:sz w:val="24"/>
              </w:rPr>
              <w:t>2.1</w:t>
            </w:r>
          </w:p>
        </w:tc>
        <w:tc>
          <w:tcPr>
            <w:tcW w:w="8387" w:type="dxa"/>
            <w:tcMar>
              <w:top w:w="50" w:type="dxa"/>
              <w:left w:w="100" w:type="dxa"/>
            </w:tcMar>
            <w:vAlign w:val="center"/>
          </w:tcPr>
          <w:p w14:paraId="506C75D9"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0444BE" w14:paraId="611219E2" w14:textId="77777777" w:rsidTr="00BB2B9C">
        <w:trPr>
          <w:trHeight w:val="144"/>
        </w:trPr>
        <w:tc>
          <w:tcPr>
            <w:tcW w:w="993" w:type="dxa"/>
            <w:tcMar>
              <w:top w:w="50" w:type="dxa"/>
              <w:left w:w="100" w:type="dxa"/>
            </w:tcMar>
            <w:vAlign w:val="center"/>
          </w:tcPr>
          <w:p w14:paraId="3BC7DC82" w14:textId="77777777" w:rsidR="000444BE" w:rsidRDefault="00B64B45">
            <w:pPr>
              <w:spacing w:after="0" w:line="336" w:lineRule="auto"/>
              <w:ind w:left="365"/>
              <w:jc w:val="center"/>
            </w:pPr>
            <w:r>
              <w:rPr>
                <w:rFonts w:ascii="Times New Roman" w:hAnsi="Times New Roman"/>
                <w:color w:val="000000"/>
                <w:sz w:val="24"/>
              </w:rPr>
              <w:t>2.2</w:t>
            </w:r>
          </w:p>
        </w:tc>
        <w:tc>
          <w:tcPr>
            <w:tcW w:w="8387" w:type="dxa"/>
            <w:tcMar>
              <w:top w:w="50" w:type="dxa"/>
              <w:left w:w="100" w:type="dxa"/>
            </w:tcMar>
            <w:vAlign w:val="center"/>
          </w:tcPr>
          <w:p w14:paraId="7D632F14"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444BE" w14:paraId="55ED2FCC" w14:textId="77777777" w:rsidTr="00BB2B9C">
        <w:trPr>
          <w:trHeight w:val="144"/>
        </w:trPr>
        <w:tc>
          <w:tcPr>
            <w:tcW w:w="993" w:type="dxa"/>
            <w:tcMar>
              <w:top w:w="50" w:type="dxa"/>
              <w:left w:w="100" w:type="dxa"/>
            </w:tcMar>
            <w:vAlign w:val="center"/>
          </w:tcPr>
          <w:p w14:paraId="0E77EA9E" w14:textId="77777777" w:rsidR="000444BE" w:rsidRDefault="00B64B45">
            <w:pPr>
              <w:spacing w:after="0" w:line="336" w:lineRule="auto"/>
              <w:ind w:left="365"/>
              <w:jc w:val="center"/>
            </w:pPr>
            <w:r>
              <w:rPr>
                <w:rFonts w:ascii="Times New Roman" w:hAnsi="Times New Roman"/>
                <w:color w:val="000000"/>
                <w:sz w:val="24"/>
              </w:rPr>
              <w:t>2.3</w:t>
            </w:r>
          </w:p>
        </w:tc>
        <w:tc>
          <w:tcPr>
            <w:tcW w:w="8387" w:type="dxa"/>
            <w:tcMar>
              <w:top w:w="50" w:type="dxa"/>
              <w:left w:w="100" w:type="dxa"/>
            </w:tcMar>
            <w:vAlign w:val="center"/>
          </w:tcPr>
          <w:p w14:paraId="29705803" w14:textId="77777777" w:rsidR="000444BE" w:rsidRDefault="00B64B45" w:rsidP="00BB2B9C">
            <w:pPr>
              <w:spacing w:after="0" w:line="336" w:lineRule="auto"/>
              <w:ind w:left="100"/>
              <w:jc w:val="both"/>
            </w:pPr>
            <w:r>
              <w:rPr>
                <w:rFonts w:ascii="Times New Roman" w:hAnsi="Times New Roman"/>
                <w:color w:val="000000"/>
                <w:sz w:val="24"/>
              </w:rPr>
              <w:t>Смачивание и капиллярные явления</w:t>
            </w:r>
          </w:p>
        </w:tc>
      </w:tr>
      <w:tr w:rsidR="000444BE" w14:paraId="37C32B12" w14:textId="77777777" w:rsidTr="00BB2B9C">
        <w:trPr>
          <w:trHeight w:val="144"/>
        </w:trPr>
        <w:tc>
          <w:tcPr>
            <w:tcW w:w="993" w:type="dxa"/>
            <w:tcMar>
              <w:top w:w="50" w:type="dxa"/>
              <w:left w:w="100" w:type="dxa"/>
            </w:tcMar>
            <w:vAlign w:val="center"/>
          </w:tcPr>
          <w:p w14:paraId="074F949B" w14:textId="77777777" w:rsidR="000444BE" w:rsidRDefault="00B64B45">
            <w:pPr>
              <w:spacing w:after="0" w:line="336" w:lineRule="auto"/>
              <w:ind w:left="365"/>
              <w:jc w:val="center"/>
            </w:pPr>
            <w:r>
              <w:rPr>
                <w:rFonts w:ascii="Times New Roman" w:hAnsi="Times New Roman"/>
                <w:color w:val="000000"/>
                <w:sz w:val="24"/>
              </w:rPr>
              <w:t>2.4</w:t>
            </w:r>
          </w:p>
        </w:tc>
        <w:tc>
          <w:tcPr>
            <w:tcW w:w="8387" w:type="dxa"/>
            <w:tcMar>
              <w:top w:w="50" w:type="dxa"/>
              <w:left w:w="100" w:type="dxa"/>
            </w:tcMar>
            <w:vAlign w:val="center"/>
          </w:tcPr>
          <w:p w14:paraId="1304BC94" w14:textId="77777777" w:rsidR="000444BE" w:rsidRDefault="00B64B45" w:rsidP="00BB2B9C">
            <w:pPr>
              <w:spacing w:after="0" w:line="336" w:lineRule="auto"/>
              <w:ind w:left="100"/>
              <w:jc w:val="both"/>
            </w:pPr>
            <w:r>
              <w:rPr>
                <w:rFonts w:ascii="Times New Roman" w:hAnsi="Times New Roman"/>
                <w:color w:val="000000"/>
                <w:sz w:val="24"/>
              </w:rPr>
              <w:t>Тепловое расширение и сжатие</w:t>
            </w:r>
          </w:p>
        </w:tc>
      </w:tr>
      <w:tr w:rsidR="000444BE" w14:paraId="3ACA77EE" w14:textId="77777777" w:rsidTr="00BB2B9C">
        <w:trPr>
          <w:trHeight w:val="144"/>
        </w:trPr>
        <w:tc>
          <w:tcPr>
            <w:tcW w:w="993" w:type="dxa"/>
            <w:tcMar>
              <w:top w:w="50" w:type="dxa"/>
              <w:left w:w="100" w:type="dxa"/>
            </w:tcMar>
            <w:vAlign w:val="center"/>
          </w:tcPr>
          <w:p w14:paraId="555818F2" w14:textId="77777777" w:rsidR="000444BE" w:rsidRDefault="00B64B45">
            <w:pPr>
              <w:spacing w:after="0" w:line="336" w:lineRule="auto"/>
              <w:ind w:left="365"/>
              <w:jc w:val="center"/>
            </w:pPr>
            <w:r>
              <w:rPr>
                <w:rFonts w:ascii="Times New Roman" w:hAnsi="Times New Roman"/>
                <w:color w:val="000000"/>
                <w:sz w:val="24"/>
              </w:rPr>
              <w:t>2.5</w:t>
            </w:r>
          </w:p>
        </w:tc>
        <w:tc>
          <w:tcPr>
            <w:tcW w:w="8387" w:type="dxa"/>
            <w:tcMar>
              <w:top w:w="50" w:type="dxa"/>
              <w:left w:w="100" w:type="dxa"/>
            </w:tcMar>
            <w:vAlign w:val="center"/>
          </w:tcPr>
          <w:p w14:paraId="2FC1D9BA" w14:textId="77777777" w:rsidR="000444BE" w:rsidRDefault="00B64B45" w:rsidP="00BB2B9C">
            <w:pPr>
              <w:spacing w:after="0" w:line="336" w:lineRule="auto"/>
              <w:ind w:left="100"/>
              <w:jc w:val="both"/>
            </w:pPr>
            <w:r>
              <w:rPr>
                <w:rFonts w:ascii="Times New Roman" w:hAnsi="Times New Roman"/>
                <w:color w:val="000000"/>
                <w:sz w:val="24"/>
              </w:rPr>
              <w:t>Тепловое равновесие</w:t>
            </w:r>
          </w:p>
        </w:tc>
      </w:tr>
      <w:tr w:rsidR="000444BE" w:rsidRPr="00C006D3" w14:paraId="2A810ED3" w14:textId="77777777" w:rsidTr="00BB2B9C">
        <w:trPr>
          <w:trHeight w:val="144"/>
        </w:trPr>
        <w:tc>
          <w:tcPr>
            <w:tcW w:w="993" w:type="dxa"/>
            <w:tcMar>
              <w:top w:w="50" w:type="dxa"/>
              <w:left w:w="100" w:type="dxa"/>
            </w:tcMar>
            <w:vAlign w:val="center"/>
          </w:tcPr>
          <w:p w14:paraId="0467CA9E" w14:textId="77777777" w:rsidR="000444BE" w:rsidRDefault="00B64B45">
            <w:pPr>
              <w:spacing w:after="0" w:line="336" w:lineRule="auto"/>
              <w:ind w:left="365"/>
              <w:jc w:val="center"/>
            </w:pPr>
            <w:r>
              <w:rPr>
                <w:rFonts w:ascii="Times New Roman" w:hAnsi="Times New Roman"/>
                <w:color w:val="000000"/>
                <w:sz w:val="24"/>
              </w:rPr>
              <w:t>2.6</w:t>
            </w:r>
          </w:p>
        </w:tc>
        <w:tc>
          <w:tcPr>
            <w:tcW w:w="8387" w:type="dxa"/>
            <w:tcMar>
              <w:top w:w="50" w:type="dxa"/>
              <w:left w:w="100" w:type="dxa"/>
            </w:tcMar>
            <w:vAlign w:val="center"/>
          </w:tcPr>
          <w:p w14:paraId="1CD4CB1E"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0444BE" w:rsidRPr="00C006D3" w14:paraId="698C1229" w14:textId="77777777" w:rsidTr="00BB2B9C">
        <w:trPr>
          <w:trHeight w:val="144"/>
        </w:trPr>
        <w:tc>
          <w:tcPr>
            <w:tcW w:w="993" w:type="dxa"/>
            <w:tcMar>
              <w:top w:w="50" w:type="dxa"/>
              <w:left w:w="100" w:type="dxa"/>
            </w:tcMar>
            <w:vAlign w:val="center"/>
          </w:tcPr>
          <w:p w14:paraId="34226EB9" w14:textId="77777777" w:rsidR="000444BE" w:rsidRDefault="00B64B45">
            <w:pPr>
              <w:spacing w:after="0" w:line="336" w:lineRule="auto"/>
              <w:ind w:left="365"/>
              <w:jc w:val="center"/>
            </w:pPr>
            <w:r>
              <w:rPr>
                <w:rFonts w:ascii="Times New Roman" w:hAnsi="Times New Roman"/>
                <w:color w:val="000000"/>
                <w:sz w:val="24"/>
              </w:rPr>
              <w:t>2.7</w:t>
            </w:r>
          </w:p>
        </w:tc>
        <w:tc>
          <w:tcPr>
            <w:tcW w:w="8387" w:type="dxa"/>
            <w:tcMar>
              <w:top w:w="50" w:type="dxa"/>
              <w:left w:w="100" w:type="dxa"/>
            </w:tcMar>
            <w:vAlign w:val="center"/>
          </w:tcPr>
          <w:p w14:paraId="27FE804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Виды теплопередачи: теплопроводность, конвекция, излучение</w:t>
            </w:r>
          </w:p>
        </w:tc>
      </w:tr>
      <w:tr w:rsidR="000444BE" w14:paraId="65CE1829" w14:textId="77777777" w:rsidTr="00BB2B9C">
        <w:trPr>
          <w:trHeight w:val="144"/>
        </w:trPr>
        <w:tc>
          <w:tcPr>
            <w:tcW w:w="993" w:type="dxa"/>
            <w:tcMar>
              <w:top w:w="50" w:type="dxa"/>
              <w:left w:w="100" w:type="dxa"/>
            </w:tcMar>
            <w:vAlign w:val="center"/>
          </w:tcPr>
          <w:p w14:paraId="3DA19E17" w14:textId="77777777" w:rsidR="000444BE" w:rsidRDefault="00B64B45">
            <w:pPr>
              <w:spacing w:after="0" w:line="336" w:lineRule="auto"/>
              <w:ind w:left="365"/>
              <w:jc w:val="center"/>
            </w:pPr>
            <w:r>
              <w:rPr>
                <w:rFonts w:ascii="Times New Roman" w:hAnsi="Times New Roman"/>
                <w:color w:val="000000"/>
                <w:sz w:val="24"/>
              </w:rPr>
              <w:t>2.8</w:t>
            </w:r>
          </w:p>
        </w:tc>
        <w:tc>
          <w:tcPr>
            <w:tcW w:w="8387" w:type="dxa"/>
            <w:tcMar>
              <w:top w:w="50" w:type="dxa"/>
              <w:left w:w="100" w:type="dxa"/>
            </w:tcMar>
            <w:vAlign w:val="center"/>
          </w:tcPr>
          <w:p w14:paraId="7C3AA11C" w14:textId="77777777" w:rsidR="000444BE" w:rsidRPr="007B4B2E"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Нагревание и охлаждение тел. Количество теплоты. </w:t>
            </w:r>
            <w:r w:rsidRPr="007B4B2E">
              <w:rPr>
                <w:rFonts w:ascii="Times New Roman" w:hAnsi="Times New Roman"/>
                <w:color w:val="000000"/>
                <w:sz w:val="24"/>
                <w:lang w:val="ru-RU"/>
              </w:rPr>
              <w:t>Удельная теплоёмкость:</w:t>
            </w:r>
          </w:p>
          <w:p w14:paraId="6C111135" w14:textId="2AD13B76" w:rsidR="000444BE" w:rsidRDefault="00B64B45" w:rsidP="00B86AC4">
            <w:pPr>
              <w:spacing w:after="0"/>
              <w:ind w:left="100"/>
            </w:pPr>
            <w:r w:rsidRPr="007B4B2E">
              <w:rPr>
                <w:rFonts w:ascii="Times New Roman" w:hAnsi="Times New Roman"/>
                <w:color w:val="000000"/>
                <w:sz w:val="24"/>
                <w:lang w:val="ru-RU"/>
              </w:rPr>
              <w:t xml:space="preserve"> </w:t>
            </w:r>
            <w:r>
              <w:rPr>
                <w:noProof/>
                <w:sz w:val="24"/>
                <w:lang w:val="ru-RU" w:eastAsia="ru-RU"/>
              </w:rPr>
              <w:drawing>
                <wp:inline distT="0" distB="0" distL="0" distR="0" wp14:anchorId="2F073C20" wp14:editId="439A7237">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tc>
      </w:tr>
      <w:tr w:rsidR="000444BE" w14:paraId="2924F68D" w14:textId="77777777" w:rsidTr="00BB2B9C">
        <w:trPr>
          <w:trHeight w:val="144"/>
        </w:trPr>
        <w:tc>
          <w:tcPr>
            <w:tcW w:w="993" w:type="dxa"/>
            <w:tcMar>
              <w:top w:w="50" w:type="dxa"/>
              <w:left w:w="100" w:type="dxa"/>
            </w:tcMar>
            <w:vAlign w:val="center"/>
          </w:tcPr>
          <w:p w14:paraId="2E81CB1E" w14:textId="77777777" w:rsidR="000444BE" w:rsidRDefault="00B64B45">
            <w:pPr>
              <w:spacing w:after="0" w:line="336" w:lineRule="auto"/>
              <w:ind w:left="365"/>
              <w:jc w:val="center"/>
            </w:pPr>
            <w:r>
              <w:rPr>
                <w:rFonts w:ascii="Times New Roman" w:hAnsi="Times New Roman"/>
                <w:color w:val="000000"/>
                <w:sz w:val="24"/>
              </w:rPr>
              <w:t>2.9</w:t>
            </w:r>
          </w:p>
        </w:tc>
        <w:tc>
          <w:tcPr>
            <w:tcW w:w="8387" w:type="dxa"/>
            <w:tcMar>
              <w:top w:w="50" w:type="dxa"/>
              <w:left w:w="100" w:type="dxa"/>
            </w:tcMar>
            <w:vAlign w:val="center"/>
          </w:tcPr>
          <w:p w14:paraId="4459F8CB"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0381E46E" w14:textId="7AAF1BFA" w:rsidR="000444BE" w:rsidRDefault="00B64B45" w:rsidP="00B86AC4">
            <w:pPr>
              <w:spacing w:after="0"/>
              <w:ind w:left="100"/>
            </w:pPr>
            <w:r>
              <w:rPr>
                <w:rFonts w:ascii="Times New Roman" w:hAnsi="Times New Roman"/>
                <w:color w:val="000000"/>
                <w:sz w:val="24"/>
              </w:rPr>
              <w:t xml:space="preserve"> </w:t>
            </w:r>
            <w:r>
              <w:rPr>
                <w:noProof/>
                <w:sz w:val="24"/>
                <w:lang w:val="ru-RU" w:eastAsia="ru-RU"/>
              </w:rPr>
              <w:drawing>
                <wp:inline distT="0" distB="0" distL="0" distR="0" wp14:anchorId="171C729D" wp14:editId="3965A137">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tc>
      </w:tr>
      <w:tr w:rsidR="000444BE" w14:paraId="4DDD79AB" w14:textId="77777777" w:rsidTr="00BB2B9C">
        <w:trPr>
          <w:trHeight w:val="144"/>
        </w:trPr>
        <w:tc>
          <w:tcPr>
            <w:tcW w:w="993" w:type="dxa"/>
            <w:tcMar>
              <w:top w:w="50" w:type="dxa"/>
              <w:left w:w="100" w:type="dxa"/>
            </w:tcMar>
            <w:vAlign w:val="center"/>
          </w:tcPr>
          <w:p w14:paraId="0A13479B" w14:textId="77777777" w:rsidR="000444BE" w:rsidRDefault="00B64B45">
            <w:pPr>
              <w:spacing w:after="0" w:line="336" w:lineRule="auto"/>
              <w:ind w:left="365"/>
              <w:jc w:val="center"/>
            </w:pPr>
            <w:r>
              <w:rPr>
                <w:rFonts w:ascii="Times New Roman" w:hAnsi="Times New Roman"/>
                <w:color w:val="000000"/>
                <w:sz w:val="24"/>
              </w:rPr>
              <w:t>2.10</w:t>
            </w:r>
          </w:p>
        </w:tc>
        <w:tc>
          <w:tcPr>
            <w:tcW w:w="8387" w:type="dxa"/>
            <w:tcMar>
              <w:top w:w="50" w:type="dxa"/>
              <w:left w:w="100" w:type="dxa"/>
            </w:tcMar>
            <w:vAlign w:val="center"/>
          </w:tcPr>
          <w:p w14:paraId="6C9FE9E9" w14:textId="5A14C69D" w:rsidR="000444BE" w:rsidRDefault="00B64B45" w:rsidP="00B86AC4">
            <w:pPr>
              <w:spacing w:after="0" w:line="336" w:lineRule="auto"/>
              <w:ind w:left="100"/>
              <w:jc w:val="both"/>
            </w:pPr>
            <w:r w:rsidRPr="00B64B45">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tc>
      </w:tr>
      <w:tr w:rsidR="000444BE" w14:paraId="4DC740B6" w14:textId="77777777" w:rsidTr="00BB2B9C">
        <w:trPr>
          <w:trHeight w:val="144"/>
        </w:trPr>
        <w:tc>
          <w:tcPr>
            <w:tcW w:w="993" w:type="dxa"/>
            <w:tcMar>
              <w:top w:w="50" w:type="dxa"/>
              <w:left w:w="100" w:type="dxa"/>
            </w:tcMar>
            <w:vAlign w:val="center"/>
          </w:tcPr>
          <w:p w14:paraId="44916FDC" w14:textId="77777777" w:rsidR="000444BE" w:rsidRDefault="00B64B45">
            <w:pPr>
              <w:spacing w:after="0" w:line="336" w:lineRule="auto"/>
              <w:ind w:left="365"/>
              <w:jc w:val="center"/>
            </w:pPr>
            <w:r>
              <w:rPr>
                <w:rFonts w:ascii="Times New Roman" w:hAnsi="Times New Roman"/>
                <w:color w:val="000000"/>
                <w:sz w:val="24"/>
              </w:rPr>
              <w:t>2.11</w:t>
            </w:r>
          </w:p>
        </w:tc>
        <w:tc>
          <w:tcPr>
            <w:tcW w:w="8387" w:type="dxa"/>
            <w:tcMar>
              <w:top w:w="50" w:type="dxa"/>
              <w:left w:w="100" w:type="dxa"/>
            </w:tcMar>
            <w:vAlign w:val="center"/>
          </w:tcPr>
          <w:p w14:paraId="1A7D237D" w14:textId="77777777" w:rsidR="000444BE" w:rsidRDefault="00B64B45" w:rsidP="00BB2B9C">
            <w:pPr>
              <w:spacing w:after="0" w:line="336" w:lineRule="auto"/>
              <w:ind w:left="100"/>
              <w:jc w:val="both"/>
            </w:pPr>
            <w:r>
              <w:rPr>
                <w:rFonts w:ascii="Times New Roman" w:hAnsi="Times New Roman"/>
                <w:color w:val="000000"/>
                <w:sz w:val="24"/>
              </w:rPr>
              <w:t>Влажность воздуха</w:t>
            </w:r>
          </w:p>
        </w:tc>
      </w:tr>
      <w:tr w:rsidR="000444BE" w14:paraId="2F1EB6B4" w14:textId="77777777" w:rsidTr="00BB2B9C">
        <w:trPr>
          <w:trHeight w:val="144"/>
        </w:trPr>
        <w:tc>
          <w:tcPr>
            <w:tcW w:w="993" w:type="dxa"/>
            <w:tcMar>
              <w:top w:w="50" w:type="dxa"/>
              <w:left w:w="100" w:type="dxa"/>
            </w:tcMar>
            <w:vAlign w:val="center"/>
          </w:tcPr>
          <w:p w14:paraId="700A58D6" w14:textId="77777777" w:rsidR="000444BE" w:rsidRDefault="00B64B45">
            <w:pPr>
              <w:spacing w:after="0" w:line="336" w:lineRule="auto"/>
              <w:ind w:left="365"/>
              <w:jc w:val="center"/>
            </w:pPr>
            <w:r>
              <w:rPr>
                <w:rFonts w:ascii="Times New Roman" w:hAnsi="Times New Roman"/>
                <w:color w:val="000000"/>
                <w:sz w:val="24"/>
              </w:rPr>
              <w:t>2.12</w:t>
            </w:r>
          </w:p>
        </w:tc>
        <w:tc>
          <w:tcPr>
            <w:tcW w:w="8387" w:type="dxa"/>
            <w:tcMar>
              <w:top w:w="50" w:type="dxa"/>
              <w:left w:w="100" w:type="dxa"/>
            </w:tcMar>
            <w:vAlign w:val="center"/>
          </w:tcPr>
          <w:p w14:paraId="57FEF7F6"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7AF89FFD" w14:textId="01C84296" w:rsidR="000444BE" w:rsidRDefault="00B64B45" w:rsidP="00B86AC4">
            <w:pPr>
              <w:spacing w:after="0"/>
              <w:ind w:left="100"/>
            </w:pPr>
            <w:r>
              <w:rPr>
                <w:rFonts w:ascii="Times New Roman" w:hAnsi="Times New Roman"/>
                <w:color w:val="000000"/>
                <w:sz w:val="24"/>
              </w:rPr>
              <w:t xml:space="preserve"> </w:t>
            </w:r>
            <w:r>
              <w:rPr>
                <w:noProof/>
                <w:sz w:val="24"/>
                <w:lang w:val="ru-RU" w:eastAsia="ru-RU"/>
              </w:rPr>
              <w:drawing>
                <wp:inline distT="0" distB="0" distL="0" distR="0" wp14:anchorId="0AE68CF5" wp14:editId="49BA3B8A">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tc>
      </w:tr>
      <w:tr w:rsidR="000444BE" w:rsidRPr="00C006D3" w14:paraId="2DDE4DCF" w14:textId="77777777" w:rsidTr="00BB2B9C">
        <w:trPr>
          <w:trHeight w:val="144"/>
        </w:trPr>
        <w:tc>
          <w:tcPr>
            <w:tcW w:w="993" w:type="dxa"/>
            <w:tcMar>
              <w:top w:w="50" w:type="dxa"/>
              <w:left w:w="100" w:type="dxa"/>
            </w:tcMar>
            <w:vAlign w:val="center"/>
          </w:tcPr>
          <w:p w14:paraId="4853F2BA" w14:textId="77777777" w:rsidR="000444BE" w:rsidRDefault="00B64B45">
            <w:pPr>
              <w:spacing w:after="0" w:line="336" w:lineRule="auto"/>
              <w:ind w:left="365"/>
              <w:jc w:val="center"/>
            </w:pPr>
            <w:r>
              <w:rPr>
                <w:rFonts w:ascii="Times New Roman" w:hAnsi="Times New Roman"/>
                <w:color w:val="000000"/>
                <w:sz w:val="24"/>
              </w:rPr>
              <w:t>2.13</w:t>
            </w:r>
          </w:p>
        </w:tc>
        <w:tc>
          <w:tcPr>
            <w:tcW w:w="8387" w:type="dxa"/>
            <w:tcMar>
              <w:top w:w="50" w:type="dxa"/>
              <w:left w:w="100" w:type="dxa"/>
            </w:tcMar>
            <w:vAlign w:val="center"/>
          </w:tcPr>
          <w:p w14:paraId="585AC903" w14:textId="6A146BF2" w:rsidR="000444BE" w:rsidRPr="00B64B45" w:rsidRDefault="00B64B45" w:rsidP="00B86AC4">
            <w:pPr>
              <w:spacing w:after="0" w:line="336" w:lineRule="auto"/>
              <w:ind w:left="100"/>
              <w:jc w:val="both"/>
              <w:rPr>
                <w:lang w:val="ru-RU"/>
              </w:rPr>
            </w:pPr>
            <w:r w:rsidRPr="00B64B45">
              <w:rPr>
                <w:rFonts w:ascii="Times New Roman" w:hAnsi="Times New Roman"/>
                <w:color w:val="000000"/>
                <w:sz w:val="24"/>
                <w:lang w:val="ru-RU"/>
              </w:rPr>
              <w:t xml:space="preserve">Внутренняя энергия сгорания топлива. Удельная теплота сгорания </w:t>
            </w:r>
            <w:r w:rsidRPr="00B64B45">
              <w:rPr>
                <w:rFonts w:ascii="Times New Roman" w:hAnsi="Times New Roman"/>
                <w:color w:val="000000"/>
                <w:sz w:val="24"/>
                <w:lang w:val="ru-RU"/>
              </w:rPr>
              <w:lastRenderedPageBreak/>
              <w:t xml:space="preserve">топлива: </w:t>
            </w:r>
            <w:r>
              <w:rPr>
                <w:rFonts w:ascii="Times New Roman" w:hAnsi="Times New Roman"/>
                <w:i/>
                <w:color w:val="000000"/>
                <w:sz w:val="24"/>
              </w:rPr>
              <w:t>q</w:t>
            </w:r>
            <w:r w:rsidRPr="00B64B45">
              <w:rPr>
                <w:rFonts w:ascii="Times New Roman" w:hAnsi="Times New Roman"/>
                <w:i/>
                <w:color w:val="000000"/>
                <w:sz w:val="24"/>
                <w:lang w:val="ru-RU"/>
              </w:rPr>
              <w:t xml:space="preserve"> = </w:t>
            </w:r>
            <w:r>
              <w:rPr>
                <w:rFonts w:ascii="Times New Roman" w:hAnsi="Times New Roman"/>
                <w:i/>
                <w:color w:val="000000"/>
                <w:sz w:val="24"/>
              </w:rPr>
              <w:t>Q</w:t>
            </w:r>
            <w:r w:rsidRPr="00B64B45">
              <w:rPr>
                <w:rFonts w:ascii="Times New Roman" w:hAnsi="Times New Roman"/>
                <w:i/>
                <w:color w:val="000000"/>
                <w:sz w:val="24"/>
                <w:lang w:val="ru-RU"/>
              </w:rPr>
              <w:t>/</w:t>
            </w:r>
            <w:r>
              <w:rPr>
                <w:rFonts w:ascii="Times New Roman" w:hAnsi="Times New Roman"/>
                <w:i/>
                <w:color w:val="000000"/>
                <w:sz w:val="24"/>
              </w:rPr>
              <w:t>m</w:t>
            </w:r>
          </w:p>
        </w:tc>
      </w:tr>
      <w:tr w:rsidR="000444BE" w:rsidRPr="00C006D3" w14:paraId="654B8A18" w14:textId="77777777" w:rsidTr="00BB2B9C">
        <w:trPr>
          <w:trHeight w:val="144"/>
        </w:trPr>
        <w:tc>
          <w:tcPr>
            <w:tcW w:w="993" w:type="dxa"/>
            <w:tcMar>
              <w:top w:w="50" w:type="dxa"/>
              <w:left w:w="100" w:type="dxa"/>
            </w:tcMar>
            <w:vAlign w:val="center"/>
          </w:tcPr>
          <w:p w14:paraId="445BD03F" w14:textId="77777777" w:rsidR="000444BE" w:rsidRDefault="00B64B45">
            <w:pPr>
              <w:spacing w:after="0" w:line="336" w:lineRule="auto"/>
              <w:ind w:left="365"/>
              <w:jc w:val="center"/>
            </w:pPr>
            <w:r>
              <w:rPr>
                <w:rFonts w:ascii="Times New Roman" w:hAnsi="Times New Roman"/>
                <w:color w:val="000000"/>
                <w:sz w:val="24"/>
              </w:rPr>
              <w:lastRenderedPageBreak/>
              <w:t>2.14</w:t>
            </w:r>
          </w:p>
        </w:tc>
        <w:tc>
          <w:tcPr>
            <w:tcW w:w="8387" w:type="dxa"/>
            <w:tcMar>
              <w:top w:w="50" w:type="dxa"/>
              <w:left w:w="100" w:type="dxa"/>
            </w:tcMar>
            <w:vAlign w:val="center"/>
          </w:tcPr>
          <w:p w14:paraId="1150D6C2"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Принципы работы тепловых двигателей. КПД теплового двигателя</w:t>
            </w:r>
          </w:p>
        </w:tc>
      </w:tr>
      <w:tr w:rsidR="000444BE" w:rsidRPr="00C006D3" w14:paraId="2D173129" w14:textId="77777777" w:rsidTr="00BB2B9C">
        <w:trPr>
          <w:trHeight w:val="144"/>
        </w:trPr>
        <w:tc>
          <w:tcPr>
            <w:tcW w:w="993" w:type="dxa"/>
            <w:tcMar>
              <w:top w:w="50" w:type="dxa"/>
              <w:left w:w="100" w:type="dxa"/>
            </w:tcMar>
            <w:vAlign w:val="center"/>
          </w:tcPr>
          <w:p w14:paraId="1DFDAEB6" w14:textId="77777777" w:rsidR="000444BE" w:rsidRDefault="00B64B45">
            <w:pPr>
              <w:spacing w:after="0" w:line="336" w:lineRule="auto"/>
              <w:ind w:left="365"/>
              <w:jc w:val="center"/>
            </w:pPr>
            <w:r>
              <w:rPr>
                <w:rFonts w:ascii="Times New Roman" w:hAnsi="Times New Roman"/>
                <w:color w:val="000000"/>
                <w:sz w:val="24"/>
              </w:rPr>
              <w:t>2.15</w:t>
            </w:r>
          </w:p>
        </w:tc>
        <w:tc>
          <w:tcPr>
            <w:tcW w:w="8387" w:type="dxa"/>
            <w:tcMar>
              <w:top w:w="50" w:type="dxa"/>
              <w:left w:w="100" w:type="dxa"/>
            </w:tcMar>
            <w:vAlign w:val="center"/>
          </w:tcPr>
          <w:p w14:paraId="2824367D"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Практические работы</w:t>
            </w:r>
            <w:r w:rsidRPr="00B64B45">
              <w:rPr>
                <w:rFonts w:ascii="Times New Roman" w:hAnsi="Times New Roman"/>
                <w:color w:val="000000"/>
                <w:sz w:val="24"/>
                <w:lang w:val="ru-RU"/>
              </w:rPr>
              <w:t xml:space="preserve"> </w:t>
            </w:r>
          </w:p>
          <w:p w14:paraId="104B1FFF"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0444BE" w:rsidRPr="00C006D3" w14:paraId="0FDFB032" w14:textId="77777777" w:rsidTr="00BB2B9C">
        <w:trPr>
          <w:trHeight w:val="144"/>
        </w:trPr>
        <w:tc>
          <w:tcPr>
            <w:tcW w:w="993" w:type="dxa"/>
            <w:tcMar>
              <w:top w:w="50" w:type="dxa"/>
              <w:left w:w="100" w:type="dxa"/>
            </w:tcMar>
            <w:vAlign w:val="center"/>
          </w:tcPr>
          <w:p w14:paraId="6DC5BC39" w14:textId="77777777" w:rsidR="000444BE" w:rsidRDefault="00B64B45">
            <w:pPr>
              <w:spacing w:after="0" w:line="336" w:lineRule="auto"/>
              <w:ind w:left="365"/>
              <w:jc w:val="center"/>
            </w:pPr>
            <w:r>
              <w:rPr>
                <w:rFonts w:ascii="Times New Roman" w:hAnsi="Times New Roman"/>
                <w:color w:val="000000"/>
                <w:sz w:val="24"/>
              </w:rPr>
              <w:t>2.16</w:t>
            </w:r>
          </w:p>
        </w:tc>
        <w:tc>
          <w:tcPr>
            <w:tcW w:w="8387" w:type="dxa"/>
            <w:tcMar>
              <w:top w:w="50" w:type="dxa"/>
              <w:left w:w="100" w:type="dxa"/>
            </w:tcMar>
            <w:vAlign w:val="center"/>
          </w:tcPr>
          <w:p w14:paraId="55D2B7BD"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Физические явления в природе:</w:t>
            </w:r>
            <w:r w:rsidRPr="00B64B45">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444BE" w:rsidRPr="00C006D3" w14:paraId="6D7BD89E" w14:textId="77777777" w:rsidTr="00BB2B9C">
        <w:trPr>
          <w:trHeight w:val="144"/>
        </w:trPr>
        <w:tc>
          <w:tcPr>
            <w:tcW w:w="993" w:type="dxa"/>
            <w:tcMar>
              <w:top w:w="50" w:type="dxa"/>
              <w:left w:w="100" w:type="dxa"/>
            </w:tcMar>
            <w:vAlign w:val="center"/>
          </w:tcPr>
          <w:p w14:paraId="13771C2C" w14:textId="77777777" w:rsidR="000444BE" w:rsidRDefault="00B64B45">
            <w:pPr>
              <w:spacing w:after="0" w:line="336" w:lineRule="auto"/>
              <w:ind w:left="365"/>
              <w:jc w:val="center"/>
            </w:pPr>
            <w:r>
              <w:rPr>
                <w:rFonts w:ascii="Times New Roman" w:hAnsi="Times New Roman"/>
                <w:color w:val="000000"/>
                <w:sz w:val="24"/>
              </w:rPr>
              <w:t>2.17</w:t>
            </w:r>
          </w:p>
        </w:tc>
        <w:tc>
          <w:tcPr>
            <w:tcW w:w="8387" w:type="dxa"/>
            <w:tcMar>
              <w:top w:w="50" w:type="dxa"/>
              <w:left w:w="100" w:type="dxa"/>
            </w:tcMar>
            <w:vAlign w:val="center"/>
          </w:tcPr>
          <w:p w14:paraId="5B808BB0"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Технические устройства:</w:t>
            </w:r>
            <w:r w:rsidRPr="00B64B45">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444BE" w14:paraId="3BAC5589" w14:textId="77777777" w:rsidTr="00BB2B9C">
        <w:trPr>
          <w:trHeight w:val="144"/>
        </w:trPr>
        <w:tc>
          <w:tcPr>
            <w:tcW w:w="993" w:type="dxa"/>
            <w:tcMar>
              <w:top w:w="50" w:type="dxa"/>
              <w:left w:w="100" w:type="dxa"/>
            </w:tcMar>
            <w:vAlign w:val="center"/>
          </w:tcPr>
          <w:p w14:paraId="43322500" w14:textId="77777777" w:rsidR="000444BE" w:rsidRDefault="00B64B45">
            <w:pPr>
              <w:spacing w:after="0" w:line="336" w:lineRule="auto"/>
              <w:ind w:left="365"/>
              <w:jc w:val="center"/>
            </w:pPr>
            <w:r>
              <w:rPr>
                <w:rFonts w:ascii="Times New Roman" w:hAnsi="Times New Roman"/>
                <w:color w:val="000000"/>
                <w:sz w:val="24"/>
              </w:rPr>
              <w:t>3</w:t>
            </w:r>
          </w:p>
        </w:tc>
        <w:tc>
          <w:tcPr>
            <w:tcW w:w="8387" w:type="dxa"/>
            <w:tcMar>
              <w:top w:w="50" w:type="dxa"/>
              <w:left w:w="100" w:type="dxa"/>
            </w:tcMar>
            <w:vAlign w:val="center"/>
          </w:tcPr>
          <w:p w14:paraId="75C257B9" w14:textId="77777777" w:rsidR="000444BE" w:rsidRDefault="00B64B45" w:rsidP="00B86AC4">
            <w:pPr>
              <w:spacing w:after="0" w:line="336" w:lineRule="auto"/>
              <w:ind w:left="365"/>
              <w:jc w:val="center"/>
            </w:pPr>
            <w:r>
              <w:rPr>
                <w:rFonts w:ascii="Times New Roman" w:hAnsi="Times New Roman"/>
                <w:color w:val="000000"/>
                <w:sz w:val="24"/>
              </w:rPr>
              <w:t>ЭЛЕКТРОМАГНИТНЫЕ ЯВЛЕНИЯ</w:t>
            </w:r>
          </w:p>
        </w:tc>
      </w:tr>
      <w:tr w:rsidR="000444BE" w:rsidRPr="00C006D3" w14:paraId="2F0D707A" w14:textId="77777777" w:rsidTr="00BB2B9C">
        <w:trPr>
          <w:trHeight w:val="144"/>
        </w:trPr>
        <w:tc>
          <w:tcPr>
            <w:tcW w:w="993" w:type="dxa"/>
            <w:tcMar>
              <w:top w:w="50" w:type="dxa"/>
              <w:left w:w="100" w:type="dxa"/>
            </w:tcMar>
            <w:vAlign w:val="center"/>
          </w:tcPr>
          <w:p w14:paraId="5D5A3006" w14:textId="77777777" w:rsidR="000444BE" w:rsidRDefault="00B64B45">
            <w:pPr>
              <w:spacing w:after="0" w:line="336" w:lineRule="auto"/>
              <w:ind w:left="365"/>
              <w:jc w:val="center"/>
            </w:pPr>
            <w:r>
              <w:rPr>
                <w:rFonts w:ascii="Times New Roman" w:hAnsi="Times New Roman"/>
                <w:color w:val="000000"/>
                <w:sz w:val="24"/>
              </w:rPr>
              <w:t>3.1</w:t>
            </w:r>
          </w:p>
        </w:tc>
        <w:tc>
          <w:tcPr>
            <w:tcW w:w="8387" w:type="dxa"/>
            <w:tcMar>
              <w:top w:w="50" w:type="dxa"/>
              <w:left w:w="100" w:type="dxa"/>
            </w:tcMar>
            <w:vAlign w:val="center"/>
          </w:tcPr>
          <w:p w14:paraId="67F14C6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Электризация тел. Два вида электрических зарядов</w:t>
            </w:r>
          </w:p>
        </w:tc>
      </w:tr>
      <w:tr w:rsidR="000444BE" w:rsidRPr="00C006D3" w14:paraId="51CD5EA1" w14:textId="77777777" w:rsidTr="00BB2B9C">
        <w:trPr>
          <w:trHeight w:val="144"/>
        </w:trPr>
        <w:tc>
          <w:tcPr>
            <w:tcW w:w="993" w:type="dxa"/>
            <w:tcMar>
              <w:top w:w="50" w:type="dxa"/>
              <w:left w:w="100" w:type="dxa"/>
            </w:tcMar>
            <w:vAlign w:val="center"/>
          </w:tcPr>
          <w:p w14:paraId="31A0B65D" w14:textId="77777777" w:rsidR="000444BE" w:rsidRDefault="00B64B45">
            <w:pPr>
              <w:spacing w:after="0" w:line="336" w:lineRule="auto"/>
              <w:ind w:left="365"/>
              <w:jc w:val="center"/>
            </w:pPr>
            <w:r>
              <w:rPr>
                <w:rFonts w:ascii="Times New Roman" w:hAnsi="Times New Roman"/>
                <w:color w:val="000000"/>
                <w:sz w:val="24"/>
              </w:rPr>
              <w:t>3.2</w:t>
            </w:r>
          </w:p>
        </w:tc>
        <w:tc>
          <w:tcPr>
            <w:tcW w:w="8387" w:type="dxa"/>
            <w:tcMar>
              <w:top w:w="50" w:type="dxa"/>
              <w:left w:w="100" w:type="dxa"/>
            </w:tcMar>
            <w:vAlign w:val="center"/>
          </w:tcPr>
          <w:p w14:paraId="7D80D08B"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Взаимодействие заряженных тел. Закон Кулона</w:t>
            </w:r>
          </w:p>
        </w:tc>
      </w:tr>
      <w:tr w:rsidR="000444BE" w14:paraId="1ACC7E75" w14:textId="77777777" w:rsidTr="00BB2B9C">
        <w:trPr>
          <w:trHeight w:val="144"/>
        </w:trPr>
        <w:tc>
          <w:tcPr>
            <w:tcW w:w="993" w:type="dxa"/>
            <w:tcMar>
              <w:top w:w="50" w:type="dxa"/>
              <w:left w:w="100" w:type="dxa"/>
            </w:tcMar>
            <w:vAlign w:val="center"/>
          </w:tcPr>
          <w:p w14:paraId="4EB42353" w14:textId="77777777" w:rsidR="000444BE" w:rsidRDefault="00B64B45">
            <w:pPr>
              <w:spacing w:after="0" w:line="336" w:lineRule="auto"/>
              <w:ind w:left="365"/>
              <w:jc w:val="center"/>
            </w:pPr>
            <w:r>
              <w:rPr>
                <w:rFonts w:ascii="Times New Roman" w:hAnsi="Times New Roman"/>
                <w:color w:val="000000"/>
                <w:sz w:val="24"/>
              </w:rPr>
              <w:t>3.3</w:t>
            </w:r>
          </w:p>
        </w:tc>
        <w:tc>
          <w:tcPr>
            <w:tcW w:w="8387" w:type="dxa"/>
            <w:tcMar>
              <w:top w:w="50" w:type="dxa"/>
              <w:left w:w="100" w:type="dxa"/>
            </w:tcMar>
            <w:vAlign w:val="center"/>
          </w:tcPr>
          <w:p w14:paraId="6FBC0303" w14:textId="77777777" w:rsidR="000444BE" w:rsidRDefault="00B64B45" w:rsidP="00BB2B9C">
            <w:pPr>
              <w:spacing w:after="0" w:line="336" w:lineRule="auto"/>
              <w:ind w:left="100"/>
              <w:jc w:val="both"/>
            </w:pPr>
            <w:r>
              <w:rPr>
                <w:rFonts w:ascii="Times New Roman" w:hAnsi="Times New Roman"/>
                <w:color w:val="000000"/>
                <w:sz w:val="24"/>
              </w:rPr>
              <w:t>Закон сохранения электрического заряда</w:t>
            </w:r>
          </w:p>
        </w:tc>
      </w:tr>
      <w:tr w:rsidR="000444BE" w:rsidRPr="00C006D3" w14:paraId="0D3470EC" w14:textId="77777777" w:rsidTr="00BB2B9C">
        <w:trPr>
          <w:trHeight w:val="144"/>
        </w:trPr>
        <w:tc>
          <w:tcPr>
            <w:tcW w:w="993" w:type="dxa"/>
            <w:tcMar>
              <w:top w:w="50" w:type="dxa"/>
              <w:left w:w="100" w:type="dxa"/>
            </w:tcMar>
            <w:vAlign w:val="center"/>
          </w:tcPr>
          <w:p w14:paraId="321C056D" w14:textId="77777777" w:rsidR="000444BE" w:rsidRDefault="00B64B45">
            <w:pPr>
              <w:spacing w:after="0" w:line="336" w:lineRule="auto"/>
              <w:ind w:left="365"/>
              <w:jc w:val="center"/>
            </w:pPr>
            <w:r>
              <w:rPr>
                <w:rFonts w:ascii="Times New Roman" w:hAnsi="Times New Roman"/>
                <w:color w:val="000000"/>
                <w:sz w:val="24"/>
              </w:rPr>
              <w:t>3.4</w:t>
            </w:r>
          </w:p>
        </w:tc>
        <w:tc>
          <w:tcPr>
            <w:tcW w:w="8387" w:type="dxa"/>
            <w:tcMar>
              <w:top w:w="50" w:type="dxa"/>
              <w:left w:w="100" w:type="dxa"/>
            </w:tcMar>
            <w:vAlign w:val="center"/>
          </w:tcPr>
          <w:p w14:paraId="780905E7"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0444BE" w14:paraId="56FE8DF6" w14:textId="77777777" w:rsidTr="00BB2B9C">
        <w:trPr>
          <w:trHeight w:val="144"/>
        </w:trPr>
        <w:tc>
          <w:tcPr>
            <w:tcW w:w="993" w:type="dxa"/>
            <w:tcMar>
              <w:top w:w="50" w:type="dxa"/>
              <w:left w:w="100" w:type="dxa"/>
            </w:tcMar>
            <w:vAlign w:val="center"/>
          </w:tcPr>
          <w:p w14:paraId="2FDCC6E8" w14:textId="77777777" w:rsidR="000444BE" w:rsidRDefault="00B64B45">
            <w:pPr>
              <w:spacing w:after="0" w:line="336" w:lineRule="auto"/>
              <w:ind w:left="365"/>
              <w:jc w:val="center"/>
            </w:pPr>
            <w:r>
              <w:rPr>
                <w:rFonts w:ascii="Times New Roman" w:hAnsi="Times New Roman"/>
                <w:color w:val="000000"/>
                <w:sz w:val="24"/>
              </w:rPr>
              <w:t>3.5</w:t>
            </w:r>
          </w:p>
        </w:tc>
        <w:tc>
          <w:tcPr>
            <w:tcW w:w="8387" w:type="dxa"/>
            <w:tcMar>
              <w:top w:w="50" w:type="dxa"/>
              <w:left w:w="100" w:type="dxa"/>
            </w:tcMar>
            <w:vAlign w:val="center"/>
          </w:tcPr>
          <w:p w14:paraId="43C77C76"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0444BE" w:rsidRPr="00C006D3" w14:paraId="3F8C6039" w14:textId="77777777" w:rsidTr="00BB2B9C">
        <w:trPr>
          <w:trHeight w:val="144"/>
        </w:trPr>
        <w:tc>
          <w:tcPr>
            <w:tcW w:w="993" w:type="dxa"/>
            <w:tcMar>
              <w:top w:w="50" w:type="dxa"/>
              <w:left w:w="100" w:type="dxa"/>
            </w:tcMar>
            <w:vAlign w:val="center"/>
          </w:tcPr>
          <w:p w14:paraId="7E990110" w14:textId="77777777" w:rsidR="000444BE" w:rsidRDefault="00B64B45">
            <w:pPr>
              <w:spacing w:after="0" w:line="336" w:lineRule="auto"/>
              <w:ind w:left="365"/>
              <w:jc w:val="center"/>
            </w:pPr>
            <w:r>
              <w:rPr>
                <w:rFonts w:ascii="Times New Roman" w:hAnsi="Times New Roman"/>
                <w:color w:val="000000"/>
                <w:sz w:val="24"/>
              </w:rPr>
              <w:t>3.6</w:t>
            </w:r>
          </w:p>
        </w:tc>
        <w:tc>
          <w:tcPr>
            <w:tcW w:w="8387" w:type="dxa"/>
            <w:tcMar>
              <w:top w:w="50" w:type="dxa"/>
              <w:left w:w="100" w:type="dxa"/>
            </w:tcMar>
            <w:vAlign w:val="center"/>
          </w:tcPr>
          <w:p w14:paraId="4ECAB5D4"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Постоянный электрический ток. Действия электрического тока. Сила тока. Напряжение.</w:t>
            </w:r>
          </w:p>
          <w:p w14:paraId="5E9970E1" w14:textId="426A443A" w:rsidR="000444BE" w:rsidRPr="00B64B45" w:rsidRDefault="00B64B45" w:rsidP="00B86AC4">
            <w:pPr>
              <w:spacing w:after="0" w:line="336" w:lineRule="auto"/>
              <w:ind w:left="100"/>
              <w:jc w:val="both"/>
              <w:rPr>
                <w:lang w:val="ru-RU"/>
              </w:rPr>
            </w:pPr>
            <w:r>
              <w:rPr>
                <w:rFonts w:ascii="Times New Roman" w:hAnsi="Times New Roman"/>
                <w:i/>
                <w:color w:val="000000"/>
                <w:sz w:val="24"/>
              </w:rPr>
              <w:t>I</w:t>
            </w:r>
            <w:r w:rsidRPr="00B64B45">
              <w:rPr>
                <w:rFonts w:ascii="Times New Roman" w:hAnsi="Times New Roman"/>
                <w:i/>
                <w:color w:val="000000"/>
                <w:sz w:val="24"/>
                <w:lang w:val="ru-RU"/>
              </w:rPr>
              <w:t xml:space="preserve"> = </w:t>
            </w:r>
            <w:r>
              <w:rPr>
                <w:rFonts w:ascii="Times New Roman" w:hAnsi="Times New Roman"/>
                <w:i/>
                <w:color w:val="000000"/>
                <w:sz w:val="24"/>
              </w:rPr>
              <w:t>q</w:t>
            </w:r>
            <w:r w:rsidRPr="00B64B45">
              <w:rPr>
                <w:rFonts w:ascii="Times New Roman" w:hAnsi="Times New Roman"/>
                <w:i/>
                <w:color w:val="000000"/>
                <w:sz w:val="24"/>
                <w:lang w:val="ru-RU"/>
              </w:rPr>
              <w:t>/</w:t>
            </w:r>
            <w:r>
              <w:rPr>
                <w:rFonts w:ascii="Times New Roman" w:hAnsi="Times New Roman"/>
                <w:i/>
                <w:color w:val="000000"/>
                <w:sz w:val="24"/>
              </w:rPr>
              <w:t>t</w:t>
            </w:r>
            <w:r w:rsidRPr="00B64B45">
              <w:rPr>
                <w:rFonts w:ascii="Times New Roman" w:hAnsi="Times New Roman"/>
                <w:i/>
                <w:color w:val="000000"/>
                <w:sz w:val="24"/>
                <w:lang w:val="ru-RU"/>
              </w:rPr>
              <w:t xml:space="preserve"> , </w:t>
            </w:r>
            <w:r>
              <w:rPr>
                <w:rFonts w:ascii="Times New Roman" w:hAnsi="Times New Roman"/>
                <w:i/>
                <w:color w:val="000000"/>
                <w:sz w:val="24"/>
              </w:rPr>
              <w:t>U</w:t>
            </w:r>
            <w:r w:rsidRPr="00B64B45">
              <w:rPr>
                <w:rFonts w:ascii="Times New Roman" w:hAnsi="Times New Roman"/>
                <w:i/>
                <w:color w:val="000000"/>
                <w:sz w:val="24"/>
                <w:lang w:val="ru-RU"/>
              </w:rPr>
              <w:t xml:space="preserve"> = </w:t>
            </w:r>
            <w:r>
              <w:rPr>
                <w:rFonts w:ascii="Times New Roman" w:hAnsi="Times New Roman"/>
                <w:i/>
                <w:color w:val="000000"/>
                <w:sz w:val="24"/>
              </w:rPr>
              <w:t>A</w:t>
            </w:r>
            <w:r w:rsidRPr="00B64B45">
              <w:rPr>
                <w:rFonts w:ascii="Times New Roman" w:hAnsi="Times New Roman"/>
                <w:i/>
                <w:color w:val="000000"/>
                <w:sz w:val="24"/>
                <w:lang w:val="ru-RU"/>
              </w:rPr>
              <w:t>/</w:t>
            </w:r>
            <w:r>
              <w:rPr>
                <w:rFonts w:ascii="Times New Roman" w:hAnsi="Times New Roman"/>
                <w:i/>
                <w:color w:val="000000"/>
                <w:sz w:val="24"/>
              </w:rPr>
              <w:t>q</w:t>
            </w:r>
          </w:p>
        </w:tc>
      </w:tr>
      <w:tr w:rsidR="000444BE" w14:paraId="04563FC2" w14:textId="77777777" w:rsidTr="00BB2B9C">
        <w:trPr>
          <w:trHeight w:val="144"/>
        </w:trPr>
        <w:tc>
          <w:tcPr>
            <w:tcW w:w="993" w:type="dxa"/>
            <w:tcMar>
              <w:top w:w="50" w:type="dxa"/>
              <w:left w:w="100" w:type="dxa"/>
            </w:tcMar>
            <w:vAlign w:val="center"/>
          </w:tcPr>
          <w:p w14:paraId="0754478C" w14:textId="77777777" w:rsidR="000444BE" w:rsidRDefault="00B64B45">
            <w:pPr>
              <w:spacing w:after="0" w:line="336" w:lineRule="auto"/>
              <w:ind w:left="365"/>
              <w:jc w:val="center"/>
            </w:pPr>
            <w:r>
              <w:rPr>
                <w:rFonts w:ascii="Times New Roman" w:hAnsi="Times New Roman"/>
                <w:color w:val="000000"/>
                <w:sz w:val="24"/>
              </w:rPr>
              <w:t>3.7</w:t>
            </w:r>
          </w:p>
        </w:tc>
        <w:tc>
          <w:tcPr>
            <w:tcW w:w="8387" w:type="dxa"/>
            <w:tcMar>
              <w:top w:w="50" w:type="dxa"/>
              <w:left w:w="100" w:type="dxa"/>
            </w:tcMar>
            <w:vAlign w:val="center"/>
          </w:tcPr>
          <w:p w14:paraId="47497B5C"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Электрическое сопротивление. Удельное электрическое сопротивление:</w:t>
            </w:r>
          </w:p>
          <w:p w14:paraId="63B07A71" w14:textId="5C435BC2" w:rsidR="000444BE" w:rsidRDefault="00B64B45" w:rsidP="00B86AC4">
            <w:pPr>
              <w:spacing w:after="0" w:line="336" w:lineRule="auto"/>
              <w:ind w:left="100"/>
              <w:jc w:val="both"/>
            </w:pPr>
            <w:r>
              <w:rPr>
                <w:rFonts w:ascii="Times New Roman" w:hAnsi="Times New Roman"/>
                <w:i/>
                <w:color w:val="000000"/>
                <w:sz w:val="24"/>
              </w:rPr>
              <w:t>R = pl/S</w:t>
            </w:r>
          </w:p>
        </w:tc>
      </w:tr>
      <w:tr w:rsidR="000444BE" w:rsidRPr="00C006D3" w14:paraId="3B12C841" w14:textId="77777777" w:rsidTr="00BB2B9C">
        <w:trPr>
          <w:trHeight w:val="144"/>
        </w:trPr>
        <w:tc>
          <w:tcPr>
            <w:tcW w:w="993" w:type="dxa"/>
            <w:tcMar>
              <w:top w:w="50" w:type="dxa"/>
              <w:left w:w="100" w:type="dxa"/>
            </w:tcMar>
            <w:vAlign w:val="center"/>
          </w:tcPr>
          <w:p w14:paraId="7BD8AEDE" w14:textId="77777777" w:rsidR="000444BE" w:rsidRDefault="00B64B45">
            <w:pPr>
              <w:spacing w:after="0" w:line="336" w:lineRule="auto"/>
              <w:ind w:left="365"/>
              <w:jc w:val="center"/>
            </w:pPr>
            <w:r>
              <w:rPr>
                <w:rFonts w:ascii="Times New Roman" w:hAnsi="Times New Roman"/>
                <w:color w:val="000000"/>
                <w:sz w:val="24"/>
              </w:rPr>
              <w:t>3.8</w:t>
            </w:r>
          </w:p>
        </w:tc>
        <w:tc>
          <w:tcPr>
            <w:tcW w:w="8387" w:type="dxa"/>
            <w:tcMar>
              <w:top w:w="50" w:type="dxa"/>
              <w:left w:w="100" w:type="dxa"/>
            </w:tcMar>
            <w:vAlign w:val="center"/>
          </w:tcPr>
          <w:p w14:paraId="617405E3" w14:textId="2C7E06DF" w:rsidR="000444BE" w:rsidRPr="00B64B45" w:rsidRDefault="00B64B45" w:rsidP="00B86AC4">
            <w:pPr>
              <w:spacing w:after="0" w:line="336" w:lineRule="auto"/>
              <w:ind w:left="100"/>
              <w:rPr>
                <w:lang w:val="ru-RU"/>
              </w:rPr>
            </w:pPr>
            <w:r w:rsidRPr="00B64B45">
              <w:rPr>
                <w:rFonts w:ascii="Times New Roman" w:hAnsi="Times New Roman"/>
                <w:color w:val="000000"/>
                <w:sz w:val="24"/>
                <w:lang w:val="ru-RU"/>
              </w:rPr>
              <w:t>Закон Ома для участка электрической цепи:</w:t>
            </w:r>
            <w:r w:rsidRPr="00B64B45">
              <w:rPr>
                <w:rFonts w:ascii="Times New Roman" w:hAnsi="Times New Roman"/>
                <w:i/>
                <w:color w:val="000000"/>
                <w:sz w:val="24"/>
                <w:lang w:val="ru-RU"/>
              </w:rPr>
              <w:t xml:space="preserve"> </w:t>
            </w:r>
            <w:r>
              <w:rPr>
                <w:rFonts w:ascii="Times New Roman" w:hAnsi="Times New Roman"/>
                <w:i/>
                <w:color w:val="000000"/>
                <w:sz w:val="24"/>
              </w:rPr>
              <w:t>I</w:t>
            </w:r>
            <w:r w:rsidRPr="00B64B45">
              <w:rPr>
                <w:rFonts w:ascii="Times New Roman" w:hAnsi="Times New Roman"/>
                <w:i/>
                <w:color w:val="000000"/>
                <w:sz w:val="24"/>
                <w:lang w:val="ru-RU"/>
              </w:rPr>
              <w:t xml:space="preserve"> = </w:t>
            </w:r>
            <w:r>
              <w:rPr>
                <w:rFonts w:ascii="Times New Roman" w:hAnsi="Times New Roman"/>
                <w:i/>
                <w:color w:val="000000"/>
                <w:sz w:val="24"/>
              </w:rPr>
              <w:t>U</w:t>
            </w:r>
            <w:r w:rsidRPr="00B64B45">
              <w:rPr>
                <w:rFonts w:ascii="Times New Roman" w:hAnsi="Times New Roman"/>
                <w:i/>
                <w:color w:val="000000"/>
                <w:sz w:val="24"/>
                <w:lang w:val="ru-RU"/>
              </w:rPr>
              <w:t>/</w:t>
            </w:r>
            <w:r>
              <w:rPr>
                <w:rFonts w:ascii="Times New Roman" w:hAnsi="Times New Roman"/>
                <w:i/>
                <w:color w:val="000000"/>
                <w:sz w:val="24"/>
              </w:rPr>
              <w:t>R</w:t>
            </w:r>
          </w:p>
        </w:tc>
      </w:tr>
      <w:tr w:rsidR="000444BE" w14:paraId="3EF59033" w14:textId="77777777" w:rsidTr="00BB2B9C">
        <w:trPr>
          <w:trHeight w:val="144"/>
        </w:trPr>
        <w:tc>
          <w:tcPr>
            <w:tcW w:w="993" w:type="dxa"/>
            <w:tcMar>
              <w:top w:w="50" w:type="dxa"/>
              <w:left w:w="100" w:type="dxa"/>
            </w:tcMar>
            <w:vAlign w:val="center"/>
          </w:tcPr>
          <w:p w14:paraId="5A9949F1" w14:textId="77777777" w:rsidR="000444BE" w:rsidRDefault="00B64B45">
            <w:pPr>
              <w:spacing w:after="0" w:line="336" w:lineRule="auto"/>
              <w:ind w:left="365"/>
              <w:jc w:val="center"/>
            </w:pPr>
            <w:r>
              <w:rPr>
                <w:rFonts w:ascii="Times New Roman" w:hAnsi="Times New Roman"/>
                <w:color w:val="000000"/>
                <w:sz w:val="24"/>
              </w:rPr>
              <w:t>3.9</w:t>
            </w:r>
          </w:p>
        </w:tc>
        <w:tc>
          <w:tcPr>
            <w:tcW w:w="8387" w:type="dxa"/>
            <w:tcMar>
              <w:top w:w="50" w:type="dxa"/>
              <w:left w:w="100" w:type="dxa"/>
            </w:tcMar>
            <w:vAlign w:val="center"/>
          </w:tcPr>
          <w:p w14:paraId="45B684B5"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Последовательное соединение проводников:</w:t>
            </w:r>
          </w:p>
          <w:p w14:paraId="060DEBA6" w14:textId="77777777" w:rsidR="000444BE" w:rsidRPr="00B64B45" w:rsidRDefault="00B64B45" w:rsidP="00BB2B9C">
            <w:pPr>
              <w:spacing w:after="0"/>
              <w:ind w:left="100"/>
              <w:rPr>
                <w:lang w:val="ru-RU"/>
              </w:rPr>
            </w:pPr>
            <w:r w:rsidRPr="00B64B45">
              <w:rPr>
                <w:rFonts w:ascii="Times New Roman" w:hAnsi="Times New Roman"/>
                <w:color w:val="000000"/>
                <w:sz w:val="24"/>
                <w:lang w:val="ru-RU"/>
              </w:rPr>
              <w:lastRenderedPageBreak/>
              <w:t xml:space="preserve"> </w:t>
            </w:r>
            <w:r>
              <w:rPr>
                <w:noProof/>
                <w:sz w:val="24"/>
                <w:lang w:val="ru-RU" w:eastAsia="ru-RU"/>
              </w:rPr>
              <w:drawing>
                <wp:inline distT="0" distB="0" distL="0" distR="0" wp14:anchorId="088B013E" wp14:editId="57BB4E69">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2333625" cy="466725"/>
                          </a:xfrm>
                          <a:prstGeom prst="rect">
                            <a:avLst/>
                          </a:prstGeom>
                        </pic:spPr>
                      </pic:pic>
                    </a:graphicData>
                  </a:graphic>
                </wp:inline>
              </w:drawing>
            </w:r>
            <w:r w:rsidRPr="00B64B45">
              <w:rPr>
                <w:rFonts w:ascii="Times New Roman" w:hAnsi="Times New Roman"/>
                <w:color w:val="000000"/>
                <w:sz w:val="24"/>
                <w:lang w:val="ru-RU"/>
              </w:rPr>
              <w:t xml:space="preserve"> </w:t>
            </w:r>
          </w:p>
          <w:p w14:paraId="5F15F540" w14:textId="77777777" w:rsidR="000444BE" w:rsidRPr="00B64B45" w:rsidRDefault="00B64B45" w:rsidP="00BB2B9C">
            <w:pPr>
              <w:spacing w:after="0" w:line="336" w:lineRule="auto"/>
              <w:ind w:left="100"/>
              <w:rPr>
                <w:lang w:val="ru-RU"/>
              </w:rPr>
            </w:pPr>
            <w:r w:rsidRPr="00B64B45">
              <w:rPr>
                <w:rFonts w:ascii="Times New Roman" w:hAnsi="Times New Roman"/>
                <w:color w:val="000000"/>
                <w:sz w:val="24"/>
                <w:lang w:val="ru-RU"/>
              </w:rPr>
              <w:t>Параллельное соединение проводников равного сопротивления:</w:t>
            </w:r>
          </w:p>
          <w:p w14:paraId="686E900F" w14:textId="77777777" w:rsidR="000444BE" w:rsidRDefault="00B64B45" w:rsidP="00BB2B9C">
            <w:pPr>
              <w:spacing w:after="0"/>
              <w:ind w:left="100"/>
            </w:pPr>
            <w:r w:rsidRPr="00B64B45">
              <w:rPr>
                <w:rFonts w:ascii="Times New Roman" w:hAnsi="Times New Roman"/>
                <w:color w:val="000000"/>
                <w:sz w:val="24"/>
                <w:lang w:val="ru-RU"/>
              </w:rPr>
              <w:t xml:space="preserve"> </w:t>
            </w:r>
            <w:r>
              <w:rPr>
                <w:noProof/>
                <w:sz w:val="24"/>
                <w:lang w:val="ru-RU" w:eastAsia="ru-RU"/>
              </w:rPr>
              <w:drawing>
                <wp:inline distT="0" distB="0" distL="0" distR="0" wp14:anchorId="47BBF666" wp14:editId="10E8823F">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74997A4B" w14:textId="77777777" w:rsidR="000444BE" w:rsidRDefault="00B64B45" w:rsidP="00BB2B9C">
            <w:pPr>
              <w:spacing w:after="0" w:line="336" w:lineRule="auto"/>
              <w:ind w:left="100"/>
            </w:pPr>
            <w:r>
              <w:rPr>
                <w:rFonts w:ascii="Times New Roman" w:hAnsi="Times New Roman"/>
                <w:color w:val="000000"/>
                <w:sz w:val="24"/>
              </w:rPr>
              <w:t>Смешанные соединения проводников</w:t>
            </w:r>
          </w:p>
        </w:tc>
      </w:tr>
      <w:tr w:rsidR="000444BE" w14:paraId="08FA6A7B" w14:textId="77777777" w:rsidTr="00BB2B9C">
        <w:trPr>
          <w:trHeight w:val="144"/>
        </w:trPr>
        <w:tc>
          <w:tcPr>
            <w:tcW w:w="993" w:type="dxa"/>
            <w:tcMar>
              <w:top w:w="50" w:type="dxa"/>
              <w:left w:w="100" w:type="dxa"/>
            </w:tcMar>
            <w:vAlign w:val="center"/>
          </w:tcPr>
          <w:p w14:paraId="6DA9BF3A" w14:textId="77777777" w:rsidR="000444BE" w:rsidRDefault="00B64B45">
            <w:pPr>
              <w:spacing w:after="0" w:line="336" w:lineRule="auto"/>
              <w:ind w:left="365"/>
              <w:jc w:val="center"/>
            </w:pPr>
            <w:r>
              <w:rPr>
                <w:rFonts w:ascii="Times New Roman" w:hAnsi="Times New Roman"/>
                <w:color w:val="000000"/>
                <w:sz w:val="24"/>
              </w:rPr>
              <w:lastRenderedPageBreak/>
              <w:t>3.10</w:t>
            </w:r>
          </w:p>
        </w:tc>
        <w:tc>
          <w:tcPr>
            <w:tcW w:w="8387" w:type="dxa"/>
            <w:tcMar>
              <w:top w:w="50" w:type="dxa"/>
              <w:left w:w="100" w:type="dxa"/>
            </w:tcMar>
            <w:vAlign w:val="center"/>
          </w:tcPr>
          <w:p w14:paraId="18156CC4" w14:textId="0DB7F80E" w:rsidR="000444BE" w:rsidRDefault="00B64B45" w:rsidP="00B86AC4">
            <w:pPr>
              <w:spacing w:after="0" w:line="336" w:lineRule="auto"/>
              <w:ind w:left="100"/>
            </w:pPr>
            <w:r w:rsidRPr="00B64B45">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tc>
      </w:tr>
      <w:tr w:rsidR="000444BE" w14:paraId="13558A62" w14:textId="77777777" w:rsidTr="00B86AC4">
        <w:trPr>
          <w:trHeight w:val="659"/>
        </w:trPr>
        <w:tc>
          <w:tcPr>
            <w:tcW w:w="993" w:type="dxa"/>
            <w:tcMar>
              <w:top w:w="50" w:type="dxa"/>
              <w:left w:w="100" w:type="dxa"/>
            </w:tcMar>
            <w:vAlign w:val="center"/>
          </w:tcPr>
          <w:p w14:paraId="09D3AAE8" w14:textId="77777777" w:rsidR="000444BE" w:rsidRDefault="00B64B45">
            <w:pPr>
              <w:spacing w:after="0" w:line="336" w:lineRule="auto"/>
              <w:ind w:left="365"/>
              <w:jc w:val="center"/>
            </w:pPr>
            <w:r>
              <w:rPr>
                <w:rFonts w:ascii="Times New Roman" w:hAnsi="Times New Roman"/>
                <w:color w:val="000000"/>
                <w:sz w:val="24"/>
              </w:rPr>
              <w:t>3.11</w:t>
            </w:r>
          </w:p>
        </w:tc>
        <w:tc>
          <w:tcPr>
            <w:tcW w:w="8387" w:type="dxa"/>
            <w:tcMar>
              <w:top w:w="50" w:type="dxa"/>
              <w:left w:w="100" w:type="dxa"/>
            </w:tcMar>
            <w:vAlign w:val="center"/>
          </w:tcPr>
          <w:p w14:paraId="18503EEE" w14:textId="77777777" w:rsidR="000444BE" w:rsidRDefault="00B64B45" w:rsidP="00BB2B9C">
            <w:pPr>
              <w:spacing w:after="0" w:line="336" w:lineRule="auto"/>
              <w:ind w:left="100"/>
            </w:pPr>
            <w:r>
              <w:rPr>
                <w:rFonts w:ascii="Times New Roman" w:hAnsi="Times New Roman"/>
                <w:color w:val="000000"/>
                <w:sz w:val="24"/>
              </w:rPr>
              <w:t>Закон Джоуля – Ленца:</w:t>
            </w:r>
          </w:p>
          <w:p w14:paraId="422EAAA6" w14:textId="2D8ED9B9" w:rsidR="000444BE" w:rsidRDefault="00B64B45" w:rsidP="00B86AC4">
            <w:pPr>
              <w:spacing w:after="0"/>
              <w:ind w:left="100"/>
            </w:pPr>
            <w:r>
              <w:rPr>
                <w:rFonts w:ascii="Times New Roman" w:hAnsi="Times New Roman"/>
                <w:color w:val="000000"/>
                <w:sz w:val="24"/>
              </w:rPr>
              <w:t xml:space="preserve"> </w:t>
            </w:r>
            <w:r>
              <w:rPr>
                <w:noProof/>
                <w:sz w:val="24"/>
                <w:lang w:val="ru-RU" w:eastAsia="ru-RU"/>
              </w:rPr>
              <w:drawing>
                <wp:inline distT="0" distB="0" distL="0" distR="0" wp14:anchorId="42D96089" wp14:editId="285943B5">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tc>
      </w:tr>
      <w:tr w:rsidR="000444BE" w14:paraId="00F816DA" w14:textId="77777777" w:rsidTr="00BB2B9C">
        <w:trPr>
          <w:trHeight w:val="144"/>
        </w:trPr>
        <w:tc>
          <w:tcPr>
            <w:tcW w:w="993" w:type="dxa"/>
            <w:tcMar>
              <w:top w:w="50" w:type="dxa"/>
              <w:left w:w="100" w:type="dxa"/>
            </w:tcMar>
            <w:vAlign w:val="center"/>
          </w:tcPr>
          <w:p w14:paraId="53AA908A" w14:textId="77777777" w:rsidR="000444BE" w:rsidRDefault="00B64B45">
            <w:pPr>
              <w:spacing w:after="0" w:line="336" w:lineRule="auto"/>
              <w:ind w:left="365"/>
              <w:jc w:val="center"/>
            </w:pPr>
            <w:r>
              <w:rPr>
                <w:rFonts w:ascii="Times New Roman" w:hAnsi="Times New Roman"/>
                <w:color w:val="000000"/>
                <w:sz w:val="24"/>
              </w:rPr>
              <w:t>3.12</w:t>
            </w:r>
          </w:p>
        </w:tc>
        <w:tc>
          <w:tcPr>
            <w:tcW w:w="8387" w:type="dxa"/>
            <w:tcMar>
              <w:top w:w="50" w:type="dxa"/>
              <w:left w:w="100" w:type="dxa"/>
            </w:tcMar>
            <w:vAlign w:val="center"/>
          </w:tcPr>
          <w:p w14:paraId="5177EE26"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0444BE" w:rsidRPr="00C006D3" w14:paraId="58A9E0AB" w14:textId="77777777" w:rsidTr="00BB2B9C">
        <w:trPr>
          <w:trHeight w:val="144"/>
        </w:trPr>
        <w:tc>
          <w:tcPr>
            <w:tcW w:w="993" w:type="dxa"/>
            <w:tcMar>
              <w:top w:w="50" w:type="dxa"/>
              <w:left w:w="100" w:type="dxa"/>
            </w:tcMar>
            <w:vAlign w:val="center"/>
          </w:tcPr>
          <w:p w14:paraId="48916404" w14:textId="77777777" w:rsidR="000444BE" w:rsidRDefault="00B64B45">
            <w:pPr>
              <w:spacing w:after="0" w:line="336" w:lineRule="auto"/>
              <w:ind w:left="365"/>
              <w:jc w:val="center"/>
            </w:pPr>
            <w:r>
              <w:rPr>
                <w:rFonts w:ascii="Times New Roman" w:hAnsi="Times New Roman"/>
                <w:color w:val="000000"/>
                <w:sz w:val="24"/>
              </w:rPr>
              <w:t>3.13</w:t>
            </w:r>
          </w:p>
        </w:tc>
        <w:tc>
          <w:tcPr>
            <w:tcW w:w="8387" w:type="dxa"/>
            <w:tcMar>
              <w:top w:w="50" w:type="dxa"/>
              <w:left w:w="100" w:type="dxa"/>
            </w:tcMar>
            <w:vAlign w:val="center"/>
          </w:tcPr>
          <w:p w14:paraId="0CB6B77D"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0444BE" w:rsidRPr="00C006D3" w14:paraId="24A69C18" w14:textId="77777777" w:rsidTr="00BB2B9C">
        <w:trPr>
          <w:trHeight w:val="144"/>
        </w:trPr>
        <w:tc>
          <w:tcPr>
            <w:tcW w:w="993" w:type="dxa"/>
            <w:tcMar>
              <w:top w:w="50" w:type="dxa"/>
              <w:left w:w="100" w:type="dxa"/>
            </w:tcMar>
            <w:vAlign w:val="center"/>
          </w:tcPr>
          <w:p w14:paraId="081CEB0C" w14:textId="77777777" w:rsidR="000444BE" w:rsidRDefault="00B64B45">
            <w:pPr>
              <w:spacing w:after="0" w:line="336" w:lineRule="auto"/>
              <w:ind w:left="365"/>
              <w:jc w:val="center"/>
            </w:pPr>
            <w:r>
              <w:rPr>
                <w:rFonts w:ascii="Times New Roman" w:hAnsi="Times New Roman"/>
                <w:color w:val="000000"/>
                <w:sz w:val="24"/>
              </w:rPr>
              <w:t>3.14</w:t>
            </w:r>
          </w:p>
        </w:tc>
        <w:tc>
          <w:tcPr>
            <w:tcW w:w="8387" w:type="dxa"/>
            <w:tcMar>
              <w:top w:w="50" w:type="dxa"/>
              <w:left w:w="100" w:type="dxa"/>
            </w:tcMar>
            <w:vAlign w:val="center"/>
          </w:tcPr>
          <w:p w14:paraId="5871E68D"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Действие магнитного поля на проводник с током</w:t>
            </w:r>
          </w:p>
        </w:tc>
      </w:tr>
      <w:tr w:rsidR="000444BE" w14:paraId="2669FC6B" w14:textId="77777777" w:rsidTr="00BB2B9C">
        <w:trPr>
          <w:trHeight w:val="144"/>
        </w:trPr>
        <w:tc>
          <w:tcPr>
            <w:tcW w:w="993" w:type="dxa"/>
            <w:tcMar>
              <w:top w:w="50" w:type="dxa"/>
              <w:left w:w="100" w:type="dxa"/>
            </w:tcMar>
            <w:vAlign w:val="center"/>
          </w:tcPr>
          <w:p w14:paraId="26BF1BA3" w14:textId="77777777" w:rsidR="000444BE" w:rsidRDefault="00B64B45">
            <w:pPr>
              <w:spacing w:after="0" w:line="336" w:lineRule="auto"/>
              <w:ind w:left="365"/>
              <w:jc w:val="center"/>
            </w:pPr>
            <w:r>
              <w:rPr>
                <w:rFonts w:ascii="Times New Roman" w:hAnsi="Times New Roman"/>
                <w:color w:val="000000"/>
                <w:sz w:val="24"/>
              </w:rPr>
              <w:t>3.15</w:t>
            </w:r>
          </w:p>
        </w:tc>
        <w:tc>
          <w:tcPr>
            <w:tcW w:w="8387" w:type="dxa"/>
            <w:tcMar>
              <w:top w:w="50" w:type="dxa"/>
              <w:left w:w="100" w:type="dxa"/>
            </w:tcMar>
            <w:vAlign w:val="center"/>
          </w:tcPr>
          <w:p w14:paraId="0C940AAB"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0444BE" w:rsidRPr="00C006D3" w14:paraId="4895A23E" w14:textId="77777777" w:rsidTr="00BB2B9C">
        <w:trPr>
          <w:trHeight w:val="144"/>
        </w:trPr>
        <w:tc>
          <w:tcPr>
            <w:tcW w:w="993" w:type="dxa"/>
            <w:tcMar>
              <w:top w:w="50" w:type="dxa"/>
              <w:left w:w="100" w:type="dxa"/>
            </w:tcMar>
            <w:vAlign w:val="center"/>
          </w:tcPr>
          <w:p w14:paraId="4B05547C" w14:textId="77777777" w:rsidR="000444BE" w:rsidRDefault="00B64B45">
            <w:pPr>
              <w:spacing w:after="0" w:line="336" w:lineRule="auto"/>
              <w:ind w:left="365"/>
              <w:jc w:val="center"/>
            </w:pPr>
            <w:r>
              <w:rPr>
                <w:rFonts w:ascii="Times New Roman" w:hAnsi="Times New Roman"/>
                <w:color w:val="000000"/>
                <w:sz w:val="24"/>
              </w:rPr>
              <w:t>3.16</w:t>
            </w:r>
          </w:p>
        </w:tc>
        <w:tc>
          <w:tcPr>
            <w:tcW w:w="8387" w:type="dxa"/>
            <w:tcMar>
              <w:top w:w="50" w:type="dxa"/>
              <w:left w:w="100" w:type="dxa"/>
            </w:tcMar>
            <w:vAlign w:val="center"/>
          </w:tcPr>
          <w:p w14:paraId="2686FB0E"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Практические работы</w:t>
            </w:r>
          </w:p>
          <w:p w14:paraId="235A120B"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5172EE3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41287823"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444BE" w:rsidRPr="00C006D3" w14:paraId="6A22C7A5" w14:textId="77777777" w:rsidTr="00BB2B9C">
        <w:trPr>
          <w:trHeight w:val="144"/>
        </w:trPr>
        <w:tc>
          <w:tcPr>
            <w:tcW w:w="993" w:type="dxa"/>
            <w:tcMar>
              <w:top w:w="50" w:type="dxa"/>
              <w:left w:w="100" w:type="dxa"/>
            </w:tcMar>
            <w:vAlign w:val="center"/>
          </w:tcPr>
          <w:p w14:paraId="2F7E01F6" w14:textId="77777777" w:rsidR="000444BE" w:rsidRDefault="00B64B45">
            <w:pPr>
              <w:spacing w:after="0" w:line="336" w:lineRule="auto"/>
              <w:ind w:left="365"/>
              <w:jc w:val="center"/>
            </w:pPr>
            <w:r>
              <w:rPr>
                <w:rFonts w:ascii="Times New Roman" w:hAnsi="Times New Roman"/>
                <w:color w:val="000000"/>
                <w:sz w:val="24"/>
              </w:rPr>
              <w:t>3.17</w:t>
            </w:r>
          </w:p>
        </w:tc>
        <w:tc>
          <w:tcPr>
            <w:tcW w:w="8387" w:type="dxa"/>
            <w:tcMar>
              <w:top w:w="50" w:type="dxa"/>
              <w:left w:w="100" w:type="dxa"/>
            </w:tcMar>
            <w:vAlign w:val="center"/>
          </w:tcPr>
          <w:p w14:paraId="101E0141"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Физические явления в природе:</w:t>
            </w:r>
            <w:r w:rsidRPr="00B64B45">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444BE" w:rsidRPr="00C006D3" w14:paraId="6F2F489C" w14:textId="77777777" w:rsidTr="00BB2B9C">
        <w:trPr>
          <w:trHeight w:val="144"/>
        </w:trPr>
        <w:tc>
          <w:tcPr>
            <w:tcW w:w="993" w:type="dxa"/>
            <w:tcMar>
              <w:top w:w="50" w:type="dxa"/>
              <w:left w:w="100" w:type="dxa"/>
            </w:tcMar>
            <w:vAlign w:val="center"/>
          </w:tcPr>
          <w:p w14:paraId="5351E526" w14:textId="77777777" w:rsidR="000444BE" w:rsidRDefault="00B64B45">
            <w:pPr>
              <w:spacing w:after="0" w:line="336" w:lineRule="auto"/>
              <w:ind w:left="365"/>
              <w:jc w:val="center"/>
            </w:pPr>
            <w:r>
              <w:rPr>
                <w:rFonts w:ascii="Times New Roman" w:hAnsi="Times New Roman"/>
                <w:color w:val="000000"/>
                <w:sz w:val="24"/>
              </w:rPr>
              <w:t>3.18</w:t>
            </w:r>
          </w:p>
        </w:tc>
        <w:tc>
          <w:tcPr>
            <w:tcW w:w="8387" w:type="dxa"/>
            <w:tcMar>
              <w:top w:w="50" w:type="dxa"/>
              <w:left w:w="100" w:type="dxa"/>
            </w:tcMar>
            <w:vAlign w:val="center"/>
          </w:tcPr>
          <w:p w14:paraId="07D0C557"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Технические устройства:</w:t>
            </w:r>
            <w:r w:rsidRPr="00B64B45">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0444BE" w:rsidRPr="00C006D3" w14:paraId="5DA92B14" w14:textId="77777777" w:rsidTr="00BB2B9C">
        <w:trPr>
          <w:trHeight w:val="144"/>
        </w:trPr>
        <w:tc>
          <w:tcPr>
            <w:tcW w:w="993" w:type="dxa"/>
            <w:tcMar>
              <w:top w:w="50" w:type="dxa"/>
              <w:left w:w="100" w:type="dxa"/>
            </w:tcMar>
            <w:vAlign w:val="center"/>
          </w:tcPr>
          <w:p w14:paraId="040176BF" w14:textId="77777777" w:rsidR="000444BE" w:rsidRDefault="00B64B45">
            <w:pPr>
              <w:spacing w:after="0" w:line="336" w:lineRule="auto"/>
              <w:ind w:left="365"/>
              <w:jc w:val="center"/>
            </w:pPr>
            <w:r>
              <w:rPr>
                <w:rFonts w:ascii="Times New Roman" w:hAnsi="Times New Roman"/>
                <w:color w:val="000000"/>
                <w:sz w:val="24"/>
              </w:rPr>
              <w:lastRenderedPageBreak/>
              <w:t>3.19</w:t>
            </w:r>
          </w:p>
        </w:tc>
        <w:tc>
          <w:tcPr>
            <w:tcW w:w="8387" w:type="dxa"/>
            <w:tcMar>
              <w:top w:w="50" w:type="dxa"/>
              <w:left w:w="100" w:type="dxa"/>
            </w:tcMar>
            <w:vAlign w:val="center"/>
          </w:tcPr>
          <w:p w14:paraId="47352A6B"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Электромагнитные волны. Шкала электромагнитных волн</w:t>
            </w:r>
          </w:p>
        </w:tc>
      </w:tr>
      <w:tr w:rsidR="000444BE" w:rsidRPr="00C006D3" w14:paraId="3181C464" w14:textId="77777777" w:rsidTr="00BB2B9C">
        <w:trPr>
          <w:trHeight w:val="144"/>
        </w:trPr>
        <w:tc>
          <w:tcPr>
            <w:tcW w:w="993" w:type="dxa"/>
            <w:tcMar>
              <w:top w:w="50" w:type="dxa"/>
              <w:left w:w="100" w:type="dxa"/>
            </w:tcMar>
            <w:vAlign w:val="center"/>
          </w:tcPr>
          <w:p w14:paraId="3DE680CC" w14:textId="77777777" w:rsidR="000444BE" w:rsidRDefault="00B64B45">
            <w:pPr>
              <w:spacing w:after="0" w:line="336" w:lineRule="auto"/>
              <w:ind w:left="365"/>
              <w:jc w:val="center"/>
            </w:pPr>
            <w:r>
              <w:rPr>
                <w:rFonts w:ascii="Times New Roman" w:hAnsi="Times New Roman"/>
                <w:color w:val="000000"/>
                <w:sz w:val="24"/>
              </w:rPr>
              <w:t>3.20</w:t>
            </w:r>
          </w:p>
        </w:tc>
        <w:tc>
          <w:tcPr>
            <w:tcW w:w="8387" w:type="dxa"/>
            <w:tcMar>
              <w:top w:w="50" w:type="dxa"/>
              <w:left w:w="100" w:type="dxa"/>
            </w:tcMar>
            <w:vAlign w:val="center"/>
          </w:tcPr>
          <w:p w14:paraId="4EE7E67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Лучевая модель света. Прямолинейное распространение света</w:t>
            </w:r>
          </w:p>
        </w:tc>
      </w:tr>
      <w:tr w:rsidR="000444BE" w:rsidRPr="00C006D3" w14:paraId="379D4B26" w14:textId="77777777" w:rsidTr="00BB2B9C">
        <w:trPr>
          <w:trHeight w:val="144"/>
        </w:trPr>
        <w:tc>
          <w:tcPr>
            <w:tcW w:w="993" w:type="dxa"/>
            <w:tcMar>
              <w:top w:w="50" w:type="dxa"/>
              <w:left w:w="100" w:type="dxa"/>
            </w:tcMar>
            <w:vAlign w:val="center"/>
          </w:tcPr>
          <w:p w14:paraId="5A5803A6" w14:textId="77777777" w:rsidR="000444BE" w:rsidRDefault="00B64B45">
            <w:pPr>
              <w:spacing w:after="0" w:line="336" w:lineRule="auto"/>
              <w:ind w:left="365"/>
              <w:jc w:val="center"/>
            </w:pPr>
            <w:r>
              <w:rPr>
                <w:rFonts w:ascii="Times New Roman" w:hAnsi="Times New Roman"/>
                <w:color w:val="000000"/>
                <w:sz w:val="24"/>
              </w:rPr>
              <w:t>3.21</w:t>
            </w:r>
          </w:p>
        </w:tc>
        <w:tc>
          <w:tcPr>
            <w:tcW w:w="8387" w:type="dxa"/>
            <w:tcMar>
              <w:top w:w="50" w:type="dxa"/>
              <w:left w:w="100" w:type="dxa"/>
            </w:tcMar>
            <w:vAlign w:val="center"/>
          </w:tcPr>
          <w:p w14:paraId="7D90D08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Закон отражения света. Плоское зеркало</w:t>
            </w:r>
          </w:p>
        </w:tc>
      </w:tr>
      <w:tr w:rsidR="000444BE" w:rsidRPr="00C006D3" w14:paraId="3E5B09BC" w14:textId="77777777" w:rsidTr="00BB2B9C">
        <w:trPr>
          <w:trHeight w:val="144"/>
        </w:trPr>
        <w:tc>
          <w:tcPr>
            <w:tcW w:w="993" w:type="dxa"/>
            <w:tcMar>
              <w:top w:w="50" w:type="dxa"/>
              <w:left w:w="100" w:type="dxa"/>
            </w:tcMar>
            <w:vAlign w:val="center"/>
          </w:tcPr>
          <w:p w14:paraId="2858C4F3" w14:textId="77777777" w:rsidR="000444BE" w:rsidRDefault="00B64B45">
            <w:pPr>
              <w:spacing w:after="0" w:line="336" w:lineRule="auto"/>
              <w:ind w:left="365"/>
              <w:jc w:val="center"/>
            </w:pPr>
            <w:r>
              <w:rPr>
                <w:rFonts w:ascii="Times New Roman" w:hAnsi="Times New Roman"/>
                <w:color w:val="000000"/>
                <w:sz w:val="24"/>
              </w:rPr>
              <w:t>3.22</w:t>
            </w:r>
          </w:p>
        </w:tc>
        <w:tc>
          <w:tcPr>
            <w:tcW w:w="8387" w:type="dxa"/>
            <w:tcMar>
              <w:top w:w="50" w:type="dxa"/>
              <w:left w:w="100" w:type="dxa"/>
            </w:tcMar>
            <w:vAlign w:val="center"/>
          </w:tcPr>
          <w:p w14:paraId="70887770"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Преломление света. Закон преломления света </w:t>
            </w:r>
          </w:p>
        </w:tc>
      </w:tr>
      <w:tr w:rsidR="000444BE" w14:paraId="7D7148C2" w14:textId="77777777" w:rsidTr="00BB2B9C">
        <w:trPr>
          <w:trHeight w:val="144"/>
        </w:trPr>
        <w:tc>
          <w:tcPr>
            <w:tcW w:w="993" w:type="dxa"/>
            <w:tcMar>
              <w:top w:w="50" w:type="dxa"/>
              <w:left w:w="100" w:type="dxa"/>
            </w:tcMar>
            <w:vAlign w:val="center"/>
          </w:tcPr>
          <w:p w14:paraId="4591497D" w14:textId="77777777" w:rsidR="000444BE" w:rsidRDefault="00B64B45">
            <w:pPr>
              <w:spacing w:after="0" w:line="336" w:lineRule="auto"/>
              <w:ind w:left="365"/>
              <w:jc w:val="center"/>
            </w:pPr>
            <w:r>
              <w:rPr>
                <w:rFonts w:ascii="Times New Roman" w:hAnsi="Times New Roman"/>
                <w:color w:val="000000"/>
                <w:sz w:val="24"/>
              </w:rPr>
              <w:t>3.23</w:t>
            </w:r>
          </w:p>
        </w:tc>
        <w:tc>
          <w:tcPr>
            <w:tcW w:w="8387" w:type="dxa"/>
            <w:tcMar>
              <w:top w:w="50" w:type="dxa"/>
              <w:left w:w="100" w:type="dxa"/>
            </w:tcMar>
            <w:vAlign w:val="center"/>
          </w:tcPr>
          <w:p w14:paraId="71BD123B" w14:textId="77777777" w:rsidR="000444BE" w:rsidRDefault="00B64B45" w:rsidP="00BB2B9C">
            <w:pPr>
              <w:spacing w:after="0" w:line="336" w:lineRule="auto"/>
              <w:ind w:left="100"/>
              <w:jc w:val="both"/>
            </w:pPr>
            <w:r>
              <w:rPr>
                <w:rFonts w:ascii="Times New Roman" w:hAnsi="Times New Roman"/>
                <w:color w:val="000000"/>
                <w:sz w:val="24"/>
              </w:rPr>
              <w:t>Дисперсия света</w:t>
            </w:r>
          </w:p>
        </w:tc>
      </w:tr>
      <w:tr w:rsidR="000444BE" w:rsidRPr="00C006D3" w14:paraId="2255C24E" w14:textId="77777777" w:rsidTr="00BB2B9C">
        <w:trPr>
          <w:trHeight w:val="144"/>
        </w:trPr>
        <w:tc>
          <w:tcPr>
            <w:tcW w:w="993" w:type="dxa"/>
            <w:tcMar>
              <w:top w:w="50" w:type="dxa"/>
              <w:left w:w="100" w:type="dxa"/>
            </w:tcMar>
            <w:vAlign w:val="center"/>
          </w:tcPr>
          <w:p w14:paraId="7E0126E5" w14:textId="77777777" w:rsidR="000444BE" w:rsidRDefault="00B64B45">
            <w:pPr>
              <w:spacing w:after="0" w:line="336" w:lineRule="auto"/>
              <w:ind w:left="365"/>
              <w:jc w:val="center"/>
            </w:pPr>
            <w:r>
              <w:rPr>
                <w:rFonts w:ascii="Times New Roman" w:hAnsi="Times New Roman"/>
                <w:color w:val="000000"/>
                <w:sz w:val="24"/>
              </w:rPr>
              <w:t>3.24</w:t>
            </w:r>
          </w:p>
        </w:tc>
        <w:tc>
          <w:tcPr>
            <w:tcW w:w="8387" w:type="dxa"/>
            <w:tcMar>
              <w:top w:w="50" w:type="dxa"/>
              <w:left w:w="100" w:type="dxa"/>
            </w:tcMar>
            <w:vAlign w:val="center"/>
          </w:tcPr>
          <w:p w14:paraId="0D3E191A"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B64B45">
              <w:rPr>
                <w:rFonts w:ascii="Times New Roman" w:hAnsi="Times New Roman"/>
                <w:color w:val="000000"/>
                <w:sz w:val="24"/>
                <w:lang w:val="ru-RU"/>
              </w:rPr>
              <w:t xml:space="preserve"> = 1/</w:t>
            </w:r>
            <w:r>
              <w:rPr>
                <w:rFonts w:ascii="Times New Roman" w:hAnsi="Times New Roman"/>
                <w:i/>
                <w:color w:val="000000"/>
                <w:sz w:val="24"/>
              </w:rPr>
              <w:t>F</w:t>
            </w:r>
          </w:p>
        </w:tc>
      </w:tr>
      <w:tr w:rsidR="000444BE" w:rsidRPr="00C006D3" w14:paraId="5C53385C" w14:textId="77777777" w:rsidTr="00BB2B9C">
        <w:trPr>
          <w:trHeight w:val="144"/>
        </w:trPr>
        <w:tc>
          <w:tcPr>
            <w:tcW w:w="993" w:type="dxa"/>
            <w:tcMar>
              <w:top w:w="50" w:type="dxa"/>
              <w:left w:w="100" w:type="dxa"/>
            </w:tcMar>
            <w:vAlign w:val="center"/>
          </w:tcPr>
          <w:p w14:paraId="4F0BE53B" w14:textId="77777777" w:rsidR="000444BE" w:rsidRDefault="00B64B45">
            <w:pPr>
              <w:spacing w:after="0" w:line="336" w:lineRule="auto"/>
              <w:ind w:left="365"/>
              <w:jc w:val="center"/>
            </w:pPr>
            <w:r>
              <w:rPr>
                <w:rFonts w:ascii="Times New Roman" w:hAnsi="Times New Roman"/>
                <w:color w:val="000000"/>
                <w:sz w:val="24"/>
              </w:rPr>
              <w:t>3.25</w:t>
            </w:r>
          </w:p>
        </w:tc>
        <w:tc>
          <w:tcPr>
            <w:tcW w:w="8387" w:type="dxa"/>
            <w:tcMar>
              <w:top w:w="50" w:type="dxa"/>
              <w:left w:w="100" w:type="dxa"/>
            </w:tcMar>
            <w:vAlign w:val="center"/>
          </w:tcPr>
          <w:p w14:paraId="1665D96F"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Глаз как оптическая система. Оптические приборы</w:t>
            </w:r>
          </w:p>
        </w:tc>
      </w:tr>
      <w:tr w:rsidR="000444BE" w:rsidRPr="00C006D3" w14:paraId="1AF942A4" w14:textId="77777777" w:rsidTr="00BB2B9C">
        <w:trPr>
          <w:trHeight w:val="144"/>
        </w:trPr>
        <w:tc>
          <w:tcPr>
            <w:tcW w:w="993" w:type="dxa"/>
            <w:tcMar>
              <w:top w:w="50" w:type="dxa"/>
              <w:left w:w="100" w:type="dxa"/>
            </w:tcMar>
            <w:vAlign w:val="center"/>
          </w:tcPr>
          <w:p w14:paraId="7FA614BC" w14:textId="77777777" w:rsidR="000444BE" w:rsidRDefault="00B64B45">
            <w:pPr>
              <w:spacing w:after="0" w:line="336" w:lineRule="auto"/>
              <w:ind w:left="365"/>
              <w:jc w:val="center"/>
            </w:pPr>
            <w:r>
              <w:rPr>
                <w:rFonts w:ascii="Times New Roman" w:hAnsi="Times New Roman"/>
                <w:color w:val="000000"/>
                <w:sz w:val="24"/>
              </w:rPr>
              <w:t>3.26</w:t>
            </w:r>
          </w:p>
        </w:tc>
        <w:tc>
          <w:tcPr>
            <w:tcW w:w="8387" w:type="dxa"/>
            <w:tcMar>
              <w:top w:w="50" w:type="dxa"/>
              <w:left w:w="100" w:type="dxa"/>
            </w:tcMar>
            <w:vAlign w:val="center"/>
          </w:tcPr>
          <w:p w14:paraId="21765F0B"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Практические работы</w:t>
            </w:r>
          </w:p>
          <w:p w14:paraId="5528EE74"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E50C098"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444BE" w:rsidRPr="00C006D3" w14:paraId="2935A692" w14:textId="77777777" w:rsidTr="00BB2B9C">
        <w:trPr>
          <w:trHeight w:val="144"/>
        </w:trPr>
        <w:tc>
          <w:tcPr>
            <w:tcW w:w="993" w:type="dxa"/>
            <w:tcMar>
              <w:top w:w="50" w:type="dxa"/>
              <w:left w:w="100" w:type="dxa"/>
            </w:tcMar>
            <w:vAlign w:val="center"/>
          </w:tcPr>
          <w:p w14:paraId="677E42A0" w14:textId="77777777" w:rsidR="000444BE" w:rsidRDefault="00B64B45">
            <w:pPr>
              <w:spacing w:after="0" w:line="336" w:lineRule="auto"/>
              <w:ind w:left="365"/>
              <w:jc w:val="center"/>
            </w:pPr>
            <w:r>
              <w:rPr>
                <w:rFonts w:ascii="Times New Roman" w:hAnsi="Times New Roman"/>
                <w:color w:val="000000"/>
                <w:sz w:val="24"/>
              </w:rPr>
              <w:t>3.27</w:t>
            </w:r>
          </w:p>
        </w:tc>
        <w:tc>
          <w:tcPr>
            <w:tcW w:w="8387" w:type="dxa"/>
            <w:tcMar>
              <w:top w:w="50" w:type="dxa"/>
              <w:left w:w="100" w:type="dxa"/>
            </w:tcMar>
            <w:vAlign w:val="center"/>
          </w:tcPr>
          <w:p w14:paraId="71CEE50A"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Физические явления в природе:</w:t>
            </w:r>
            <w:r w:rsidRPr="00B64B45">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0444BE" w:rsidRPr="00C006D3" w14:paraId="7778C7C7" w14:textId="77777777" w:rsidTr="00BB2B9C">
        <w:trPr>
          <w:trHeight w:val="144"/>
        </w:trPr>
        <w:tc>
          <w:tcPr>
            <w:tcW w:w="993" w:type="dxa"/>
            <w:tcMar>
              <w:top w:w="50" w:type="dxa"/>
              <w:left w:w="100" w:type="dxa"/>
            </w:tcMar>
            <w:vAlign w:val="center"/>
          </w:tcPr>
          <w:p w14:paraId="0A440549" w14:textId="77777777" w:rsidR="000444BE" w:rsidRDefault="00B64B45">
            <w:pPr>
              <w:spacing w:after="0" w:line="336" w:lineRule="auto"/>
              <w:ind w:left="365"/>
              <w:jc w:val="center"/>
            </w:pPr>
            <w:r>
              <w:rPr>
                <w:rFonts w:ascii="Times New Roman" w:hAnsi="Times New Roman"/>
                <w:color w:val="000000"/>
                <w:sz w:val="24"/>
              </w:rPr>
              <w:t>3.28</w:t>
            </w:r>
          </w:p>
        </w:tc>
        <w:tc>
          <w:tcPr>
            <w:tcW w:w="8387" w:type="dxa"/>
            <w:tcMar>
              <w:top w:w="50" w:type="dxa"/>
              <w:left w:w="100" w:type="dxa"/>
            </w:tcMar>
            <w:vAlign w:val="center"/>
          </w:tcPr>
          <w:p w14:paraId="6E8B779E"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Технические устройства:</w:t>
            </w:r>
            <w:r w:rsidRPr="00B64B45">
              <w:rPr>
                <w:rFonts w:ascii="Times New Roman" w:hAnsi="Times New Roman"/>
                <w:color w:val="000000"/>
                <w:sz w:val="24"/>
                <w:lang w:val="ru-RU"/>
              </w:rPr>
              <w:t xml:space="preserve"> очки, перископ, фотоаппарат, оптические световоды</w:t>
            </w:r>
          </w:p>
        </w:tc>
      </w:tr>
      <w:tr w:rsidR="000444BE" w14:paraId="59E827A2" w14:textId="77777777" w:rsidTr="00BB2B9C">
        <w:trPr>
          <w:trHeight w:val="144"/>
        </w:trPr>
        <w:tc>
          <w:tcPr>
            <w:tcW w:w="993" w:type="dxa"/>
            <w:tcMar>
              <w:top w:w="50" w:type="dxa"/>
              <w:left w:w="100" w:type="dxa"/>
            </w:tcMar>
            <w:vAlign w:val="center"/>
          </w:tcPr>
          <w:p w14:paraId="6F952656" w14:textId="77777777" w:rsidR="000444BE" w:rsidRDefault="00B64B45">
            <w:pPr>
              <w:spacing w:after="0" w:line="336" w:lineRule="auto"/>
              <w:ind w:left="365"/>
              <w:jc w:val="center"/>
            </w:pPr>
            <w:r>
              <w:rPr>
                <w:rFonts w:ascii="Times New Roman" w:hAnsi="Times New Roman"/>
                <w:color w:val="000000"/>
                <w:sz w:val="24"/>
              </w:rPr>
              <w:t>4</w:t>
            </w:r>
          </w:p>
        </w:tc>
        <w:tc>
          <w:tcPr>
            <w:tcW w:w="8387" w:type="dxa"/>
            <w:tcMar>
              <w:top w:w="50" w:type="dxa"/>
              <w:left w:w="100" w:type="dxa"/>
            </w:tcMar>
            <w:vAlign w:val="center"/>
          </w:tcPr>
          <w:p w14:paraId="47EC939F" w14:textId="77777777" w:rsidR="000444BE" w:rsidRDefault="00B64B45" w:rsidP="00B86AC4">
            <w:pPr>
              <w:spacing w:after="0" w:line="336" w:lineRule="auto"/>
              <w:ind w:left="365"/>
              <w:jc w:val="center"/>
            </w:pPr>
            <w:r>
              <w:rPr>
                <w:rFonts w:ascii="Times New Roman" w:hAnsi="Times New Roman"/>
                <w:color w:val="000000"/>
                <w:sz w:val="24"/>
              </w:rPr>
              <w:t>КВАНТОВЫЕ ЯВЛЕНИЯ</w:t>
            </w:r>
          </w:p>
        </w:tc>
      </w:tr>
      <w:tr w:rsidR="000444BE" w:rsidRPr="00C006D3" w14:paraId="6073861C" w14:textId="77777777" w:rsidTr="00BB2B9C">
        <w:trPr>
          <w:trHeight w:val="144"/>
        </w:trPr>
        <w:tc>
          <w:tcPr>
            <w:tcW w:w="993" w:type="dxa"/>
            <w:tcMar>
              <w:top w:w="50" w:type="dxa"/>
              <w:left w:w="100" w:type="dxa"/>
            </w:tcMar>
            <w:vAlign w:val="center"/>
          </w:tcPr>
          <w:p w14:paraId="3A4548C5" w14:textId="77777777" w:rsidR="000444BE" w:rsidRDefault="00B64B45">
            <w:pPr>
              <w:spacing w:after="0" w:line="336" w:lineRule="auto"/>
              <w:ind w:left="365"/>
              <w:jc w:val="center"/>
            </w:pPr>
            <w:r>
              <w:rPr>
                <w:rFonts w:ascii="Times New Roman" w:hAnsi="Times New Roman"/>
                <w:color w:val="000000"/>
                <w:sz w:val="24"/>
              </w:rPr>
              <w:t>4.1</w:t>
            </w:r>
          </w:p>
        </w:tc>
        <w:tc>
          <w:tcPr>
            <w:tcW w:w="8387" w:type="dxa"/>
            <w:tcMar>
              <w:top w:w="50" w:type="dxa"/>
              <w:left w:w="100" w:type="dxa"/>
            </w:tcMar>
            <w:vAlign w:val="center"/>
          </w:tcPr>
          <w:p w14:paraId="0F057C05"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Радиоактивность. Альфа-, бета-, гамма-излучения. Реакции альфа-и бета-распада</w:t>
            </w:r>
          </w:p>
        </w:tc>
      </w:tr>
      <w:tr w:rsidR="000444BE" w14:paraId="0ED2D285" w14:textId="77777777" w:rsidTr="00BB2B9C">
        <w:trPr>
          <w:trHeight w:val="144"/>
        </w:trPr>
        <w:tc>
          <w:tcPr>
            <w:tcW w:w="993" w:type="dxa"/>
            <w:tcMar>
              <w:top w:w="50" w:type="dxa"/>
              <w:left w:w="100" w:type="dxa"/>
            </w:tcMar>
            <w:vAlign w:val="center"/>
          </w:tcPr>
          <w:p w14:paraId="4AECC626" w14:textId="77777777" w:rsidR="000444BE" w:rsidRDefault="00B64B45">
            <w:pPr>
              <w:spacing w:after="0" w:line="336" w:lineRule="auto"/>
              <w:ind w:left="365"/>
              <w:jc w:val="center"/>
            </w:pPr>
            <w:r>
              <w:rPr>
                <w:rFonts w:ascii="Times New Roman" w:hAnsi="Times New Roman"/>
                <w:color w:val="000000"/>
                <w:sz w:val="24"/>
              </w:rPr>
              <w:t>4.2</w:t>
            </w:r>
          </w:p>
        </w:tc>
        <w:tc>
          <w:tcPr>
            <w:tcW w:w="8387" w:type="dxa"/>
            <w:tcMar>
              <w:top w:w="50" w:type="dxa"/>
              <w:left w:w="100" w:type="dxa"/>
            </w:tcMar>
            <w:vAlign w:val="center"/>
          </w:tcPr>
          <w:p w14:paraId="787A81CF" w14:textId="77777777" w:rsidR="000444BE" w:rsidRDefault="00B64B45" w:rsidP="00BB2B9C">
            <w:pPr>
              <w:spacing w:after="0" w:line="336" w:lineRule="auto"/>
              <w:ind w:left="100"/>
              <w:jc w:val="both"/>
            </w:pPr>
            <w:r w:rsidRPr="00B64B45">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0444BE" w14:paraId="03251E85" w14:textId="77777777" w:rsidTr="00BB2B9C">
        <w:trPr>
          <w:trHeight w:val="144"/>
        </w:trPr>
        <w:tc>
          <w:tcPr>
            <w:tcW w:w="993" w:type="dxa"/>
            <w:tcMar>
              <w:top w:w="50" w:type="dxa"/>
              <w:left w:w="100" w:type="dxa"/>
            </w:tcMar>
            <w:vAlign w:val="center"/>
          </w:tcPr>
          <w:p w14:paraId="48E2F695" w14:textId="77777777" w:rsidR="000444BE" w:rsidRDefault="00B64B45">
            <w:pPr>
              <w:spacing w:after="0" w:line="336" w:lineRule="auto"/>
              <w:ind w:left="365"/>
              <w:jc w:val="center"/>
            </w:pPr>
            <w:r>
              <w:rPr>
                <w:rFonts w:ascii="Times New Roman" w:hAnsi="Times New Roman"/>
                <w:color w:val="000000"/>
                <w:sz w:val="24"/>
              </w:rPr>
              <w:t>4.3</w:t>
            </w:r>
          </w:p>
        </w:tc>
        <w:tc>
          <w:tcPr>
            <w:tcW w:w="8387" w:type="dxa"/>
            <w:tcMar>
              <w:top w:w="50" w:type="dxa"/>
              <w:left w:w="100" w:type="dxa"/>
            </w:tcMar>
            <w:vAlign w:val="center"/>
          </w:tcPr>
          <w:p w14:paraId="461A89CC" w14:textId="77777777" w:rsidR="000444BE" w:rsidRDefault="00B64B45" w:rsidP="00BB2B9C">
            <w:pPr>
              <w:spacing w:after="0" w:line="336" w:lineRule="auto"/>
              <w:ind w:left="100"/>
              <w:jc w:val="both"/>
            </w:pPr>
            <w:r>
              <w:rPr>
                <w:rFonts w:ascii="Times New Roman" w:hAnsi="Times New Roman"/>
                <w:color w:val="000000"/>
                <w:sz w:val="24"/>
              </w:rPr>
              <w:t>Состав атомного ядра. Изотопы</w:t>
            </w:r>
          </w:p>
        </w:tc>
      </w:tr>
      <w:tr w:rsidR="000444BE" w14:paraId="05190D79" w14:textId="77777777" w:rsidTr="00BB2B9C">
        <w:trPr>
          <w:trHeight w:val="144"/>
        </w:trPr>
        <w:tc>
          <w:tcPr>
            <w:tcW w:w="993" w:type="dxa"/>
            <w:tcMar>
              <w:top w:w="50" w:type="dxa"/>
              <w:left w:w="100" w:type="dxa"/>
            </w:tcMar>
            <w:vAlign w:val="center"/>
          </w:tcPr>
          <w:p w14:paraId="42108BC3" w14:textId="77777777" w:rsidR="000444BE" w:rsidRDefault="00B64B45">
            <w:pPr>
              <w:spacing w:after="0" w:line="336" w:lineRule="auto"/>
              <w:ind w:left="365"/>
              <w:jc w:val="center"/>
            </w:pPr>
            <w:r>
              <w:rPr>
                <w:rFonts w:ascii="Times New Roman" w:hAnsi="Times New Roman"/>
                <w:color w:val="000000"/>
                <w:sz w:val="24"/>
              </w:rPr>
              <w:t>4.4</w:t>
            </w:r>
          </w:p>
        </w:tc>
        <w:tc>
          <w:tcPr>
            <w:tcW w:w="8387" w:type="dxa"/>
            <w:tcMar>
              <w:top w:w="50" w:type="dxa"/>
              <w:left w:w="100" w:type="dxa"/>
            </w:tcMar>
            <w:vAlign w:val="center"/>
          </w:tcPr>
          <w:p w14:paraId="0FCEA192" w14:textId="77777777" w:rsidR="000444BE" w:rsidRDefault="00B64B45" w:rsidP="00BB2B9C">
            <w:pPr>
              <w:spacing w:after="0" w:line="336" w:lineRule="auto"/>
              <w:ind w:left="100"/>
              <w:jc w:val="both"/>
            </w:pPr>
            <w:r>
              <w:rPr>
                <w:rFonts w:ascii="Times New Roman" w:hAnsi="Times New Roman"/>
                <w:color w:val="000000"/>
                <w:sz w:val="24"/>
              </w:rPr>
              <w:t>Период полураспада атомных ядер</w:t>
            </w:r>
          </w:p>
        </w:tc>
      </w:tr>
      <w:tr w:rsidR="000444BE" w:rsidRPr="00C006D3" w14:paraId="730CC83A" w14:textId="77777777" w:rsidTr="00BB2B9C">
        <w:trPr>
          <w:trHeight w:val="144"/>
        </w:trPr>
        <w:tc>
          <w:tcPr>
            <w:tcW w:w="993" w:type="dxa"/>
            <w:tcMar>
              <w:top w:w="50" w:type="dxa"/>
              <w:left w:w="100" w:type="dxa"/>
            </w:tcMar>
            <w:vAlign w:val="center"/>
          </w:tcPr>
          <w:p w14:paraId="2D268D9C" w14:textId="77777777" w:rsidR="000444BE" w:rsidRDefault="00B64B45">
            <w:pPr>
              <w:spacing w:after="0" w:line="336" w:lineRule="auto"/>
              <w:ind w:left="365"/>
              <w:jc w:val="center"/>
            </w:pPr>
            <w:r>
              <w:rPr>
                <w:rFonts w:ascii="Times New Roman" w:hAnsi="Times New Roman"/>
                <w:color w:val="000000"/>
                <w:sz w:val="24"/>
              </w:rPr>
              <w:t>4.5</w:t>
            </w:r>
          </w:p>
        </w:tc>
        <w:tc>
          <w:tcPr>
            <w:tcW w:w="8387" w:type="dxa"/>
            <w:tcMar>
              <w:top w:w="50" w:type="dxa"/>
              <w:left w:w="100" w:type="dxa"/>
            </w:tcMar>
            <w:vAlign w:val="center"/>
          </w:tcPr>
          <w:p w14:paraId="3B136B6B" w14:textId="77777777" w:rsidR="000444BE" w:rsidRPr="00B64B45" w:rsidRDefault="00B64B45" w:rsidP="00BB2B9C">
            <w:pPr>
              <w:spacing w:after="0" w:line="336" w:lineRule="auto"/>
              <w:ind w:left="100"/>
              <w:jc w:val="both"/>
              <w:rPr>
                <w:lang w:val="ru-RU"/>
              </w:rPr>
            </w:pPr>
            <w:r w:rsidRPr="00B64B45">
              <w:rPr>
                <w:rFonts w:ascii="Times New Roman" w:hAnsi="Times New Roman"/>
                <w:color w:val="000000"/>
                <w:sz w:val="24"/>
                <w:lang w:val="ru-RU"/>
              </w:rPr>
              <w:t>Ядерные реакции. Законы сохранения зарядового и массового чисел</w:t>
            </w:r>
          </w:p>
        </w:tc>
      </w:tr>
      <w:tr w:rsidR="000444BE" w:rsidRPr="00C006D3" w14:paraId="5CB755AA" w14:textId="77777777" w:rsidTr="00BB2B9C">
        <w:trPr>
          <w:trHeight w:val="144"/>
        </w:trPr>
        <w:tc>
          <w:tcPr>
            <w:tcW w:w="993" w:type="dxa"/>
            <w:tcMar>
              <w:top w:w="50" w:type="dxa"/>
              <w:left w:w="100" w:type="dxa"/>
            </w:tcMar>
            <w:vAlign w:val="center"/>
          </w:tcPr>
          <w:p w14:paraId="4C6A498A" w14:textId="77777777" w:rsidR="000444BE" w:rsidRDefault="00B64B45">
            <w:pPr>
              <w:spacing w:after="0" w:line="336" w:lineRule="auto"/>
              <w:ind w:left="365"/>
              <w:jc w:val="center"/>
            </w:pPr>
            <w:r>
              <w:rPr>
                <w:rFonts w:ascii="Times New Roman" w:hAnsi="Times New Roman"/>
                <w:color w:val="000000"/>
                <w:sz w:val="24"/>
              </w:rPr>
              <w:t>4.6</w:t>
            </w:r>
          </w:p>
        </w:tc>
        <w:tc>
          <w:tcPr>
            <w:tcW w:w="8387" w:type="dxa"/>
            <w:tcMar>
              <w:top w:w="50" w:type="dxa"/>
              <w:left w:w="100" w:type="dxa"/>
            </w:tcMar>
            <w:vAlign w:val="center"/>
          </w:tcPr>
          <w:p w14:paraId="2493FF56"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Физические явления в природе:</w:t>
            </w:r>
            <w:r w:rsidRPr="00B64B45">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444BE" w:rsidRPr="00C006D3" w14:paraId="4BB1F7D4" w14:textId="77777777" w:rsidTr="00BB2B9C">
        <w:trPr>
          <w:trHeight w:val="144"/>
        </w:trPr>
        <w:tc>
          <w:tcPr>
            <w:tcW w:w="993" w:type="dxa"/>
            <w:tcMar>
              <w:top w:w="50" w:type="dxa"/>
              <w:left w:w="100" w:type="dxa"/>
            </w:tcMar>
            <w:vAlign w:val="center"/>
          </w:tcPr>
          <w:p w14:paraId="005E4948" w14:textId="77777777" w:rsidR="000444BE" w:rsidRDefault="00B64B45">
            <w:pPr>
              <w:spacing w:after="0" w:line="336" w:lineRule="auto"/>
              <w:ind w:left="365"/>
              <w:jc w:val="center"/>
            </w:pPr>
            <w:r>
              <w:rPr>
                <w:rFonts w:ascii="Times New Roman" w:hAnsi="Times New Roman"/>
                <w:color w:val="000000"/>
                <w:sz w:val="24"/>
              </w:rPr>
              <w:t>4.7</w:t>
            </w:r>
          </w:p>
        </w:tc>
        <w:tc>
          <w:tcPr>
            <w:tcW w:w="8387" w:type="dxa"/>
            <w:tcMar>
              <w:top w:w="50" w:type="dxa"/>
              <w:left w:w="100" w:type="dxa"/>
            </w:tcMar>
            <w:vAlign w:val="center"/>
          </w:tcPr>
          <w:p w14:paraId="3C2DFF8F" w14:textId="77777777" w:rsidR="000444BE" w:rsidRPr="00B64B45" w:rsidRDefault="00B64B45" w:rsidP="00BB2B9C">
            <w:pPr>
              <w:spacing w:after="0" w:line="336" w:lineRule="auto"/>
              <w:ind w:left="100"/>
              <w:jc w:val="both"/>
              <w:rPr>
                <w:lang w:val="ru-RU"/>
              </w:rPr>
            </w:pPr>
            <w:r w:rsidRPr="00B64B45">
              <w:rPr>
                <w:rFonts w:ascii="Times New Roman" w:hAnsi="Times New Roman"/>
                <w:i/>
                <w:color w:val="000000"/>
                <w:sz w:val="24"/>
                <w:lang w:val="ru-RU"/>
              </w:rPr>
              <w:t>Технические устройства:</w:t>
            </w:r>
            <w:r w:rsidRPr="00B64B45">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057D50F1" w14:textId="77777777" w:rsidR="000444BE" w:rsidRPr="00B64B45" w:rsidRDefault="000444BE">
      <w:pPr>
        <w:spacing w:after="0"/>
        <w:ind w:left="120"/>
        <w:rPr>
          <w:lang w:val="ru-RU"/>
        </w:rPr>
      </w:pPr>
    </w:p>
    <w:p w14:paraId="3F408FD6" w14:textId="7DBCE5E1" w:rsidR="000444BE" w:rsidRPr="00B86AC4" w:rsidRDefault="00B64B45" w:rsidP="00B86AC4">
      <w:pPr>
        <w:spacing w:after="0"/>
        <w:ind w:left="120"/>
        <w:rPr>
          <w:lang w:val="ru-RU"/>
        </w:rPr>
      </w:pPr>
      <w:bookmarkStart w:id="14" w:name="block-53026887"/>
      <w:bookmarkEnd w:id="13"/>
      <w:r w:rsidRPr="00B86AC4">
        <w:rPr>
          <w:rFonts w:ascii="Times New Roman" w:hAnsi="Times New Roman"/>
          <w:b/>
          <w:color w:val="000000"/>
          <w:sz w:val="28"/>
          <w:lang w:val="ru-RU"/>
        </w:rPr>
        <w:lastRenderedPageBreak/>
        <w:t>УЧЕБНО-МЕТОДИЧЕСКОЕ ОБЕСПЕЧЕНИЕ</w:t>
      </w:r>
      <w:r w:rsidR="00BB2B9C" w:rsidRPr="00B86AC4">
        <w:rPr>
          <w:rFonts w:ascii="Times New Roman" w:hAnsi="Times New Roman"/>
          <w:b/>
          <w:color w:val="000000"/>
          <w:sz w:val="28"/>
          <w:lang w:val="ru-RU"/>
        </w:rPr>
        <w:t xml:space="preserve"> </w:t>
      </w:r>
      <w:r w:rsidRPr="00B86AC4">
        <w:rPr>
          <w:rFonts w:ascii="Times New Roman" w:hAnsi="Times New Roman"/>
          <w:b/>
          <w:color w:val="000000"/>
          <w:sz w:val="28"/>
          <w:lang w:val="ru-RU"/>
        </w:rPr>
        <w:t>ОБРАЗОВАТЕЛЬНОГО ПРОЦЕССА</w:t>
      </w:r>
    </w:p>
    <w:p w14:paraId="2ADACCC0" w14:textId="77777777" w:rsidR="000444BE" w:rsidRPr="00B86AC4" w:rsidRDefault="00B64B45" w:rsidP="00B86AC4">
      <w:pPr>
        <w:spacing w:after="0" w:line="480" w:lineRule="auto"/>
        <w:ind w:left="120"/>
        <w:rPr>
          <w:lang w:val="ru-RU"/>
        </w:rPr>
      </w:pPr>
      <w:r w:rsidRPr="00B86AC4">
        <w:rPr>
          <w:rFonts w:ascii="Times New Roman" w:hAnsi="Times New Roman"/>
          <w:b/>
          <w:color w:val="000000"/>
          <w:sz w:val="28"/>
          <w:lang w:val="ru-RU"/>
        </w:rPr>
        <w:t>ОБЯЗАТЕЛЬНЫЕ УЧЕБНЫЕ МАТЕРИАЛЫ ДЛЯ УЧЕНИКА</w:t>
      </w:r>
    </w:p>
    <w:p w14:paraId="26EDAA95" w14:textId="16EA0D91" w:rsidR="000444BE" w:rsidRPr="00B64B45" w:rsidRDefault="00B64B45" w:rsidP="00BB2B9C">
      <w:pPr>
        <w:spacing w:after="0"/>
        <w:ind w:left="120"/>
        <w:jc w:val="both"/>
        <w:rPr>
          <w:lang w:val="ru-RU"/>
        </w:rPr>
      </w:pPr>
      <w:r w:rsidRPr="00B64B45">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000670BF">
        <w:rPr>
          <w:rFonts w:ascii="Times New Roman" w:hAnsi="Times New Roman"/>
          <w:color w:val="000000"/>
          <w:sz w:val="28"/>
          <w:lang w:val="ru-RU"/>
        </w:rPr>
        <w:t>,</w:t>
      </w:r>
      <w:r w:rsidR="00056E96">
        <w:rPr>
          <w:rFonts w:ascii="Times New Roman" w:hAnsi="Times New Roman"/>
          <w:color w:val="000000"/>
          <w:sz w:val="28"/>
          <w:lang w:val="ru-RU"/>
        </w:rPr>
        <w:t xml:space="preserve"> 2023</w:t>
      </w:r>
      <w:r w:rsidRPr="00B64B45">
        <w:rPr>
          <w:sz w:val="28"/>
          <w:lang w:val="ru-RU"/>
        </w:rPr>
        <w:br/>
      </w:r>
      <w:r w:rsidRPr="00B64B45">
        <w:rPr>
          <w:rFonts w:ascii="Times New Roman" w:hAnsi="Times New Roman"/>
          <w:color w:val="000000"/>
          <w:sz w:val="28"/>
          <w:lang w:val="ru-RU"/>
        </w:rPr>
        <w:t xml:space="preserve"> • Физика: 8-й класс: базовый уровень: учебник; </w:t>
      </w:r>
      <w:r w:rsidR="00056E96">
        <w:rPr>
          <w:rFonts w:ascii="Times New Roman" w:hAnsi="Times New Roman"/>
          <w:color w:val="000000"/>
          <w:sz w:val="28"/>
          <w:lang w:val="ru-RU"/>
        </w:rPr>
        <w:t>5</w:t>
      </w:r>
      <w:r w:rsidRPr="00B64B45">
        <w:rPr>
          <w:rFonts w:ascii="Times New Roman" w:hAnsi="Times New Roman"/>
          <w:color w:val="000000"/>
          <w:sz w:val="28"/>
          <w:lang w:val="ru-RU"/>
        </w:rPr>
        <w:t xml:space="preserve">-е издание, </w:t>
      </w:r>
      <w:r w:rsidR="00056E96">
        <w:rPr>
          <w:rFonts w:ascii="Times New Roman" w:hAnsi="Times New Roman"/>
          <w:color w:val="000000"/>
          <w:sz w:val="28"/>
          <w:lang w:val="ru-RU"/>
        </w:rPr>
        <w:t xml:space="preserve">стереотипное </w:t>
      </w:r>
      <w:r w:rsidRPr="00B64B45">
        <w:rPr>
          <w:rFonts w:ascii="Times New Roman" w:hAnsi="Times New Roman"/>
          <w:color w:val="000000"/>
          <w:sz w:val="28"/>
          <w:lang w:val="ru-RU"/>
        </w:rPr>
        <w:t>Перышкин И.М., Иванов А.И. Акционерное общество «Издательство «Просвещение»</w:t>
      </w:r>
      <w:r w:rsidR="00056E96">
        <w:rPr>
          <w:rFonts w:ascii="Times New Roman" w:hAnsi="Times New Roman"/>
          <w:color w:val="000000"/>
          <w:sz w:val="28"/>
          <w:lang w:val="ru-RU"/>
        </w:rPr>
        <w:t>, 2025</w:t>
      </w:r>
      <w:r w:rsidRPr="00B64B45">
        <w:rPr>
          <w:sz w:val="28"/>
          <w:lang w:val="ru-RU"/>
        </w:rPr>
        <w:br/>
      </w:r>
      <w:bookmarkStart w:id="15" w:name="5e1a49e1-ad56-46a9-9903-1302f784ec56"/>
      <w:r w:rsidRPr="00B64B45">
        <w:rPr>
          <w:rFonts w:ascii="Times New Roman" w:hAnsi="Times New Roman"/>
          <w:color w:val="000000"/>
          <w:sz w:val="28"/>
          <w:lang w:val="ru-RU"/>
        </w:rPr>
        <w:t xml:space="preserve"> • Физика: 9-й класс: базовый уровень: учебник; </w:t>
      </w:r>
      <w:r w:rsidR="00056E96">
        <w:rPr>
          <w:rFonts w:ascii="Times New Roman" w:hAnsi="Times New Roman"/>
          <w:color w:val="000000"/>
          <w:sz w:val="28"/>
          <w:lang w:val="ru-RU"/>
        </w:rPr>
        <w:t>5</w:t>
      </w:r>
      <w:r w:rsidRPr="00B64B45">
        <w:rPr>
          <w:rFonts w:ascii="Times New Roman" w:hAnsi="Times New Roman"/>
          <w:color w:val="000000"/>
          <w:sz w:val="28"/>
          <w:lang w:val="ru-RU"/>
        </w:rPr>
        <w:t xml:space="preserve">-е издание, </w:t>
      </w:r>
      <w:r w:rsidR="00056E96">
        <w:rPr>
          <w:rFonts w:ascii="Times New Roman" w:hAnsi="Times New Roman"/>
          <w:color w:val="000000"/>
          <w:sz w:val="28"/>
          <w:lang w:val="ru-RU"/>
        </w:rPr>
        <w:t>стереотипное</w:t>
      </w:r>
      <w:r w:rsidRPr="00B64B45">
        <w:rPr>
          <w:rFonts w:ascii="Times New Roman" w:hAnsi="Times New Roman"/>
          <w:color w:val="000000"/>
          <w:sz w:val="28"/>
          <w:lang w:val="ru-RU"/>
        </w:rPr>
        <w:t xml:space="preserve"> Перышкин И.М., Гутник Е.М., Иванов А.И. и др. Акционерное общество «Издательство «Просвещение»</w:t>
      </w:r>
      <w:bookmarkEnd w:id="15"/>
      <w:r w:rsidR="000670BF">
        <w:rPr>
          <w:rFonts w:ascii="Times New Roman" w:hAnsi="Times New Roman"/>
          <w:color w:val="000000"/>
          <w:sz w:val="28"/>
          <w:lang w:val="ru-RU"/>
        </w:rPr>
        <w:t>, 2025</w:t>
      </w:r>
    </w:p>
    <w:p w14:paraId="06B5DEE3" w14:textId="77777777" w:rsidR="000444BE" w:rsidRPr="00B64B45" w:rsidRDefault="000444BE" w:rsidP="00BB2B9C">
      <w:pPr>
        <w:spacing w:after="0"/>
        <w:ind w:left="120"/>
        <w:jc w:val="both"/>
        <w:rPr>
          <w:lang w:val="ru-RU"/>
        </w:rPr>
      </w:pPr>
    </w:p>
    <w:bookmarkEnd w:id="14"/>
    <w:p w14:paraId="1829BF86" w14:textId="77777777" w:rsidR="00B64B45" w:rsidRPr="00B64B45" w:rsidRDefault="00B64B45">
      <w:pPr>
        <w:rPr>
          <w:lang w:val="ru-RU"/>
        </w:rPr>
      </w:pPr>
    </w:p>
    <w:sectPr w:rsidR="00B64B45" w:rsidRPr="00B64B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B16"/>
    <w:multiLevelType w:val="multilevel"/>
    <w:tmpl w:val="596CE2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465EA"/>
    <w:multiLevelType w:val="multilevel"/>
    <w:tmpl w:val="FF420D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F0C53"/>
    <w:multiLevelType w:val="multilevel"/>
    <w:tmpl w:val="0EB818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B68B9"/>
    <w:multiLevelType w:val="multilevel"/>
    <w:tmpl w:val="83F85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B614B0"/>
    <w:multiLevelType w:val="multilevel"/>
    <w:tmpl w:val="B6E85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000B6"/>
    <w:multiLevelType w:val="multilevel"/>
    <w:tmpl w:val="F6FCD7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562847"/>
    <w:multiLevelType w:val="multilevel"/>
    <w:tmpl w:val="D25C96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5A1248"/>
    <w:multiLevelType w:val="multilevel"/>
    <w:tmpl w:val="F4283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B66A01"/>
    <w:multiLevelType w:val="multilevel"/>
    <w:tmpl w:val="0974E5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3070E"/>
    <w:multiLevelType w:val="multilevel"/>
    <w:tmpl w:val="9912F0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607417"/>
    <w:multiLevelType w:val="multilevel"/>
    <w:tmpl w:val="C67033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67716B"/>
    <w:multiLevelType w:val="multilevel"/>
    <w:tmpl w:val="C22CB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05371"/>
    <w:multiLevelType w:val="multilevel"/>
    <w:tmpl w:val="DE90C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4B4D2C"/>
    <w:multiLevelType w:val="multilevel"/>
    <w:tmpl w:val="9BAEC9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C82992"/>
    <w:multiLevelType w:val="multilevel"/>
    <w:tmpl w:val="EF345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536119"/>
    <w:multiLevelType w:val="multilevel"/>
    <w:tmpl w:val="A942E710"/>
    <w:lvl w:ilvl="0">
      <w:start w:val="1"/>
      <w:numFmt w:val="bullet"/>
      <w:lvlText w:val=""/>
      <w:lvlJc w:val="left"/>
      <w:pPr>
        <w:ind w:left="400" w:hanging="360"/>
      </w:pPr>
      <w:rPr>
        <w:rFonts w:ascii="Symbol" w:hAnsi="Symbol" w:hint="defaul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7A249B"/>
    <w:multiLevelType w:val="multilevel"/>
    <w:tmpl w:val="013A83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AB6276"/>
    <w:multiLevelType w:val="multilevel"/>
    <w:tmpl w:val="1C544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6471D7"/>
    <w:multiLevelType w:val="multilevel"/>
    <w:tmpl w:val="383A8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7B22C8"/>
    <w:multiLevelType w:val="multilevel"/>
    <w:tmpl w:val="229CFE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DB438E"/>
    <w:multiLevelType w:val="multilevel"/>
    <w:tmpl w:val="CE4854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183472"/>
    <w:multiLevelType w:val="multilevel"/>
    <w:tmpl w:val="5CAA7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55846"/>
    <w:multiLevelType w:val="multilevel"/>
    <w:tmpl w:val="7AEC2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3B24E9"/>
    <w:multiLevelType w:val="multilevel"/>
    <w:tmpl w:val="7EC6D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C63D99"/>
    <w:multiLevelType w:val="multilevel"/>
    <w:tmpl w:val="8C202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E02C9B"/>
    <w:multiLevelType w:val="multilevel"/>
    <w:tmpl w:val="029C7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7139B5"/>
    <w:multiLevelType w:val="multilevel"/>
    <w:tmpl w:val="4B00A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335DD5"/>
    <w:multiLevelType w:val="multilevel"/>
    <w:tmpl w:val="104813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8549C7"/>
    <w:multiLevelType w:val="multilevel"/>
    <w:tmpl w:val="3AE82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EB72FE"/>
    <w:multiLevelType w:val="multilevel"/>
    <w:tmpl w:val="822445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0B2650"/>
    <w:multiLevelType w:val="multilevel"/>
    <w:tmpl w:val="F1140E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FF3E58"/>
    <w:multiLevelType w:val="multilevel"/>
    <w:tmpl w:val="0E728B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F7526D"/>
    <w:multiLevelType w:val="multilevel"/>
    <w:tmpl w:val="E098D4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9378C7"/>
    <w:multiLevelType w:val="multilevel"/>
    <w:tmpl w:val="71820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DD5443"/>
    <w:multiLevelType w:val="multilevel"/>
    <w:tmpl w:val="9D52CC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081F7E"/>
    <w:multiLevelType w:val="multilevel"/>
    <w:tmpl w:val="DD0233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BF165A"/>
    <w:multiLevelType w:val="multilevel"/>
    <w:tmpl w:val="45EE3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0"/>
  </w:num>
  <w:num w:numId="4">
    <w:abstractNumId w:val="27"/>
  </w:num>
  <w:num w:numId="5">
    <w:abstractNumId w:val="1"/>
  </w:num>
  <w:num w:numId="6">
    <w:abstractNumId w:val="35"/>
  </w:num>
  <w:num w:numId="7">
    <w:abstractNumId w:val="26"/>
  </w:num>
  <w:num w:numId="8">
    <w:abstractNumId w:val="19"/>
  </w:num>
  <w:num w:numId="9">
    <w:abstractNumId w:val="7"/>
  </w:num>
  <w:num w:numId="10">
    <w:abstractNumId w:val="10"/>
  </w:num>
  <w:num w:numId="11">
    <w:abstractNumId w:val="8"/>
  </w:num>
  <w:num w:numId="12">
    <w:abstractNumId w:val="13"/>
  </w:num>
  <w:num w:numId="13">
    <w:abstractNumId w:val="23"/>
  </w:num>
  <w:num w:numId="14">
    <w:abstractNumId w:val="16"/>
  </w:num>
  <w:num w:numId="15">
    <w:abstractNumId w:val="4"/>
  </w:num>
  <w:num w:numId="16">
    <w:abstractNumId w:val="12"/>
  </w:num>
  <w:num w:numId="17">
    <w:abstractNumId w:val="6"/>
  </w:num>
  <w:num w:numId="18">
    <w:abstractNumId w:val="31"/>
  </w:num>
  <w:num w:numId="19">
    <w:abstractNumId w:val="30"/>
  </w:num>
  <w:num w:numId="20">
    <w:abstractNumId w:val="29"/>
  </w:num>
  <w:num w:numId="21">
    <w:abstractNumId w:val="20"/>
  </w:num>
  <w:num w:numId="22">
    <w:abstractNumId w:val="2"/>
  </w:num>
  <w:num w:numId="23">
    <w:abstractNumId w:val="34"/>
  </w:num>
  <w:num w:numId="24">
    <w:abstractNumId w:val="32"/>
  </w:num>
  <w:num w:numId="25">
    <w:abstractNumId w:val="5"/>
  </w:num>
  <w:num w:numId="26">
    <w:abstractNumId w:val="36"/>
  </w:num>
  <w:num w:numId="27">
    <w:abstractNumId w:val="18"/>
  </w:num>
  <w:num w:numId="28">
    <w:abstractNumId w:val="15"/>
  </w:num>
  <w:num w:numId="29">
    <w:abstractNumId w:val="3"/>
  </w:num>
  <w:num w:numId="30">
    <w:abstractNumId w:val="21"/>
  </w:num>
  <w:num w:numId="31">
    <w:abstractNumId w:val="28"/>
  </w:num>
  <w:num w:numId="32">
    <w:abstractNumId w:val="11"/>
  </w:num>
  <w:num w:numId="33">
    <w:abstractNumId w:val="24"/>
  </w:num>
  <w:num w:numId="34">
    <w:abstractNumId w:val="22"/>
  </w:num>
  <w:num w:numId="35">
    <w:abstractNumId w:val="14"/>
  </w:num>
  <w:num w:numId="36">
    <w:abstractNumId w:val="3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44BE"/>
    <w:rsid w:val="000278BA"/>
    <w:rsid w:val="000301C9"/>
    <w:rsid w:val="000444BE"/>
    <w:rsid w:val="00056E96"/>
    <w:rsid w:val="000670BF"/>
    <w:rsid w:val="000A26BA"/>
    <w:rsid w:val="000E49D1"/>
    <w:rsid w:val="00153945"/>
    <w:rsid w:val="001A12B5"/>
    <w:rsid w:val="001A7C8F"/>
    <w:rsid w:val="001D4297"/>
    <w:rsid w:val="001E3D9C"/>
    <w:rsid w:val="002408CE"/>
    <w:rsid w:val="002D03F1"/>
    <w:rsid w:val="00350B3C"/>
    <w:rsid w:val="00383BFB"/>
    <w:rsid w:val="003854E4"/>
    <w:rsid w:val="003F4123"/>
    <w:rsid w:val="00447D85"/>
    <w:rsid w:val="004616A1"/>
    <w:rsid w:val="00481857"/>
    <w:rsid w:val="004E6292"/>
    <w:rsid w:val="00523E60"/>
    <w:rsid w:val="005314EC"/>
    <w:rsid w:val="00535783"/>
    <w:rsid w:val="00543C00"/>
    <w:rsid w:val="00701489"/>
    <w:rsid w:val="007136BF"/>
    <w:rsid w:val="0073550C"/>
    <w:rsid w:val="007B4B2E"/>
    <w:rsid w:val="007B7F59"/>
    <w:rsid w:val="008161F7"/>
    <w:rsid w:val="0083205A"/>
    <w:rsid w:val="0083266E"/>
    <w:rsid w:val="00832FB8"/>
    <w:rsid w:val="008B0C41"/>
    <w:rsid w:val="008C7277"/>
    <w:rsid w:val="008D7A45"/>
    <w:rsid w:val="009307F2"/>
    <w:rsid w:val="00933EAF"/>
    <w:rsid w:val="00967697"/>
    <w:rsid w:val="009D7A57"/>
    <w:rsid w:val="00A21806"/>
    <w:rsid w:val="00A53B9D"/>
    <w:rsid w:val="00A97DC1"/>
    <w:rsid w:val="00AB0EA9"/>
    <w:rsid w:val="00B53D23"/>
    <w:rsid w:val="00B64B45"/>
    <w:rsid w:val="00B86AC4"/>
    <w:rsid w:val="00B86B0D"/>
    <w:rsid w:val="00BA56D6"/>
    <w:rsid w:val="00BA5A07"/>
    <w:rsid w:val="00BB2B9C"/>
    <w:rsid w:val="00BC4F6E"/>
    <w:rsid w:val="00C006D3"/>
    <w:rsid w:val="00C07060"/>
    <w:rsid w:val="00C33D32"/>
    <w:rsid w:val="00C641FA"/>
    <w:rsid w:val="00CA4829"/>
    <w:rsid w:val="00CC2827"/>
    <w:rsid w:val="00CC4DF9"/>
    <w:rsid w:val="00CD6B68"/>
    <w:rsid w:val="00D336C8"/>
    <w:rsid w:val="00D46926"/>
    <w:rsid w:val="00D52EE3"/>
    <w:rsid w:val="00D61379"/>
    <w:rsid w:val="00D822F9"/>
    <w:rsid w:val="00DA74DB"/>
    <w:rsid w:val="00DF50A1"/>
    <w:rsid w:val="00E604B0"/>
    <w:rsid w:val="00EB6DE7"/>
    <w:rsid w:val="00F71E08"/>
    <w:rsid w:val="00F9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1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d1e"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3136" TargetMode="External"/><Relationship Id="rId84" Type="http://schemas.openxmlformats.org/officeDocument/2006/relationships/hyperlink" Target="https://m.edsoo.ru/ff0a4c48" TargetMode="External"/><Relationship Id="rId138" Type="http://schemas.openxmlformats.org/officeDocument/2006/relationships/hyperlink" Target="https://m.edsoo.ru/ff0ae612" TargetMode="External"/><Relationship Id="rId159" Type="http://schemas.openxmlformats.org/officeDocument/2006/relationships/hyperlink" Target="https://m.edsoo.ru/ff0b197a" TargetMode="External"/><Relationship Id="rId170" Type="http://schemas.openxmlformats.org/officeDocument/2006/relationships/hyperlink" Target="https://m.edsoo.ru/ff0b3aea" TargetMode="External"/><Relationship Id="rId191" Type="http://schemas.openxmlformats.org/officeDocument/2006/relationships/hyperlink" Target="https://m.edsoo.ru/ff0c2572" TargetMode="External"/><Relationship Id="rId205" Type="http://schemas.openxmlformats.org/officeDocument/2006/relationships/image" Target="media/image8.png"/><Relationship Id="rId226" Type="http://schemas.openxmlformats.org/officeDocument/2006/relationships/image" Target="media/image29.png"/><Relationship Id="rId107" Type="http://schemas.openxmlformats.org/officeDocument/2006/relationships/hyperlink" Target="https://m.edsoo.ru/ff0a95a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f82" TargetMode="External"/><Relationship Id="rId128" Type="http://schemas.openxmlformats.org/officeDocument/2006/relationships/hyperlink" Target="https://m.edsoo.ru/ff0ac74a" TargetMode="External"/><Relationship Id="rId149" Type="http://schemas.openxmlformats.org/officeDocument/2006/relationships/hyperlink" Target="https://m.edsoo.ru/ff0afe36" TargetMode="External"/><Relationship Id="rId5" Type="http://schemas.openxmlformats.org/officeDocument/2006/relationships/webSettings" Target="webSettings.xml"/><Relationship Id="rId95" Type="http://schemas.openxmlformats.org/officeDocument/2006/relationships/hyperlink" Target="https://m.edsoo.ru/ff0a786c" TargetMode="External"/><Relationship Id="rId160" Type="http://schemas.openxmlformats.org/officeDocument/2006/relationships/hyperlink" Target="https://m.edsoo.ru/ff0b1aec" TargetMode="External"/><Relationship Id="rId181" Type="http://schemas.openxmlformats.org/officeDocument/2006/relationships/hyperlink" Target="https://m.edsoo.ru/ff0c1550" TargetMode="External"/><Relationship Id="rId216" Type="http://schemas.openxmlformats.org/officeDocument/2006/relationships/image" Target="media/image19.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18cc" TargetMode="External"/><Relationship Id="rId118" Type="http://schemas.openxmlformats.org/officeDocument/2006/relationships/hyperlink" Target="https://m.edsoo.ru/ff0aaf8a" TargetMode="External"/><Relationship Id="rId139" Type="http://schemas.openxmlformats.org/officeDocument/2006/relationships/hyperlink" Target="https://m.edsoo.ru/ff0ae72a" TargetMode="External"/><Relationship Id="rId85" Type="http://schemas.openxmlformats.org/officeDocument/2006/relationships/hyperlink" Target="https://m.edsoo.ru/ff0a5800" TargetMode="External"/><Relationship Id="rId150" Type="http://schemas.openxmlformats.org/officeDocument/2006/relationships/hyperlink" Target="https://m.edsoo.ru/ff0b02b4" TargetMode="External"/><Relationship Id="rId171" Type="http://schemas.openxmlformats.org/officeDocument/2006/relationships/hyperlink" Target="https://m.edsoo.ru/ff0b3c5c" TargetMode="External"/><Relationship Id="rId192" Type="http://schemas.openxmlformats.org/officeDocument/2006/relationships/hyperlink" Target="https://m.edsoo.ru/ff0c2a22" TargetMode="External"/><Relationship Id="rId206" Type="http://schemas.openxmlformats.org/officeDocument/2006/relationships/image" Target="media/image9.png"/><Relationship Id="rId227" Type="http://schemas.openxmlformats.org/officeDocument/2006/relationships/image" Target="media/image30.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6b2" TargetMode="External"/><Relationship Id="rId129" Type="http://schemas.openxmlformats.org/officeDocument/2006/relationships/hyperlink" Target="https://m.edsoo.ru/ff0ac86c" TargetMode="External"/><Relationship Id="rId54" Type="http://schemas.openxmlformats.org/officeDocument/2006/relationships/hyperlink" Target="https://m.edsoo.ru/ff0a1778" TargetMode="External"/><Relationship Id="rId75" Type="http://schemas.openxmlformats.org/officeDocument/2006/relationships/hyperlink" Target="https://m.edsoo.ru/ff0a3f82" TargetMode="External"/><Relationship Id="rId96" Type="http://schemas.openxmlformats.org/officeDocument/2006/relationships/hyperlink" Target="https://m.edsoo.ru/ff0a7628" TargetMode="External"/><Relationship Id="rId140" Type="http://schemas.openxmlformats.org/officeDocument/2006/relationships/hyperlink" Target="https://m.edsoo.ru/ff0ae982" TargetMode="External"/><Relationship Id="rId161" Type="http://schemas.openxmlformats.org/officeDocument/2006/relationships/hyperlink" Target="https://m.edsoo.ru/ff0b21fe" TargetMode="External"/><Relationship Id="rId182" Type="http://schemas.openxmlformats.org/officeDocument/2006/relationships/hyperlink" Target="https://m.edsoo.ru/ff0c1672" TargetMode="External"/><Relationship Id="rId217" Type="http://schemas.openxmlformats.org/officeDocument/2006/relationships/image" Target="media/image20.png"/><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b124"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530" TargetMode="External"/><Relationship Id="rId130" Type="http://schemas.openxmlformats.org/officeDocument/2006/relationships/hyperlink" Target="https://m.edsoo.ru/ff0acb14" TargetMode="External"/><Relationship Id="rId151" Type="http://schemas.openxmlformats.org/officeDocument/2006/relationships/hyperlink" Target="https://m.edsoo.ru/ff0b0408" TargetMode="External"/><Relationship Id="rId172" Type="http://schemas.openxmlformats.org/officeDocument/2006/relationships/hyperlink" Target="https://m.edsoo.ru/ff0b3f2c" TargetMode="External"/><Relationship Id="rId193" Type="http://schemas.openxmlformats.org/officeDocument/2006/relationships/hyperlink" Target="https://m.edsoo.ru/ff0c2b30" TargetMode="External"/><Relationship Id="rId207" Type="http://schemas.openxmlformats.org/officeDocument/2006/relationships/image" Target="media/image10.png"/><Relationship Id="rId228" Type="http://schemas.openxmlformats.org/officeDocument/2006/relationships/image" Target="media/image31.png"/><Relationship Id="rId13" Type="http://schemas.openxmlformats.org/officeDocument/2006/relationships/hyperlink" Target="https://m.edsoo.ru/7f416194" TargetMode="External"/><Relationship Id="rId109" Type="http://schemas.openxmlformats.org/officeDocument/2006/relationships/hyperlink" Target="https://m.edsoo.ru/ff0a86ae"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18cc" TargetMode="External"/><Relationship Id="rId97" Type="http://schemas.openxmlformats.org/officeDocument/2006/relationships/hyperlink" Target="https://m.edsoo.ru/ff0a72fe" TargetMode="External"/><Relationship Id="rId120" Type="http://schemas.openxmlformats.org/officeDocument/2006/relationships/hyperlink" Target="https://m.edsoo.ru/ff0ab3e0" TargetMode="External"/><Relationship Id="rId141" Type="http://schemas.openxmlformats.org/officeDocument/2006/relationships/hyperlink" Target="https://m.edsoo.ru/ff0aeb6c" TargetMode="External"/><Relationship Id="rId7" Type="http://schemas.openxmlformats.org/officeDocument/2006/relationships/hyperlink" Target="https://m.edsoo.ru/7f416194" TargetMode="External"/><Relationship Id="rId162" Type="http://schemas.openxmlformats.org/officeDocument/2006/relationships/hyperlink" Target="https://m.edsoo.ru/ff0b23ca" TargetMode="External"/><Relationship Id="rId183" Type="http://schemas.openxmlformats.org/officeDocument/2006/relationships/hyperlink" Target="https://m.edsoo.ru/ff0c18ac" TargetMode="External"/><Relationship Id="rId218" Type="http://schemas.openxmlformats.org/officeDocument/2006/relationships/image" Target="media/image21.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a26" TargetMode="External"/><Relationship Id="rId110" Type="http://schemas.openxmlformats.org/officeDocument/2006/relationships/hyperlink" Target="https://m.edsoo.ru/ff0a9838" TargetMode="External"/><Relationship Id="rId131" Type="http://schemas.openxmlformats.org/officeDocument/2006/relationships/hyperlink" Target="https://m.edsoo.ru/ff0acc5e" TargetMode="External"/><Relationship Id="rId152" Type="http://schemas.openxmlformats.org/officeDocument/2006/relationships/hyperlink" Target="https://m.edsoo.ru/ff0b07fa" TargetMode="External"/><Relationship Id="rId173" Type="http://schemas.openxmlformats.org/officeDocument/2006/relationships/hyperlink" Target="https://m.edsoo.ru/ff0b444a" TargetMode="External"/><Relationship Id="rId194" Type="http://schemas.openxmlformats.org/officeDocument/2006/relationships/hyperlink" Target="https://m.edsoo.ru/ff0c2c52" TargetMode="External"/><Relationship Id="rId208" Type="http://schemas.openxmlformats.org/officeDocument/2006/relationships/image" Target="media/image11.png"/><Relationship Id="rId229" Type="http://schemas.openxmlformats.org/officeDocument/2006/relationships/image" Target="media/image32.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478e" TargetMode="External"/><Relationship Id="rId100" Type="http://schemas.openxmlformats.org/officeDocument/2006/relationships/hyperlink" Target="https://m.edsoo.ru/ff0a83f2" TargetMode="External"/><Relationship Id="rId8" Type="http://schemas.openxmlformats.org/officeDocument/2006/relationships/hyperlink" Target="https://m.edsoo.ru/7f416194" TargetMode="External"/><Relationship Id="rId98" Type="http://schemas.openxmlformats.org/officeDocument/2006/relationships/hyperlink" Target="https://m.edsoo.ru/ff0a7c7c" TargetMode="External"/><Relationship Id="rId121" Type="http://schemas.openxmlformats.org/officeDocument/2006/relationships/hyperlink" Target="https://m.edsoo.ru/ff0ab660" TargetMode="External"/><Relationship Id="rId142" Type="http://schemas.openxmlformats.org/officeDocument/2006/relationships/hyperlink" Target="https://m.edsoo.ru/ff0aeca2" TargetMode="External"/><Relationship Id="rId163" Type="http://schemas.openxmlformats.org/officeDocument/2006/relationships/hyperlink" Target="https://m.edsoo.ru/ff0b25f0" TargetMode="External"/><Relationship Id="rId184" Type="http://schemas.openxmlformats.org/officeDocument/2006/relationships/hyperlink" Target="https://m.edsoo.ru/ff0c1a14" TargetMode="External"/><Relationship Id="rId219" Type="http://schemas.openxmlformats.org/officeDocument/2006/relationships/image" Target="media/image22.png"/><Relationship Id="rId230" Type="http://schemas.openxmlformats.org/officeDocument/2006/relationships/fontTable" Target="fontTable.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738" TargetMode="External"/><Relationship Id="rId137" Type="http://schemas.openxmlformats.org/officeDocument/2006/relationships/hyperlink" Target="https://m.edsoo.ru/ff0ae176" TargetMode="External"/><Relationship Id="rId158" Type="http://schemas.openxmlformats.org/officeDocument/2006/relationships/hyperlink" Target="https://m.edsoo.ru/ff0b20f0"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826" TargetMode="External"/><Relationship Id="rId83" Type="http://schemas.openxmlformats.org/officeDocument/2006/relationships/hyperlink" Target="https://m.edsoo.ru/ff0a540e" TargetMode="External"/><Relationship Id="rId88" Type="http://schemas.openxmlformats.org/officeDocument/2006/relationships/hyperlink" Target="https://m.edsoo.ru/ff0a5c60" TargetMode="External"/><Relationship Id="rId111" Type="http://schemas.openxmlformats.org/officeDocument/2006/relationships/hyperlink" Target="https://m.edsoo.ru/ff0a86ae" TargetMode="External"/><Relationship Id="rId132" Type="http://schemas.openxmlformats.org/officeDocument/2006/relationships/hyperlink" Target="https://m.edsoo.ru/ff0ad474" TargetMode="External"/><Relationship Id="rId153" Type="http://schemas.openxmlformats.org/officeDocument/2006/relationships/hyperlink" Target="https://m.edsoo.ru/ff0b096c" TargetMode="External"/><Relationship Id="rId174" Type="http://schemas.openxmlformats.org/officeDocument/2006/relationships/hyperlink" Target="https://m.edsoo.ru/ff0b4206" TargetMode="External"/><Relationship Id="rId179" Type="http://schemas.openxmlformats.org/officeDocument/2006/relationships/hyperlink" Target="https://m.edsoo.ru/ff0c12a8" TargetMode="External"/><Relationship Id="rId195" Type="http://schemas.openxmlformats.org/officeDocument/2006/relationships/hyperlink" Target="https://m.edsoo.ru/ff0c2d6a" TargetMode="External"/><Relationship Id="rId209" Type="http://schemas.openxmlformats.org/officeDocument/2006/relationships/image" Target="media/image12.png"/><Relationship Id="rId190" Type="http://schemas.openxmlformats.org/officeDocument/2006/relationships/hyperlink" Target="https://m.edsoo.ru/ff0c245a" TargetMode="External"/><Relationship Id="rId204" Type="http://schemas.openxmlformats.org/officeDocument/2006/relationships/image" Target="media/image7.png"/><Relationship Id="rId220" Type="http://schemas.openxmlformats.org/officeDocument/2006/relationships/image" Target="media/image23.png"/><Relationship Id="rId225" Type="http://schemas.openxmlformats.org/officeDocument/2006/relationships/image" Target="media/image28.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90cc" TargetMode="External"/><Relationship Id="rId127" Type="http://schemas.openxmlformats.org/officeDocument/2006/relationships/hyperlink" Target="https://m.edsoo.ru/ff0ac1d2"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4ee6" TargetMode="External"/><Relationship Id="rId78" Type="http://schemas.openxmlformats.org/officeDocument/2006/relationships/hyperlink" Target="https://m.edsoo.ru/ff0a4ffe" TargetMode="External"/><Relationship Id="rId94" Type="http://schemas.openxmlformats.org/officeDocument/2006/relationships/hyperlink" Target="https://m.edsoo.ru/ff0a740c" TargetMode="External"/><Relationship Id="rId99" Type="http://schemas.openxmlformats.org/officeDocument/2006/relationships/hyperlink" Target="https://m.edsoo.ru/ff0a72fe" TargetMode="External"/><Relationship Id="rId101" Type="http://schemas.openxmlformats.org/officeDocument/2006/relationships/hyperlink" Target="https://m.edsoo.ru/ff0a86ae" TargetMode="External"/><Relationship Id="rId122" Type="http://schemas.openxmlformats.org/officeDocument/2006/relationships/hyperlink" Target="https://m.edsoo.ru/ff0ac3d0" TargetMode="External"/><Relationship Id="rId143" Type="http://schemas.openxmlformats.org/officeDocument/2006/relationships/hyperlink" Target="https://m.edsoo.ru/ff0af738" TargetMode="External"/><Relationship Id="rId148" Type="http://schemas.openxmlformats.org/officeDocument/2006/relationships/hyperlink" Target="https://m.edsoo.ru/ff0af33c" TargetMode="External"/><Relationship Id="rId164" Type="http://schemas.openxmlformats.org/officeDocument/2006/relationships/hyperlink" Target="https://m.edsoo.ru/ff0b2abe" TargetMode="External"/><Relationship Id="rId169" Type="http://schemas.openxmlformats.org/officeDocument/2006/relationships/hyperlink" Target="https://m.edsoo.ru/ff0b38c4" TargetMode="External"/><Relationship Id="rId185" Type="http://schemas.openxmlformats.org/officeDocument/2006/relationships/hyperlink" Target="https://m.edsoo.ru/ff0c1b4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c144c" TargetMode="External"/><Relationship Id="rId210" Type="http://schemas.openxmlformats.org/officeDocument/2006/relationships/image" Target="media/image13.png"/><Relationship Id="rId215" Type="http://schemas.openxmlformats.org/officeDocument/2006/relationships/image" Target="media/image18.png"/><Relationship Id="rId26" Type="http://schemas.openxmlformats.org/officeDocument/2006/relationships/hyperlink" Target="https://m.edsoo.ru/7f4181ce" TargetMode="External"/><Relationship Id="rId231" Type="http://schemas.openxmlformats.org/officeDocument/2006/relationships/theme" Target="theme/theme1.xm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6412" TargetMode="External"/><Relationship Id="rId112" Type="http://schemas.openxmlformats.org/officeDocument/2006/relationships/hyperlink" Target="https://m.edsoo.ru/ff0a9e14" TargetMode="External"/><Relationship Id="rId133" Type="http://schemas.openxmlformats.org/officeDocument/2006/relationships/hyperlink" Target="https://m.edsoo.ru/ff0ad474" TargetMode="External"/><Relationship Id="rId154" Type="http://schemas.openxmlformats.org/officeDocument/2006/relationships/hyperlink" Target="https://m.edsoo.ru/ff0b0a84" TargetMode="External"/><Relationship Id="rId175" Type="http://schemas.openxmlformats.org/officeDocument/2006/relationships/hyperlink" Target="https://m.edsoo.ru/ff0c0a7e" TargetMode="External"/><Relationship Id="rId196" Type="http://schemas.openxmlformats.org/officeDocument/2006/relationships/hyperlink" Target="https://m.edsoo.ru/ff0c2e82" TargetMode="External"/><Relationship Id="rId200" Type="http://schemas.openxmlformats.org/officeDocument/2006/relationships/image" Target="media/image3.png"/><Relationship Id="rId16" Type="http://schemas.openxmlformats.org/officeDocument/2006/relationships/hyperlink" Target="https://m.edsoo.ru/7f416194" TargetMode="External"/><Relationship Id="rId221" Type="http://schemas.openxmlformats.org/officeDocument/2006/relationships/image" Target="media/image24.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252" TargetMode="External"/><Relationship Id="rId102" Type="http://schemas.openxmlformats.org/officeDocument/2006/relationships/hyperlink" Target="https://m.edsoo.ru/ff0a87e4" TargetMode="External"/><Relationship Id="rId123" Type="http://schemas.openxmlformats.org/officeDocument/2006/relationships/hyperlink" Target="https://m.edsoo.ru/ff0ac0ba" TargetMode="External"/><Relationship Id="rId144" Type="http://schemas.openxmlformats.org/officeDocument/2006/relationships/hyperlink" Target="https://m.edsoo.ru/ff0afa26" TargetMode="External"/><Relationship Id="rId90" Type="http://schemas.openxmlformats.org/officeDocument/2006/relationships/hyperlink" Target="https://m.edsoo.ru/ff0a6976" TargetMode="External"/><Relationship Id="rId165" Type="http://schemas.openxmlformats.org/officeDocument/2006/relationships/hyperlink" Target="https://m.edsoo.ru/ff0b2fe6" TargetMode="External"/><Relationship Id="rId186" Type="http://schemas.openxmlformats.org/officeDocument/2006/relationships/hyperlink" Target="https://m.edsoo.ru/ff0c2126" TargetMode="External"/><Relationship Id="rId211" Type="http://schemas.openxmlformats.org/officeDocument/2006/relationships/image" Target="media/image14.png"/><Relationship Id="rId27" Type="http://schemas.openxmlformats.org/officeDocument/2006/relationships/hyperlink" Target="https://m.edsoo.ru/7f4181ce"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a738" TargetMode="External"/><Relationship Id="rId134" Type="http://schemas.openxmlformats.org/officeDocument/2006/relationships/hyperlink" Target="https://m.edsoo.ru/ff0ad19a" TargetMode="External"/><Relationship Id="rId80" Type="http://schemas.openxmlformats.org/officeDocument/2006/relationships/hyperlink" Target="https://m.edsoo.ru/ff0a4360" TargetMode="External"/><Relationship Id="rId155" Type="http://schemas.openxmlformats.org/officeDocument/2006/relationships/hyperlink" Target="https://m.edsoo.ru/ff0b0db8" TargetMode="External"/><Relationship Id="rId176" Type="http://schemas.openxmlformats.org/officeDocument/2006/relationships/hyperlink" Target="https://m.edsoo.ru/ff0b4684" TargetMode="External"/><Relationship Id="rId197" Type="http://schemas.openxmlformats.org/officeDocument/2006/relationships/hyperlink" Target="https://m.edsoo.ru/ff0c3044" TargetMode="External"/><Relationship Id="rId201" Type="http://schemas.openxmlformats.org/officeDocument/2006/relationships/image" Target="media/image4.png"/><Relationship Id="rId222" Type="http://schemas.openxmlformats.org/officeDocument/2006/relationships/image" Target="media/image25.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a0a"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7088" TargetMode="External"/><Relationship Id="rId145" Type="http://schemas.openxmlformats.org/officeDocument/2006/relationships/hyperlink" Target="https://m.edsoo.ru/ff0afb8e" TargetMode="External"/><Relationship Id="rId166" Type="http://schemas.openxmlformats.org/officeDocument/2006/relationships/hyperlink" Target="https://m.edsoo.ru/ff0b2c6c" TargetMode="External"/><Relationship Id="rId187" Type="http://schemas.openxmlformats.org/officeDocument/2006/relationships/hyperlink" Target="https://m.edsoo.ru/ff0c1c58" TargetMode="External"/><Relationship Id="rId1" Type="http://schemas.openxmlformats.org/officeDocument/2006/relationships/numbering" Target="numbering.xml"/><Relationship Id="rId212" Type="http://schemas.openxmlformats.org/officeDocument/2006/relationships/image" Target="media/image15.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44a" TargetMode="External"/><Relationship Id="rId60" Type="http://schemas.openxmlformats.org/officeDocument/2006/relationships/hyperlink" Target="https://m.edsoo.ru/ff0a25b0" TargetMode="External"/><Relationship Id="rId81" Type="http://schemas.openxmlformats.org/officeDocument/2006/relationships/hyperlink" Target="https://m.edsoo.ru/ff0a5256" TargetMode="External"/><Relationship Id="rId135" Type="http://schemas.openxmlformats.org/officeDocument/2006/relationships/hyperlink" Target="https://m.edsoo.ru/ff0ad8d4" TargetMode="External"/><Relationship Id="rId156" Type="http://schemas.openxmlformats.org/officeDocument/2006/relationships/hyperlink" Target="https://m.edsoo.ru/ff0b0c32" TargetMode="External"/><Relationship Id="rId177" Type="http://schemas.openxmlformats.org/officeDocument/2006/relationships/hyperlink" Target="https://m.edsoo.ru/ff0c0f4c" TargetMode="External"/><Relationship Id="rId198" Type="http://schemas.openxmlformats.org/officeDocument/2006/relationships/image" Target="media/image1.png"/><Relationship Id="rId202" Type="http://schemas.openxmlformats.org/officeDocument/2006/relationships/image" Target="media/image5.png"/><Relationship Id="rId223" Type="http://schemas.openxmlformats.org/officeDocument/2006/relationships/image" Target="media/image26.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8cc"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044" TargetMode="External"/><Relationship Id="rId167" Type="http://schemas.openxmlformats.org/officeDocument/2006/relationships/hyperlink" Target="https://m.edsoo.ru/ff0b31d0" TargetMode="External"/><Relationship Id="rId188" Type="http://schemas.openxmlformats.org/officeDocument/2006/relationships/hyperlink" Target="https://m.edsoo.ru/ff0c1d7a" TargetMode="External"/><Relationship Id="rId71" Type="http://schemas.openxmlformats.org/officeDocument/2006/relationships/hyperlink" Target="https://m.edsoo.ru/ff0a3514" TargetMode="External"/><Relationship Id="rId92" Type="http://schemas.openxmlformats.org/officeDocument/2006/relationships/hyperlink" Target="https://m.edsoo.ru/ff0a7b5a" TargetMode="External"/><Relationship Id="rId213" Type="http://schemas.openxmlformats.org/officeDocument/2006/relationships/image" Target="media/image16.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04e" TargetMode="External"/><Relationship Id="rId136" Type="http://schemas.openxmlformats.org/officeDocument/2006/relationships/hyperlink" Target="https://m.edsoo.ru/ff0adb18" TargetMode="External"/><Relationship Id="rId157" Type="http://schemas.openxmlformats.org/officeDocument/2006/relationships/hyperlink" Target="https://m.edsoo.ru/ff0b1858" TargetMode="External"/><Relationship Id="rId178" Type="http://schemas.openxmlformats.org/officeDocument/2006/relationships/hyperlink" Target="https://m.edsoo.ru/ff0c0e2a" TargetMode="External"/><Relationship Id="rId61" Type="http://schemas.openxmlformats.org/officeDocument/2006/relationships/hyperlink" Target="https://m.edsoo.ru/ff0a2718" TargetMode="External"/><Relationship Id="rId82" Type="http://schemas.openxmlformats.org/officeDocument/2006/relationships/hyperlink" Target="https://m.edsoo.ru/ff0a4c48" TargetMode="External"/><Relationship Id="rId199" Type="http://schemas.openxmlformats.org/officeDocument/2006/relationships/image" Target="media/image2.png"/><Relationship Id="rId203" Type="http://schemas.openxmlformats.org/officeDocument/2006/relationships/image" Target="media/image6.png"/><Relationship Id="rId19" Type="http://schemas.openxmlformats.org/officeDocument/2006/relationships/hyperlink" Target="https://m.edsoo.ru/7f416194" TargetMode="External"/><Relationship Id="rId224" Type="http://schemas.openxmlformats.org/officeDocument/2006/relationships/image" Target="media/image27.png"/><Relationship Id="rId30" Type="http://schemas.openxmlformats.org/officeDocument/2006/relationships/hyperlink" Target="https://m.edsoo.ru/7f41a4a6" TargetMode="External"/><Relationship Id="rId105" Type="http://schemas.openxmlformats.org/officeDocument/2006/relationships/hyperlink" Target="https://m.edsoo.ru/ff0a8ef6" TargetMode="External"/><Relationship Id="rId126" Type="http://schemas.openxmlformats.org/officeDocument/2006/relationships/hyperlink" Target="https://m.edsoo.ru/ff0acdc6" TargetMode="External"/><Relationship Id="rId147" Type="http://schemas.openxmlformats.org/officeDocument/2006/relationships/hyperlink" Target="https://m.edsoo.ru/ff0af5f8" TargetMode="External"/><Relationship Id="rId168" Type="http://schemas.openxmlformats.org/officeDocument/2006/relationships/hyperlink" Target="https://m.edsoo.ru/ff0b3658" TargetMode="External"/><Relationship Id="rId51" Type="http://schemas.openxmlformats.org/officeDocument/2006/relationships/hyperlink" Target="https://m.edsoo.ru/ff0a18cc" TargetMode="External"/><Relationship Id="rId72" Type="http://schemas.openxmlformats.org/officeDocument/2006/relationships/hyperlink" Target="https://m.edsoo.ru/ff0a3a96" TargetMode="External"/><Relationship Id="rId93" Type="http://schemas.openxmlformats.org/officeDocument/2006/relationships/hyperlink" Target="https://m.edsoo.ru/ff0a71d2" TargetMode="External"/><Relationship Id="rId189" Type="http://schemas.openxmlformats.org/officeDocument/2006/relationships/hyperlink" Target="https://m.edsoo.ru/ff0c223e" TargetMode="External"/><Relationship Id="rId3" Type="http://schemas.microsoft.com/office/2007/relationships/stylesWithEffects" Target="stylesWithEffects.xml"/><Relationship Id="rId214"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89</Pages>
  <Words>21863</Words>
  <Characters>124621</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РомаЮляСева</cp:lastModifiedBy>
  <cp:revision>4</cp:revision>
  <cp:lastPrinted>2025-08-13T04:21:00Z</cp:lastPrinted>
  <dcterms:created xsi:type="dcterms:W3CDTF">2025-09-01T06:27:00Z</dcterms:created>
  <dcterms:modified xsi:type="dcterms:W3CDTF">2025-10-16T06:07:00Z</dcterms:modified>
</cp:coreProperties>
</file>